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20E2" w14:textId="77777777" w:rsidR="00714B03" w:rsidRPr="00714B03" w:rsidRDefault="00714B03" w:rsidP="00714B03">
      <w:pPr>
        <w:jc w:val="center"/>
        <w:rPr>
          <w:rFonts w:ascii="Times New Roman" w:eastAsia="Times New Roman" w:hAnsi="Times New Roman" w:cs="Times New Roman"/>
          <w:b/>
          <w:sz w:val="28"/>
          <w:szCs w:val="28"/>
        </w:rPr>
      </w:pPr>
      <w:bookmarkStart w:id="0" w:name="_Hlk107071754"/>
      <w:bookmarkStart w:id="1" w:name="_Hlk107166497"/>
      <w:bookmarkStart w:id="2" w:name="_Hlk107415095"/>
      <w:r w:rsidRPr="00714B03">
        <w:rPr>
          <w:rFonts w:ascii="Times New Roman" w:eastAsia="Times New Roman" w:hAnsi="Times New Roman" w:cs="Times New Roman"/>
          <w:b/>
          <w:sz w:val="28"/>
          <w:szCs w:val="28"/>
        </w:rPr>
        <w:t xml:space="preserve">Transcript of Interview with </w:t>
      </w:r>
      <w:r w:rsidRPr="00714B03">
        <w:rPr>
          <w:rFonts w:ascii="Times New Roman" w:hAnsi="Times New Roman" w:cs="Times New Roman"/>
          <w:b/>
          <w:sz w:val="28"/>
          <w:szCs w:val="28"/>
          <w:shd w:val="clear" w:color="auto" w:fill="FFFFFF"/>
        </w:rPr>
        <w:t xml:space="preserve">Ryan Nordstrom </w:t>
      </w:r>
      <w:r w:rsidRPr="00714B03">
        <w:rPr>
          <w:rFonts w:ascii="Times New Roman" w:eastAsia="Times New Roman" w:hAnsi="Times New Roman" w:cs="Times New Roman"/>
          <w:b/>
          <w:sz w:val="28"/>
          <w:szCs w:val="28"/>
        </w:rPr>
        <w:t xml:space="preserve">by </w:t>
      </w:r>
      <w:r w:rsidRPr="00714B03">
        <w:rPr>
          <w:rFonts w:ascii="Times New Roman" w:hAnsi="Times New Roman" w:cs="Times New Roman"/>
          <w:b/>
          <w:sz w:val="28"/>
          <w:szCs w:val="28"/>
          <w:shd w:val="clear" w:color="auto" w:fill="FFFFFF"/>
        </w:rPr>
        <w:t>Amanda Torres</w:t>
      </w:r>
    </w:p>
    <w:p w14:paraId="03BA546C" w14:textId="77777777" w:rsidR="00714B03" w:rsidRPr="00714B03" w:rsidRDefault="00714B03" w:rsidP="00714B03">
      <w:pPr>
        <w:rPr>
          <w:rFonts w:ascii="Times New Roman" w:eastAsia="Times New Roman" w:hAnsi="Times New Roman" w:cs="Times New Roman"/>
          <w:bCs/>
          <w:sz w:val="24"/>
          <w:szCs w:val="24"/>
        </w:rPr>
      </w:pPr>
      <w:r w:rsidRPr="00714B03">
        <w:rPr>
          <w:rFonts w:ascii="Times New Roman" w:eastAsia="Times New Roman" w:hAnsi="Times New Roman" w:cs="Times New Roman"/>
          <w:b/>
          <w:sz w:val="24"/>
          <w:szCs w:val="24"/>
        </w:rPr>
        <w:t xml:space="preserve">Interviewee: </w:t>
      </w:r>
      <w:r w:rsidRPr="00714B03">
        <w:rPr>
          <w:rFonts w:ascii="Times New Roman" w:hAnsi="Times New Roman" w:cs="Times New Roman"/>
          <w:sz w:val="24"/>
          <w:szCs w:val="24"/>
          <w:shd w:val="clear" w:color="auto" w:fill="FFFFFF"/>
        </w:rPr>
        <w:t>Ryan Nordstrom</w:t>
      </w:r>
    </w:p>
    <w:p w14:paraId="1E45704E" w14:textId="77777777" w:rsidR="00714B03" w:rsidRPr="00714B03" w:rsidRDefault="00714B03" w:rsidP="00714B03">
      <w:pPr>
        <w:rPr>
          <w:rFonts w:ascii="Times New Roman" w:eastAsia="Times New Roman" w:hAnsi="Times New Roman" w:cs="Times New Roman"/>
          <w:bCs/>
          <w:sz w:val="24"/>
          <w:szCs w:val="24"/>
        </w:rPr>
      </w:pPr>
      <w:r w:rsidRPr="00714B03">
        <w:rPr>
          <w:rFonts w:ascii="Times New Roman" w:eastAsia="Times New Roman" w:hAnsi="Times New Roman" w:cs="Times New Roman"/>
          <w:b/>
          <w:sz w:val="24"/>
          <w:szCs w:val="24"/>
        </w:rPr>
        <w:t xml:space="preserve">Interviewer: </w:t>
      </w:r>
      <w:r w:rsidRPr="00714B03">
        <w:rPr>
          <w:rFonts w:ascii="Times New Roman" w:hAnsi="Times New Roman" w:cs="Times New Roman"/>
          <w:sz w:val="24"/>
          <w:szCs w:val="24"/>
          <w:shd w:val="clear" w:color="auto" w:fill="FFFFFF"/>
        </w:rPr>
        <w:t>Amanda Torres</w:t>
      </w:r>
    </w:p>
    <w:p w14:paraId="68F2153C" w14:textId="77777777" w:rsidR="00714B03" w:rsidRPr="00714B03" w:rsidRDefault="00714B03" w:rsidP="00714B03">
      <w:pPr>
        <w:rPr>
          <w:rFonts w:ascii="Times New Roman" w:eastAsia="Times New Roman" w:hAnsi="Times New Roman" w:cs="Times New Roman"/>
          <w:bCs/>
          <w:sz w:val="24"/>
          <w:szCs w:val="24"/>
        </w:rPr>
      </w:pPr>
      <w:r w:rsidRPr="00714B03">
        <w:rPr>
          <w:rFonts w:ascii="Times New Roman" w:eastAsia="Times New Roman" w:hAnsi="Times New Roman" w:cs="Times New Roman"/>
          <w:b/>
          <w:sz w:val="24"/>
          <w:szCs w:val="24"/>
        </w:rPr>
        <w:t xml:space="preserve">Date: </w:t>
      </w:r>
      <w:r w:rsidRPr="00714B03">
        <w:rPr>
          <w:rFonts w:ascii="Times New Roman" w:eastAsia="Times New Roman" w:hAnsi="Times New Roman" w:cs="Times New Roman"/>
          <w:bCs/>
          <w:sz w:val="24"/>
          <w:szCs w:val="24"/>
        </w:rPr>
        <w:t>09/03/2021</w:t>
      </w:r>
    </w:p>
    <w:p w14:paraId="2A2581C7" w14:textId="77777777" w:rsidR="00714B03" w:rsidRPr="00714B03" w:rsidRDefault="00714B03" w:rsidP="00714B03">
      <w:pPr>
        <w:rPr>
          <w:rFonts w:ascii="Times New Roman" w:eastAsia="Times New Roman" w:hAnsi="Times New Roman" w:cs="Times New Roman"/>
          <w:bCs/>
          <w:sz w:val="24"/>
          <w:szCs w:val="24"/>
        </w:rPr>
      </w:pPr>
      <w:r w:rsidRPr="00714B03">
        <w:rPr>
          <w:rFonts w:ascii="Times New Roman" w:eastAsia="Times New Roman" w:hAnsi="Times New Roman" w:cs="Times New Roman"/>
          <w:b/>
          <w:sz w:val="24"/>
          <w:szCs w:val="24"/>
        </w:rPr>
        <w:t>Location (Interviewee):</w:t>
      </w:r>
      <w:r w:rsidRPr="00714B03">
        <w:rPr>
          <w:rFonts w:ascii="Times New Roman" w:eastAsia="Times New Roman" w:hAnsi="Times New Roman" w:cs="Times New Roman"/>
          <w:bCs/>
          <w:sz w:val="24"/>
          <w:szCs w:val="24"/>
        </w:rPr>
        <w:t xml:space="preserve"> </w:t>
      </w:r>
    </w:p>
    <w:p w14:paraId="7BF0871B" w14:textId="77777777" w:rsidR="00714B03" w:rsidRPr="00714B03" w:rsidRDefault="00714B03" w:rsidP="00714B03">
      <w:pPr>
        <w:rPr>
          <w:rFonts w:ascii="Times New Roman" w:eastAsia="Times New Roman" w:hAnsi="Times New Roman" w:cs="Times New Roman"/>
          <w:bCs/>
          <w:sz w:val="24"/>
          <w:szCs w:val="24"/>
        </w:rPr>
      </w:pPr>
      <w:r w:rsidRPr="00714B03">
        <w:rPr>
          <w:rFonts w:ascii="Times New Roman" w:eastAsia="Times New Roman" w:hAnsi="Times New Roman" w:cs="Times New Roman"/>
          <w:b/>
          <w:sz w:val="24"/>
          <w:szCs w:val="24"/>
        </w:rPr>
        <w:t>Location (Interviewer):</w:t>
      </w:r>
      <w:r w:rsidRPr="00714B03">
        <w:rPr>
          <w:rFonts w:ascii="Times New Roman" w:eastAsia="Times New Roman" w:hAnsi="Times New Roman" w:cs="Times New Roman"/>
          <w:bCs/>
          <w:sz w:val="24"/>
          <w:szCs w:val="24"/>
        </w:rPr>
        <w:t xml:space="preserve"> </w:t>
      </w:r>
    </w:p>
    <w:p w14:paraId="557C1284" w14:textId="77777777" w:rsidR="00714B03" w:rsidRPr="00714B03" w:rsidRDefault="00714B03" w:rsidP="00714B03">
      <w:pPr>
        <w:spacing w:after="0"/>
        <w:rPr>
          <w:rFonts w:ascii="Times New Roman" w:hAnsi="Times New Roman" w:cs="Times New Roman"/>
          <w:sz w:val="24"/>
          <w:szCs w:val="24"/>
        </w:rPr>
      </w:pPr>
      <w:r w:rsidRPr="00714B03">
        <w:rPr>
          <w:rFonts w:ascii="Times New Roman" w:hAnsi="Times New Roman" w:cs="Times New Roman"/>
          <w:b/>
          <w:bCs/>
          <w:sz w:val="24"/>
          <w:szCs w:val="24"/>
        </w:rPr>
        <w:t>Transcriber:</w:t>
      </w:r>
      <w:r w:rsidRPr="00714B03">
        <w:rPr>
          <w:rFonts w:ascii="Times New Roman" w:hAnsi="Times New Roman" w:cs="Times New Roman"/>
          <w:sz w:val="24"/>
          <w:szCs w:val="24"/>
        </w:rPr>
        <w:t xml:space="preserve"> This transcript has been provided by Otter.AI with a 2nd pass for accuracy provided by Bryan Paintiff, HST580 intern, at ASU.</w:t>
      </w:r>
    </w:p>
    <w:p w14:paraId="13DF2799" w14:textId="6DFFEF2D" w:rsidR="00714B03" w:rsidRPr="00714B03" w:rsidRDefault="00714B03" w:rsidP="00714B03">
      <w:pPr>
        <w:spacing w:before="100" w:beforeAutospacing="1"/>
        <w:rPr>
          <w:rFonts w:ascii="Times New Roman" w:hAnsi="Times New Roman" w:cs="Times New Roman"/>
          <w:sz w:val="24"/>
          <w:szCs w:val="24"/>
        </w:rPr>
      </w:pPr>
      <w:r w:rsidRPr="00714B03">
        <w:rPr>
          <w:rFonts w:ascii="Times New Roman" w:hAnsi="Times New Roman" w:cs="Times New Roman"/>
          <w:b/>
          <w:bCs/>
          <w:sz w:val="24"/>
          <w:szCs w:val="24"/>
        </w:rPr>
        <w:t>Abstract:</w:t>
      </w:r>
      <w:r w:rsidRPr="00714B03">
        <w:rPr>
          <w:rFonts w:ascii="Times New Roman" w:hAnsi="Times New Roman" w:cs="Times New Roman"/>
          <w:sz w:val="24"/>
          <w:szCs w:val="24"/>
        </w:rPr>
        <w:t xml:space="preserve"> </w:t>
      </w:r>
      <w:bookmarkEnd w:id="0"/>
      <w:bookmarkEnd w:id="1"/>
      <w:r w:rsidRPr="00714B03">
        <w:rPr>
          <w:rFonts w:ascii="Times New Roman" w:hAnsi="Times New Roman" w:cs="Times New Roman"/>
          <w:sz w:val="24"/>
          <w:szCs w:val="24"/>
        </w:rPr>
        <w:t xml:space="preserve"> Ryan Nordstrom is lab pack chemist who decontaminates building for his job.  Ryan begins the interview with describing how his job works and his experience travelling to and from work during the pandemic when most other people were working from home.  Additionally, Ryan describes how he has to complete COVID questionnaires </w:t>
      </w:r>
      <w:r w:rsidRPr="00714B03">
        <w:rPr>
          <w:rFonts w:ascii="Times New Roman" w:hAnsi="Times New Roman" w:cs="Times New Roman"/>
          <w:sz w:val="24"/>
          <w:szCs w:val="24"/>
        </w:rPr>
        <w:t>every day</w:t>
      </w:r>
      <w:r w:rsidRPr="00714B03">
        <w:rPr>
          <w:rFonts w:ascii="Times New Roman" w:hAnsi="Times New Roman" w:cs="Times New Roman"/>
          <w:sz w:val="24"/>
          <w:szCs w:val="24"/>
        </w:rPr>
        <w:t xml:space="preserve"> to establish contact tracing as well as being physically tested for COVID once a week in order to do his job.  Ryan closes the interview with the thought that people should remain calm in situations like a pandemic and fact check information that is coming out so they know what is really going on. </w:t>
      </w:r>
    </w:p>
    <w:bookmarkEnd w:id="2"/>
    <w:p w14:paraId="173F0EFE" w14:textId="77777777" w:rsidR="00747509" w:rsidRPr="00714B03" w:rsidRDefault="00747509">
      <w:pPr>
        <w:spacing w:after="0"/>
        <w:rPr>
          <w:rFonts w:ascii="Times New Roman" w:hAnsi="Times New Roman" w:cs="Times New Roman"/>
          <w:sz w:val="24"/>
          <w:szCs w:val="24"/>
        </w:rPr>
      </w:pPr>
    </w:p>
    <w:p w14:paraId="692EE18A"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00:03</w:t>
      </w:r>
      <w:proofErr w:type="gramEnd"/>
    </w:p>
    <w:p w14:paraId="468F5EF9"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Alright, this is Amanda Torres, the day is October 3 2021. I am with Ryan </w:t>
      </w:r>
      <w:proofErr w:type="gramStart"/>
      <w:r w:rsidRPr="00714B03">
        <w:rPr>
          <w:rFonts w:ascii="Times New Roman" w:hAnsi="Times New Roman" w:cs="Times New Roman"/>
          <w:sz w:val="24"/>
          <w:szCs w:val="24"/>
        </w:rPr>
        <w:t>Nordstrom,</w:t>
      </w:r>
      <w:proofErr w:type="gramEnd"/>
      <w:r w:rsidRPr="00714B03">
        <w:rPr>
          <w:rFonts w:ascii="Times New Roman" w:hAnsi="Times New Roman" w:cs="Times New Roman"/>
          <w:sz w:val="24"/>
          <w:szCs w:val="24"/>
        </w:rPr>
        <w:t xml:space="preserve"> we are currently recording this via zoom at Florida Gulf Coast University. So let us go through the consent fo</w:t>
      </w:r>
      <w:r w:rsidRPr="00714B03">
        <w:rPr>
          <w:rFonts w:ascii="Times New Roman" w:hAnsi="Times New Roman" w:cs="Times New Roman"/>
          <w:sz w:val="24"/>
          <w:szCs w:val="24"/>
        </w:rPr>
        <w:t>rm it is served to as a historical archive, and that this is going to comply with oral history mostly living through the COVID 19 pandemic. And I did get your signature as this consent in willingly given to me, we shall be able to express and convey our hi</w:t>
      </w:r>
      <w:r w:rsidRPr="00714B03">
        <w:rPr>
          <w:rFonts w:ascii="Times New Roman" w:hAnsi="Times New Roman" w:cs="Times New Roman"/>
          <w:sz w:val="24"/>
          <w:szCs w:val="24"/>
        </w:rPr>
        <w:t xml:space="preserve">storic preservation of this project.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thank you so much. Let's start with some questions. If you don't mind if we can </w:t>
      </w:r>
      <w:proofErr w:type="gramStart"/>
      <w:r w:rsidRPr="00714B03">
        <w:rPr>
          <w:rFonts w:ascii="Times New Roman" w:hAnsi="Times New Roman" w:cs="Times New Roman"/>
          <w:sz w:val="24"/>
          <w:szCs w:val="24"/>
        </w:rPr>
        <w:t>ask</w:t>
      </w:r>
      <w:proofErr w:type="gramEnd"/>
      <w:r w:rsidRPr="00714B03">
        <w:rPr>
          <w:rFonts w:ascii="Times New Roman" w:hAnsi="Times New Roman" w:cs="Times New Roman"/>
          <w:sz w:val="24"/>
          <w:szCs w:val="24"/>
        </w:rPr>
        <w:t xml:space="preserve"> how do you say and pronounce your name?</w:t>
      </w:r>
    </w:p>
    <w:p w14:paraId="053B4942" w14:textId="77777777" w:rsidR="00747509" w:rsidRPr="00714B03" w:rsidRDefault="00747509">
      <w:pPr>
        <w:spacing w:after="0"/>
        <w:rPr>
          <w:rFonts w:ascii="Times New Roman" w:hAnsi="Times New Roman" w:cs="Times New Roman"/>
          <w:sz w:val="24"/>
          <w:szCs w:val="24"/>
        </w:rPr>
      </w:pPr>
    </w:p>
    <w:p w14:paraId="4E761170"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00:50</w:t>
      </w:r>
      <w:proofErr w:type="gramEnd"/>
    </w:p>
    <w:p w14:paraId="2287D2D3"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My name is Ryan Nordstrom. same pronunciation as the store that's the</w:t>
      </w:r>
      <w:r w:rsidRPr="00714B03">
        <w:rPr>
          <w:rFonts w:ascii="Times New Roman" w:hAnsi="Times New Roman" w:cs="Times New Roman"/>
          <w:sz w:val="24"/>
          <w:szCs w:val="24"/>
        </w:rPr>
        <w:t xml:space="preserve"> usual go to I give people.</w:t>
      </w:r>
    </w:p>
    <w:p w14:paraId="4FAFBA06" w14:textId="77777777" w:rsidR="00747509" w:rsidRPr="00714B03" w:rsidRDefault="00747509">
      <w:pPr>
        <w:spacing w:after="0"/>
        <w:rPr>
          <w:rFonts w:ascii="Times New Roman" w:hAnsi="Times New Roman" w:cs="Times New Roman"/>
          <w:sz w:val="24"/>
          <w:szCs w:val="24"/>
        </w:rPr>
      </w:pPr>
    </w:p>
    <w:p w14:paraId="23805C10"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01:05</w:t>
      </w:r>
      <w:proofErr w:type="gramEnd"/>
    </w:p>
    <w:p w14:paraId="0E588A29"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And your age, race and ethnicity?</w:t>
      </w:r>
    </w:p>
    <w:p w14:paraId="75B91125" w14:textId="77777777" w:rsidR="00747509" w:rsidRPr="00714B03" w:rsidRDefault="00747509">
      <w:pPr>
        <w:spacing w:after="0"/>
        <w:rPr>
          <w:rFonts w:ascii="Times New Roman" w:hAnsi="Times New Roman" w:cs="Times New Roman"/>
          <w:sz w:val="24"/>
          <w:szCs w:val="24"/>
        </w:rPr>
      </w:pPr>
    </w:p>
    <w:p w14:paraId="57D3B8DE"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01:09</w:t>
      </w:r>
      <w:proofErr w:type="gramEnd"/>
    </w:p>
    <w:p w14:paraId="7068035F"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I am 25 years </w:t>
      </w:r>
      <w:proofErr w:type="gramStart"/>
      <w:r w:rsidRPr="00714B03">
        <w:rPr>
          <w:rFonts w:ascii="Times New Roman" w:hAnsi="Times New Roman" w:cs="Times New Roman"/>
          <w:sz w:val="24"/>
          <w:szCs w:val="24"/>
        </w:rPr>
        <w:t>old,</w:t>
      </w:r>
      <w:proofErr w:type="gramEnd"/>
      <w:r w:rsidRPr="00714B03">
        <w:rPr>
          <w:rFonts w:ascii="Times New Roman" w:hAnsi="Times New Roman" w:cs="Times New Roman"/>
          <w:sz w:val="24"/>
          <w:szCs w:val="24"/>
        </w:rPr>
        <w:t xml:space="preserve"> I am a white male.</w:t>
      </w:r>
    </w:p>
    <w:p w14:paraId="615654D6" w14:textId="77777777" w:rsidR="00747509" w:rsidRPr="00714B03" w:rsidRDefault="00747509">
      <w:pPr>
        <w:spacing w:after="0"/>
        <w:rPr>
          <w:rFonts w:ascii="Times New Roman" w:hAnsi="Times New Roman" w:cs="Times New Roman"/>
          <w:sz w:val="24"/>
          <w:szCs w:val="24"/>
        </w:rPr>
      </w:pPr>
    </w:p>
    <w:p w14:paraId="4801835D"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01:15</w:t>
      </w:r>
      <w:proofErr w:type="gramEnd"/>
    </w:p>
    <w:p w14:paraId="7D1956A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And currently, where do you live at the moment?</w:t>
      </w:r>
    </w:p>
    <w:p w14:paraId="501E5CFF" w14:textId="77777777" w:rsidR="00747509" w:rsidRPr="00714B03" w:rsidRDefault="00747509">
      <w:pPr>
        <w:spacing w:after="0"/>
        <w:rPr>
          <w:rFonts w:ascii="Times New Roman" w:hAnsi="Times New Roman" w:cs="Times New Roman"/>
          <w:sz w:val="24"/>
          <w:szCs w:val="24"/>
        </w:rPr>
      </w:pPr>
    </w:p>
    <w:p w14:paraId="37E2871E"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01:18</w:t>
      </w:r>
      <w:proofErr w:type="gramEnd"/>
    </w:p>
    <w:p w14:paraId="086653A2"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Currently, I live in a town outside of the city of Boston in Massachusetts.</w:t>
      </w:r>
    </w:p>
    <w:p w14:paraId="58A31723" w14:textId="77777777" w:rsidR="00747509" w:rsidRPr="00714B03" w:rsidRDefault="00747509">
      <w:pPr>
        <w:spacing w:after="0"/>
        <w:rPr>
          <w:rFonts w:ascii="Times New Roman" w:hAnsi="Times New Roman" w:cs="Times New Roman"/>
          <w:sz w:val="24"/>
          <w:szCs w:val="24"/>
        </w:rPr>
      </w:pPr>
    </w:p>
    <w:p w14:paraId="03BB76C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01:27</w:t>
      </w:r>
      <w:proofErr w:type="gramEnd"/>
    </w:p>
    <w:p w14:paraId="49C87AB2"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And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living in Massachusetts in the midst of this pandemic, I guess, where we could start is what is your occupation, And what does your work have you do ev</w:t>
      </w:r>
      <w:r w:rsidRPr="00714B03">
        <w:rPr>
          <w:rFonts w:ascii="Times New Roman" w:hAnsi="Times New Roman" w:cs="Times New Roman"/>
          <w:sz w:val="24"/>
          <w:szCs w:val="24"/>
        </w:rPr>
        <w:t>ery day?</w:t>
      </w:r>
    </w:p>
    <w:p w14:paraId="2B17E6AB" w14:textId="77777777" w:rsidR="00747509" w:rsidRPr="00714B03" w:rsidRDefault="00747509">
      <w:pPr>
        <w:spacing w:after="0"/>
        <w:rPr>
          <w:rFonts w:ascii="Times New Roman" w:hAnsi="Times New Roman" w:cs="Times New Roman"/>
          <w:sz w:val="24"/>
          <w:szCs w:val="24"/>
        </w:rPr>
      </w:pPr>
    </w:p>
    <w:p w14:paraId="4EF8E61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01:37</w:t>
      </w:r>
      <w:proofErr w:type="gramEnd"/>
    </w:p>
    <w:p w14:paraId="3D9FF47F" w14:textId="77777777" w:rsidR="00747509" w:rsidRPr="00714B03" w:rsidRDefault="004513AF">
      <w:pPr>
        <w:spacing w:after="0"/>
        <w:rPr>
          <w:rFonts w:ascii="Times New Roman" w:hAnsi="Times New Roman" w:cs="Times New Roman"/>
          <w:sz w:val="24"/>
          <w:szCs w:val="24"/>
        </w:rPr>
      </w:pP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my technical role for my work is a lab pack chemist, which when you break it down essentially is that I am a person who goes to facilities that generate hazardous waste. The waste gets sorted put into proper containers an</w:t>
      </w:r>
      <w:r w:rsidRPr="00714B03">
        <w:rPr>
          <w:rFonts w:ascii="Times New Roman" w:hAnsi="Times New Roman" w:cs="Times New Roman"/>
          <w:sz w:val="24"/>
          <w:szCs w:val="24"/>
        </w:rPr>
        <w:t xml:space="preserve">d then shipped out for disposal, be that for landfill or being incinerated in a specialty incinerator. This has also led to me, given that it's a hazmat job. I've also done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things for COVID. Like I've gotten them entire </w:t>
      </w:r>
      <w:proofErr w:type="spellStart"/>
      <w:r w:rsidRPr="00714B03">
        <w:rPr>
          <w:rFonts w:ascii="Times New Roman" w:hAnsi="Times New Roman" w:cs="Times New Roman"/>
          <w:sz w:val="24"/>
          <w:szCs w:val="24"/>
        </w:rPr>
        <w:t>decons</w:t>
      </w:r>
      <w:proofErr w:type="spellEnd"/>
      <w:r w:rsidRPr="00714B03">
        <w:rPr>
          <w:rFonts w:ascii="Times New Roman" w:hAnsi="Times New Roman" w:cs="Times New Roman"/>
          <w:sz w:val="24"/>
          <w:szCs w:val="24"/>
        </w:rPr>
        <w:t xml:space="preserve"> and facilities before. </w:t>
      </w:r>
      <w:r w:rsidRPr="00714B03">
        <w:rPr>
          <w:rFonts w:ascii="Times New Roman" w:hAnsi="Times New Roman" w:cs="Times New Roman"/>
          <w:sz w:val="24"/>
          <w:szCs w:val="24"/>
        </w:rPr>
        <w:t>I have also, presently I'm stationed at a hospital in Boston. And I handle hazardous waste there. But it's the no two days are ever quite the same. But the pandemic has been a very interesting experience for me as I got this job just before the pandemic st</w:t>
      </w:r>
      <w:r w:rsidRPr="00714B03">
        <w:rPr>
          <w:rFonts w:ascii="Times New Roman" w:hAnsi="Times New Roman" w:cs="Times New Roman"/>
          <w:sz w:val="24"/>
          <w:szCs w:val="24"/>
        </w:rPr>
        <w:t xml:space="preserve">arted.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it's essentially all I've ever known with this job is the pandemic and how it's affected thing.</w:t>
      </w:r>
    </w:p>
    <w:p w14:paraId="3C737471" w14:textId="77777777" w:rsidR="00747509" w:rsidRPr="00714B03" w:rsidRDefault="00747509">
      <w:pPr>
        <w:spacing w:after="0"/>
        <w:rPr>
          <w:rFonts w:ascii="Times New Roman" w:hAnsi="Times New Roman" w:cs="Times New Roman"/>
          <w:sz w:val="24"/>
          <w:szCs w:val="24"/>
        </w:rPr>
      </w:pPr>
    </w:p>
    <w:p w14:paraId="3446F7C1"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02:42</w:t>
      </w:r>
      <w:proofErr w:type="gramEnd"/>
    </w:p>
    <w:p w14:paraId="219B85C0"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And as you said, </w:t>
      </w:r>
      <w:proofErr w:type="gramStart"/>
      <w:r w:rsidRPr="00714B03">
        <w:rPr>
          <w:rFonts w:ascii="Times New Roman" w:hAnsi="Times New Roman" w:cs="Times New Roman"/>
          <w:sz w:val="24"/>
          <w:szCs w:val="24"/>
        </w:rPr>
        <w:t>You</w:t>
      </w:r>
      <w:proofErr w:type="gramEnd"/>
      <w:r w:rsidRPr="00714B03">
        <w:rPr>
          <w:rFonts w:ascii="Times New Roman" w:hAnsi="Times New Roman" w:cs="Times New Roman"/>
          <w:sz w:val="24"/>
          <w:szCs w:val="24"/>
        </w:rPr>
        <w:t xml:space="preserve"> did handle hazardous waste. Did you ever have to deal with any waste that dealt with COVID?</w:t>
      </w:r>
    </w:p>
    <w:p w14:paraId="6666DA09" w14:textId="77777777" w:rsidR="00747509" w:rsidRPr="00714B03" w:rsidRDefault="00747509">
      <w:pPr>
        <w:spacing w:after="0"/>
        <w:rPr>
          <w:rFonts w:ascii="Times New Roman" w:hAnsi="Times New Roman" w:cs="Times New Roman"/>
          <w:sz w:val="24"/>
          <w:szCs w:val="24"/>
        </w:rPr>
      </w:pPr>
    </w:p>
    <w:p w14:paraId="12C76975"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Nordstrom</w:t>
      </w:r>
      <w:r w:rsidRPr="00714B03">
        <w:rPr>
          <w:rFonts w:ascii="Times New Roman" w:hAnsi="Times New Roman" w:cs="Times New Roman"/>
          <w:b/>
          <w:sz w:val="24"/>
          <w:szCs w:val="24"/>
        </w:rPr>
        <w:t xml:space="preserve">  </w:t>
      </w:r>
      <w:r w:rsidRPr="00714B03">
        <w:rPr>
          <w:rFonts w:ascii="Times New Roman" w:hAnsi="Times New Roman" w:cs="Times New Roman"/>
          <w:sz w:val="24"/>
          <w:szCs w:val="24"/>
        </w:rPr>
        <w:t>02:52</w:t>
      </w:r>
      <w:proofErr w:type="gramEnd"/>
    </w:p>
    <w:p w14:paraId="07256D59"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That is correct. There have been two separate occasions where I have gone to a COVID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That's decontamination where we went into full Tyvek suits. And we went into this facility with their essentially defoggers, they're the same type of thing </w:t>
      </w:r>
      <w:r w:rsidRPr="00714B03">
        <w:rPr>
          <w:rFonts w:ascii="Times New Roman" w:hAnsi="Times New Roman" w:cs="Times New Roman"/>
          <w:sz w:val="24"/>
          <w:szCs w:val="24"/>
        </w:rPr>
        <w:t xml:space="preserve">you would see pest control people using for say, spraying like poison into like high reaching trees like heavy sort of fog. Instead of putting in insect poison we put in decontamination material and we're able to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the machines and there reach high pla</w:t>
      </w:r>
      <w:r w:rsidRPr="00714B03">
        <w:rPr>
          <w:rFonts w:ascii="Times New Roman" w:hAnsi="Times New Roman" w:cs="Times New Roman"/>
          <w:sz w:val="24"/>
          <w:szCs w:val="24"/>
        </w:rPr>
        <w:t>ces with it. I wasn't personally handling the machines as I was a new hire then. But I was in there with spraying down machinery wiping down machinery. We went to that facility multiple times before we were stationed at the hospital. I know I have coworker</w:t>
      </w:r>
      <w:r w:rsidRPr="00714B03">
        <w:rPr>
          <w:rFonts w:ascii="Times New Roman" w:hAnsi="Times New Roman" w:cs="Times New Roman"/>
          <w:sz w:val="24"/>
          <w:szCs w:val="24"/>
        </w:rPr>
        <w:t xml:space="preserve">s that went back to </w:t>
      </w:r>
      <w:proofErr w:type="spellStart"/>
      <w:r w:rsidRPr="00714B03">
        <w:rPr>
          <w:rFonts w:ascii="Times New Roman" w:hAnsi="Times New Roman" w:cs="Times New Roman"/>
          <w:sz w:val="24"/>
          <w:szCs w:val="24"/>
        </w:rPr>
        <w:t>there</w:t>
      </w:r>
      <w:proofErr w:type="spellEnd"/>
      <w:r w:rsidRPr="00714B03">
        <w:rPr>
          <w:rFonts w:ascii="Times New Roman" w:hAnsi="Times New Roman" w:cs="Times New Roman"/>
          <w:sz w:val="24"/>
          <w:szCs w:val="24"/>
        </w:rPr>
        <w:t xml:space="preserve"> several times afterwards because some facilities wish to have just preventative quick </w:t>
      </w:r>
      <w:proofErr w:type="spellStart"/>
      <w:r w:rsidRPr="00714B03">
        <w:rPr>
          <w:rFonts w:ascii="Times New Roman" w:hAnsi="Times New Roman" w:cs="Times New Roman"/>
          <w:sz w:val="24"/>
          <w:szCs w:val="24"/>
        </w:rPr>
        <w:t>decons</w:t>
      </w:r>
      <w:proofErr w:type="spellEnd"/>
      <w:r w:rsidRPr="00714B03">
        <w:rPr>
          <w:rFonts w:ascii="Times New Roman" w:hAnsi="Times New Roman" w:cs="Times New Roman"/>
          <w:sz w:val="24"/>
          <w:szCs w:val="24"/>
        </w:rPr>
        <w:t xml:space="preserve"> to get ahead of COVID.</w:t>
      </w:r>
    </w:p>
    <w:p w14:paraId="41E09984" w14:textId="77777777" w:rsidR="00747509" w:rsidRPr="00714B03" w:rsidRDefault="00747509">
      <w:pPr>
        <w:spacing w:after="0"/>
        <w:rPr>
          <w:rFonts w:ascii="Times New Roman" w:hAnsi="Times New Roman" w:cs="Times New Roman"/>
          <w:sz w:val="24"/>
          <w:szCs w:val="24"/>
        </w:rPr>
      </w:pPr>
    </w:p>
    <w:p w14:paraId="606E40E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03:53</w:t>
      </w:r>
      <w:proofErr w:type="gramEnd"/>
    </w:p>
    <w:p w14:paraId="00BCE9F7"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Make sense, yes.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with your job, as you said, did it shut down like other </w:t>
      </w:r>
      <w:r w:rsidRPr="00714B03">
        <w:rPr>
          <w:rFonts w:ascii="Times New Roman" w:hAnsi="Times New Roman" w:cs="Times New Roman"/>
          <w:sz w:val="24"/>
          <w:szCs w:val="24"/>
        </w:rPr>
        <w:t xml:space="preserve">businesses? And </w:t>
      </w:r>
      <w:proofErr w:type="gramStart"/>
      <w:r w:rsidRPr="00714B03">
        <w:rPr>
          <w:rFonts w:ascii="Times New Roman" w:hAnsi="Times New Roman" w:cs="Times New Roman"/>
          <w:sz w:val="24"/>
          <w:szCs w:val="24"/>
        </w:rPr>
        <w:t>of course</w:t>
      </w:r>
      <w:proofErr w:type="gramEnd"/>
      <w:r w:rsidRPr="00714B03">
        <w:rPr>
          <w:rFonts w:ascii="Times New Roman" w:hAnsi="Times New Roman" w:cs="Times New Roman"/>
          <w:sz w:val="24"/>
          <w:szCs w:val="24"/>
        </w:rPr>
        <w:t xml:space="preserve"> with the pandemic, how did your job respond with COVID-19? Did they have a plan put in place with your business?</w:t>
      </w:r>
    </w:p>
    <w:p w14:paraId="6A68487F" w14:textId="77777777" w:rsidR="00747509" w:rsidRPr="00714B03" w:rsidRDefault="00747509">
      <w:pPr>
        <w:spacing w:after="0"/>
        <w:rPr>
          <w:rFonts w:ascii="Times New Roman" w:hAnsi="Times New Roman" w:cs="Times New Roman"/>
          <w:sz w:val="24"/>
          <w:szCs w:val="24"/>
        </w:rPr>
      </w:pPr>
    </w:p>
    <w:p w14:paraId="3DB230F1"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04:12</w:t>
      </w:r>
      <w:proofErr w:type="gramEnd"/>
    </w:p>
    <w:p w14:paraId="780C55B4"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lastRenderedPageBreak/>
        <w:t xml:space="preserve">With the company that I worked for it </w:t>
      </w:r>
      <w:proofErr w:type="spellStart"/>
      <w:r w:rsidRPr="00714B03">
        <w:rPr>
          <w:rFonts w:ascii="Times New Roman" w:hAnsi="Times New Roman" w:cs="Times New Roman"/>
          <w:sz w:val="24"/>
          <w:szCs w:val="24"/>
        </w:rPr>
        <w:t>it</w:t>
      </w:r>
      <w:proofErr w:type="spellEnd"/>
      <w:r w:rsidRPr="00714B03">
        <w:rPr>
          <w:rFonts w:ascii="Times New Roman" w:hAnsi="Times New Roman" w:cs="Times New Roman"/>
          <w:sz w:val="24"/>
          <w:szCs w:val="24"/>
        </w:rPr>
        <w:t xml:space="preserve"> was a very interesting experience as my boss, he's do</w:t>
      </w:r>
      <w:r w:rsidRPr="00714B03">
        <w:rPr>
          <w:rFonts w:ascii="Times New Roman" w:hAnsi="Times New Roman" w:cs="Times New Roman"/>
          <w:sz w:val="24"/>
          <w:szCs w:val="24"/>
        </w:rPr>
        <w:t xml:space="preserve">ne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jobs for SARS, he's done </w:t>
      </w:r>
      <w:proofErr w:type="spellStart"/>
      <w:r w:rsidRPr="00714B03">
        <w:rPr>
          <w:rFonts w:ascii="Times New Roman" w:hAnsi="Times New Roman" w:cs="Times New Roman"/>
          <w:sz w:val="24"/>
          <w:szCs w:val="24"/>
        </w:rPr>
        <w:t>decons</w:t>
      </w:r>
      <w:proofErr w:type="spellEnd"/>
      <w:r w:rsidRPr="00714B03">
        <w:rPr>
          <w:rFonts w:ascii="Times New Roman" w:hAnsi="Times New Roman" w:cs="Times New Roman"/>
          <w:sz w:val="24"/>
          <w:szCs w:val="24"/>
        </w:rPr>
        <w:t xml:space="preserve"> for Ebola, like </w:t>
      </w:r>
      <w:proofErr w:type="spellStart"/>
      <w:r w:rsidRPr="00714B03">
        <w:rPr>
          <w:rFonts w:ascii="Times New Roman" w:hAnsi="Times New Roman" w:cs="Times New Roman"/>
          <w:sz w:val="24"/>
          <w:szCs w:val="24"/>
        </w:rPr>
        <w:t>deconing</w:t>
      </w:r>
      <w:proofErr w:type="spellEnd"/>
      <w:r w:rsidRPr="00714B03">
        <w:rPr>
          <w:rFonts w:ascii="Times New Roman" w:hAnsi="Times New Roman" w:cs="Times New Roman"/>
          <w:sz w:val="24"/>
          <w:szCs w:val="24"/>
        </w:rPr>
        <w:t xml:space="preserve"> hospital rooms where they're keeping patients there. And initially, he was telling me that, at first it seemed like you know, it's </w:t>
      </w:r>
      <w:proofErr w:type="spellStart"/>
      <w:r w:rsidRPr="00714B03">
        <w:rPr>
          <w:rFonts w:ascii="Times New Roman" w:hAnsi="Times New Roman" w:cs="Times New Roman"/>
          <w:sz w:val="24"/>
          <w:szCs w:val="24"/>
        </w:rPr>
        <w:t>gonna</w:t>
      </w:r>
      <w:proofErr w:type="spellEnd"/>
      <w:r w:rsidRPr="00714B03">
        <w:rPr>
          <w:rFonts w:ascii="Times New Roman" w:hAnsi="Times New Roman" w:cs="Times New Roman"/>
          <w:sz w:val="24"/>
          <w:szCs w:val="24"/>
        </w:rPr>
        <w:t xml:space="preserve"> be another swine flu, where it's like a panic over no</w:t>
      </w:r>
      <w:r w:rsidRPr="00714B03">
        <w:rPr>
          <w:rFonts w:ascii="Times New Roman" w:hAnsi="Times New Roman" w:cs="Times New Roman"/>
          <w:sz w:val="24"/>
          <w:szCs w:val="24"/>
        </w:rPr>
        <w:t>thing. And then meanwhile, a week later, it's like, you know, this is a once in a century pandemic. This is nothing we've seen before. And it's just kind of crazy, you know? But after that, it's, we're very quick to adapt. And if anything, COVID made our j</w:t>
      </w:r>
      <w:r w:rsidRPr="00714B03">
        <w:rPr>
          <w:rFonts w:ascii="Times New Roman" w:hAnsi="Times New Roman" w:cs="Times New Roman"/>
          <w:sz w:val="24"/>
          <w:szCs w:val="24"/>
        </w:rPr>
        <w:t xml:space="preserve">obs much busier like we might, unlike other businesses that shut down given that we were hazmat company, we were trained to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place Is that had COVID in them and deal with hazardous situations. Our business was actually rather booming for a while. I th</w:t>
      </w:r>
      <w:r w:rsidRPr="00714B03">
        <w:rPr>
          <w:rFonts w:ascii="Times New Roman" w:hAnsi="Times New Roman" w:cs="Times New Roman"/>
          <w:sz w:val="24"/>
          <w:szCs w:val="24"/>
        </w:rPr>
        <w:t xml:space="preserve">ink we brought on to other people to help fill out things because there's such a demand for what was going on at the time with all the </w:t>
      </w:r>
      <w:proofErr w:type="spellStart"/>
      <w:r w:rsidRPr="00714B03">
        <w:rPr>
          <w:rFonts w:ascii="Times New Roman" w:hAnsi="Times New Roman" w:cs="Times New Roman"/>
          <w:sz w:val="24"/>
          <w:szCs w:val="24"/>
        </w:rPr>
        <w:t>decons</w:t>
      </w:r>
      <w:proofErr w:type="spellEnd"/>
      <w:r w:rsidRPr="00714B03">
        <w:rPr>
          <w:rFonts w:ascii="Times New Roman" w:hAnsi="Times New Roman" w:cs="Times New Roman"/>
          <w:sz w:val="24"/>
          <w:szCs w:val="24"/>
        </w:rPr>
        <w:t xml:space="preserve">. And since </w:t>
      </w:r>
      <w:proofErr w:type="gramStart"/>
      <w:r w:rsidRPr="00714B03">
        <w:rPr>
          <w:rFonts w:ascii="Times New Roman" w:hAnsi="Times New Roman" w:cs="Times New Roman"/>
          <w:sz w:val="24"/>
          <w:szCs w:val="24"/>
        </w:rPr>
        <w:t>then</w:t>
      </w:r>
      <w:proofErr w:type="gramEnd"/>
      <w:r w:rsidRPr="00714B03">
        <w:rPr>
          <w:rFonts w:ascii="Times New Roman" w:hAnsi="Times New Roman" w:cs="Times New Roman"/>
          <w:sz w:val="24"/>
          <w:szCs w:val="24"/>
        </w:rPr>
        <w:t xml:space="preserve"> we've kind of stepped away from that a little bit, stepped more towards the hazardous waste side o</w:t>
      </w:r>
      <w:r w:rsidRPr="00714B03">
        <w:rPr>
          <w:rFonts w:ascii="Times New Roman" w:hAnsi="Times New Roman" w:cs="Times New Roman"/>
          <w:sz w:val="24"/>
          <w:szCs w:val="24"/>
        </w:rPr>
        <w:t>f things, as things have kind of stabilized a little bit with COVID present. But yeah.</w:t>
      </w:r>
    </w:p>
    <w:p w14:paraId="0C40D786" w14:textId="77777777" w:rsidR="00747509" w:rsidRPr="00714B03" w:rsidRDefault="00747509">
      <w:pPr>
        <w:spacing w:after="0"/>
        <w:rPr>
          <w:rFonts w:ascii="Times New Roman" w:hAnsi="Times New Roman" w:cs="Times New Roman"/>
          <w:sz w:val="24"/>
          <w:szCs w:val="24"/>
        </w:rPr>
      </w:pPr>
    </w:p>
    <w:p w14:paraId="2E98F05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05:28</w:t>
      </w:r>
      <w:proofErr w:type="gramEnd"/>
    </w:p>
    <w:p w14:paraId="3C493071"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yeah, seems like- I'm super curious what is a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if you can actually explain to that one?</w:t>
      </w:r>
    </w:p>
    <w:p w14:paraId="5ED43C09" w14:textId="77777777" w:rsidR="00747509" w:rsidRPr="00714B03" w:rsidRDefault="00747509">
      <w:pPr>
        <w:spacing w:after="0"/>
        <w:rPr>
          <w:rFonts w:ascii="Times New Roman" w:hAnsi="Times New Roman" w:cs="Times New Roman"/>
          <w:sz w:val="24"/>
          <w:szCs w:val="24"/>
        </w:rPr>
      </w:pPr>
    </w:p>
    <w:p w14:paraId="0F100F12"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05:34</w:t>
      </w:r>
      <w:proofErr w:type="gramEnd"/>
    </w:p>
    <w:p w14:paraId="761EEB4B"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Okay, so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is just an abbreviation of the term decontamination. </w:t>
      </w:r>
    </w:p>
    <w:p w14:paraId="1B35A092" w14:textId="77777777" w:rsidR="00747509" w:rsidRPr="00714B03" w:rsidRDefault="00747509">
      <w:pPr>
        <w:spacing w:after="0"/>
        <w:rPr>
          <w:rFonts w:ascii="Times New Roman" w:hAnsi="Times New Roman" w:cs="Times New Roman"/>
          <w:sz w:val="24"/>
          <w:szCs w:val="24"/>
        </w:rPr>
      </w:pPr>
    </w:p>
    <w:p w14:paraId="735DD27C"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05:39</w:t>
      </w:r>
      <w:proofErr w:type="gramEnd"/>
    </w:p>
    <w:p w14:paraId="7160C9E4"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Hmm, </w:t>
      </w:r>
    </w:p>
    <w:p w14:paraId="292E30EE" w14:textId="77777777" w:rsidR="00747509" w:rsidRPr="00714B03" w:rsidRDefault="00747509">
      <w:pPr>
        <w:spacing w:after="0"/>
        <w:rPr>
          <w:rFonts w:ascii="Times New Roman" w:hAnsi="Times New Roman" w:cs="Times New Roman"/>
          <w:sz w:val="24"/>
          <w:szCs w:val="24"/>
        </w:rPr>
      </w:pPr>
    </w:p>
    <w:p w14:paraId="6C17F319"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05:39</w:t>
      </w:r>
      <w:proofErr w:type="gramEnd"/>
    </w:p>
    <w:p w14:paraId="6DD601B6"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so typically speaking, we would get a, the name of the chemical, like the specific brand is escaping me at the moment. But essentially, </w:t>
      </w:r>
      <w:r w:rsidRPr="00714B03">
        <w:rPr>
          <w:rFonts w:ascii="Times New Roman" w:hAnsi="Times New Roman" w:cs="Times New Roman"/>
          <w:sz w:val="24"/>
          <w:szCs w:val="24"/>
        </w:rPr>
        <w:t>it's a souped up version of a standard like household chemical used for like getting rid of germs, it's like, as opposed to say something you get like commercially is like 5% concentration, the rest of it's like water for cleaning up an area ours is, I thi</w:t>
      </w:r>
      <w:r w:rsidRPr="00714B03">
        <w:rPr>
          <w:rFonts w:ascii="Times New Roman" w:hAnsi="Times New Roman" w:cs="Times New Roman"/>
          <w:sz w:val="24"/>
          <w:szCs w:val="24"/>
        </w:rPr>
        <w:t xml:space="preserve">nk, when we get it initially, in like a five gallon thing, it's like 90% concentration, which we then cut down to a much safer concentration to work with </w:t>
      </w:r>
      <w:proofErr w:type="spellStart"/>
      <w:r w:rsidRPr="00714B03">
        <w:rPr>
          <w:rFonts w:ascii="Times New Roman" w:hAnsi="Times New Roman" w:cs="Times New Roman"/>
          <w:sz w:val="24"/>
          <w:szCs w:val="24"/>
        </w:rPr>
        <w:t>befor</w:t>
      </w:r>
      <w:proofErr w:type="spellEnd"/>
      <w:r w:rsidRPr="00714B03">
        <w:rPr>
          <w:rFonts w:ascii="Times New Roman" w:hAnsi="Times New Roman" w:cs="Times New Roman"/>
          <w:sz w:val="24"/>
          <w:szCs w:val="24"/>
        </w:rPr>
        <w:t xml:space="preserve"> put into the foggers, obviously, but it will still be like something like 10%, I think 15% still</w:t>
      </w:r>
      <w:r w:rsidRPr="00714B03">
        <w:rPr>
          <w:rFonts w:ascii="Times New Roman" w:hAnsi="Times New Roman" w:cs="Times New Roman"/>
          <w:sz w:val="24"/>
          <w:szCs w:val="24"/>
        </w:rPr>
        <w:t xml:space="preserve"> well on enough to kill any sort of bacteria or microbes that are on things. And then after it evaporates off, it's harmless to humans.</w:t>
      </w:r>
    </w:p>
    <w:p w14:paraId="460C983B" w14:textId="77777777" w:rsidR="00747509" w:rsidRPr="00714B03" w:rsidRDefault="00747509">
      <w:pPr>
        <w:spacing w:after="0"/>
        <w:rPr>
          <w:rFonts w:ascii="Times New Roman" w:hAnsi="Times New Roman" w:cs="Times New Roman"/>
          <w:sz w:val="24"/>
          <w:szCs w:val="24"/>
        </w:rPr>
      </w:pPr>
    </w:p>
    <w:p w14:paraId="6C38E5AC"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06:33</w:t>
      </w:r>
      <w:proofErr w:type="gramEnd"/>
    </w:p>
    <w:p w14:paraId="5DCFFA4F" w14:textId="77777777" w:rsidR="00747509" w:rsidRPr="00714B03" w:rsidRDefault="004513AF">
      <w:pPr>
        <w:spacing w:after="0"/>
        <w:rPr>
          <w:rFonts w:ascii="Times New Roman" w:hAnsi="Times New Roman" w:cs="Times New Roman"/>
          <w:sz w:val="24"/>
          <w:szCs w:val="24"/>
        </w:rPr>
      </w:pP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I guess we can go into, you know, how did COVID you know, with, you know, all this going on, of</w:t>
      </w:r>
      <w:r w:rsidRPr="00714B03">
        <w:rPr>
          <w:rFonts w:ascii="Times New Roman" w:hAnsi="Times New Roman" w:cs="Times New Roman"/>
          <w:sz w:val="24"/>
          <w:szCs w:val="24"/>
        </w:rPr>
        <w:t xml:space="preserve"> course of your job in place? Um, I'm curious to know, how does it affect your ability to travel, you know, with work? And both your time and off time? I mean, dealing with all these chemicals, how did it affect your daily life, almost?</w:t>
      </w:r>
    </w:p>
    <w:p w14:paraId="0EC2883C" w14:textId="77777777" w:rsidR="00747509" w:rsidRPr="00714B03" w:rsidRDefault="00747509">
      <w:pPr>
        <w:spacing w:after="0"/>
        <w:rPr>
          <w:rFonts w:ascii="Times New Roman" w:hAnsi="Times New Roman" w:cs="Times New Roman"/>
          <w:sz w:val="24"/>
          <w:szCs w:val="24"/>
        </w:rPr>
      </w:pPr>
    </w:p>
    <w:p w14:paraId="57F12FFA"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06</w:t>
      </w:r>
      <w:r w:rsidRPr="00714B03">
        <w:rPr>
          <w:rFonts w:ascii="Times New Roman" w:hAnsi="Times New Roman" w:cs="Times New Roman"/>
          <w:sz w:val="24"/>
          <w:szCs w:val="24"/>
        </w:rPr>
        <w:t>:57</w:t>
      </w:r>
      <w:proofErr w:type="gramEnd"/>
    </w:p>
    <w:p w14:paraId="5ACA5CEA"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lastRenderedPageBreak/>
        <w:t>It's interesting, because before we had ourselves station at the hospital, I was driving into the office each day, which now the traffic's returned to takes about 45-50 minutes to go from my house to there. But when COVID first hit, and everyone was in</w:t>
      </w:r>
      <w:r w:rsidRPr="00714B03">
        <w:rPr>
          <w:rFonts w:ascii="Times New Roman" w:hAnsi="Times New Roman" w:cs="Times New Roman"/>
          <w:sz w:val="24"/>
          <w:szCs w:val="24"/>
        </w:rPr>
        <w:t xml:space="preserve"> that first two week to a month period of staying inside, I could reach there in about half an hour, easy. You know, because the highways were empty, there were no other cars on there. I remember, we actually had to get a, for lack of a better term, a perm</w:t>
      </w:r>
      <w:r w:rsidRPr="00714B03">
        <w:rPr>
          <w:rFonts w:ascii="Times New Roman" w:hAnsi="Times New Roman" w:cs="Times New Roman"/>
          <w:sz w:val="24"/>
          <w:szCs w:val="24"/>
        </w:rPr>
        <w:t xml:space="preserve">ission slip, like a government document to keep in our car, to say that like, </w:t>
      </w:r>
      <w:proofErr w:type="gramStart"/>
      <w:r w:rsidRPr="00714B03">
        <w:rPr>
          <w:rFonts w:ascii="Times New Roman" w:hAnsi="Times New Roman" w:cs="Times New Roman"/>
          <w:sz w:val="24"/>
          <w:szCs w:val="24"/>
        </w:rPr>
        <w:t>Oh</w:t>
      </w:r>
      <w:proofErr w:type="gramEnd"/>
      <w:r w:rsidRPr="00714B03">
        <w:rPr>
          <w:rFonts w:ascii="Times New Roman" w:hAnsi="Times New Roman" w:cs="Times New Roman"/>
          <w:sz w:val="24"/>
          <w:szCs w:val="24"/>
        </w:rPr>
        <w:t xml:space="preserve">, hey, we were actually like traveling right now. We are vital personnel, you know, we have to get to work so we can get into our vehicles and go do deacons. Like say, if a </w:t>
      </w:r>
      <w:proofErr w:type="spellStart"/>
      <w:r w:rsidRPr="00714B03">
        <w:rPr>
          <w:rFonts w:ascii="Times New Roman" w:hAnsi="Times New Roman" w:cs="Times New Roman"/>
          <w:sz w:val="24"/>
          <w:szCs w:val="24"/>
        </w:rPr>
        <w:t>sta</w:t>
      </w:r>
      <w:r w:rsidRPr="00714B03">
        <w:rPr>
          <w:rFonts w:ascii="Times New Roman" w:hAnsi="Times New Roman" w:cs="Times New Roman"/>
          <w:sz w:val="24"/>
          <w:szCs w:val="24"/>
        </w:rPr>
        <w:t>tie</w:t>
      </w:r>
      <w:proofErr w:type="spellEnd"/>
      <w:r w:rsidRPr="00714B03">
        <w:rPr>
          <w:rFonts w:ascii="Times New Roman" w:hAnsi="Times New Roman" w:cs="Times New Roman"/>
          <w:sz w:val="24"/>
          <w:szCs w:val="24"/>
        </w:rPr>
        <w:t xml:space="preserve"> pulled us over or something when we weren't supposed to be out. But since then, and since getting stationed at the hospital, I've been taking the train into work, which initially was just Ghost Town going in and out the train rides were free for a whil</w:t>
      </w:r>
      <w:r w:rsidRPr="00714B03">
        <w:rPr>
          <w:rFonts w:ascii="Times New Roman" w:hAnsi="Times New Roman" w:cs="Times New Roman"/>
          <w:sz w:val="24"/>
          <w:szCs w:val="24"/>
        </w:rPr>
        <w:t>e, and then they started charging them again, and eventually, I've noticed gradually, the trains have gotten full again. And it's been very as of late it's actually been kind of hard to find a seat as people just kind of adjusted to life with COVID. You kn</w:t>
      </w:r>
      <w:r w:rsidRPr="00714B03">
        <w:rPr>
          <w:rFonts w:ascii="Times New Roman" w:hAnsi="Times New Roman" w:cs="Times New Roman"/>
          <w:sz w:val="24"/>
          <w:szCs w:val="24"/>
        </w:rPr>
        <w:t xml:space="preserve">ow, obviously everyone has to wear a mask on the train, regardless of if you're vaccinated or not. But it's </w:t>
      </w:r>
      <w:proofErr w:type="spellStart"/>
      <w:r w:rsidRPr="00714B03">
        <w:rPr>
          <w:rFonts w:ascii="Times New Roman" w:hAnsi="Times New Roman" w:cs="Times New Roman"/>
          <w:sz w:val="24"/>
          <w:szCs w:val="24"/>
        </w:rPr>
        <w:t>it's</w:t>
      </w:r>
      <w:proofErr w:type="spellEnd"/>
      <w:r w:rsidRPr="00714B03">
        <w:rPr>
          <w:rFonts w:ascii="Times New Roman" w:hAnsi="Times New Roman" w:cs="Times New Roman"/>
          <w:sz w:val="24"/>
          <w:szCs w:val="24"/>
        </w:rPr>
        <w:t xml:space="preserve"> still just kind of a surreal experience just kind of seeing all this stuff when you think about it, you know?</w:t>
      </w:r>
    </w:p>
    <w:p w14:paraId="205B67B5" w14:textId="77777777" w:rsidR="00747509" w:rsidRPr="00714B03" w:rsidRDefault="00747509">
      <w:pPr>
        <w:spacing w:after="0"/>
        <w:rPr>
          <w:rFonts w:ascii="Times New Roman" w:hAnsi="Times New Roman" w:cs="Times New Roman"/>
          <w:sz w:val="24"/>
          <w:szCs w:val="24"/>
        </w:rPr>
      </w:pPr>
    </w:p>
    <w:p w14:paraId="6DA65767"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08:23</w:t>
      </w:r>
      <w:proofErr w:type="gramEnd"/>
    </w:p>
    <w:p w14:paraId="217403A7"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Yes, it's </w:t>
      </w:r>
      <w:proofErr w:type="spellStart"/>
      <w:r w:rsidRPr="00714B03">
        <w:rPr>
          <w:rFonts w:ascii="Times New Roman" w:hAnsi="Times New Roman" w:cs="Times New Roman"/>
          <w:sz w:val="24"/>
          <w:szCs w:val="24"/>
        </w:rPr>
        <w:t>i</w:t>
      </w:r>
      <w:r w:rsidRPr="00714B03">
        <w:rPr>
          <w:rFonts w:ascii="Times New Roman" w:hAnsi="Times New Roman" w:cs="Times New Roman"/>
          <w:sz w:val="24"/>
          <w:szCs w:val="24"/>
        </w:rPr>
        <w:t>t's</w:t>
      </w:r>
      <w:proofErr w:type="spellEnd"/>
      <w:r w:rsidRPr="00714B03">
        <w:rPr>
          <w:rFonts w:ascii="Times New Roman" w:hAnsi="Times New Roman" w:cs="Times New Roman"/>
          <w:sz w:val="24"/>
          <w:szCs w:val="24"/>
        </w:rPr>
        <w:t xml:space="preserve"> very scary. </w:t>
      </w:r>
    </w:p>
    <w:p w14:paraId="7ABCF39C" w14:textId="77777777" w:rsidR="00747509" w:rsidRPr="00714B03" w:rsidRDefault="00747509">
      <w:pPr>
        <w:spacing w:after="0"/>
        <w:rPr>
          <w:rFonts w:ascii="Times New Roman" w:hAnsi="Times New Roman" w:cs="Times New Roman"/>
          <w:sz w:val="24"/>
          <w:szCs w:val="24"/>
        </w:rPr>
      </w:pPr>
    </w:p>
    <w:p w14:paraId="3DDA8EA0"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08:29</w:t>
      </w:r>
      <w:proofErr w:type="gramEnd"/>
    </w:p>
    <w:p w14:paraId="049E59C9"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Indeed. </w:t>
      </w:r>
    </w:p>
    <w:p w14:paraId="49E71656" w14:textId="77777777" w:rsidR="00747509" w:rsidRPr="00714B03" w:rsidRDefault="00747509">
      <w:pPr>
        <w:spacing w:after="0"/>
        <w:rPr>
          <w:rFonts w:ascii="Times New Roman" w:hAnsi="Times New Roman" w:cs="Times New Roman"/>
          <w:sz w:val="24"/>
          <w:szCs w:val="24"/>
        </w:rPr>
      </w:pPr>
    </w:p>
    <w:p w14:paraId="4150C26D"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08:29</w:t>
      </w:r>
      <w:proofErr w:type="gramEnd"/>
    </w:p>
    <w:p w14:paraId="523F99A0" w14:textId="77777777" w:rsidR="00747509" w:rsidRPr="00714B03" w:rsidRDefault="004513AF">
      <w:pPr>
        <w:spacing w:after="0"/>
        <w:rPr>
          <w:rFonts w:ascii="Times New Roman" w:hAnsi="Times New Roman" w:cs="Times New Roman"/>
          <w:sz w:val="24"/>
          <w:szCs w:val="24"/>
        </w:rPr>
      </w:pP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I guess I wanted to also know, with this ghost town sensation, and everyone else did those close to you also get affected or, you know, did they get sick during the time of COVID-19?</w:t>
      </w:r>
      <w:r w:rsidRPr="00714B03">
        <w:rPr>
          <w:rFonts w:ascii="Times New Roman" w:hAnsi="Times New Roman" w:cs="Times New Roman"/>
          <w:sz w:val="24"/>
          <w:szCs w:val="24"/>
        </w:rPr>
        <w:t xml:space="preserve"> You know, has anyone gotten infected? And what was your reaction towards responding to the news if you knew somebody or anyone you knew got sick?</w:t>
      </w:r>
    </w:p>
    <w:p w14:paraId="6CF57AA5" w14:textId="77777777" w:rsidR="00747509" w:rsidRPr="00714B03" w:rsidRDefault="00747509">
      <w:pPr>
        <w:spacing w:after="0"/>
        <w:rPr>
          <w:rFonts w:ascii="Times New Roman" w:hAnsi="Times New Roman" w:cs="Times New Roman"/>
          <w:sz w:val="24"/>
          <w:szCs w:val="24"/>
        </w:rPr>
      </w:pPr>
    </w:p>
    <w:p w14:paraId="206EFEE2"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08:55</w:t>
      </w:r>
      <w:proofErr w:type="gramEnd"/>
    </w:p>
    <w:p w14:paraId="5D34F027"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I'm very fortunate in that none of my immediate family have gotten sick with COVID. I </w:t>
      </w:r>
      <w:r w:rsidRPr="00714B03">
        <w:rPr>
          <w:rFonts w:ascii="Times New Roman" w:hAnsi="Times New Roman" w:cs="Times New Roman"/>
          <w:sz w:val="24"/>
          <w:szCs w:val="24"/>
        </w:rPr>
        <w:t>know people who have had family members get sick, some that have passed away, unfortunately. But my immediate family, my parents, they're in their early 60s. Thankfully they have not gotten it. My neither my brothers have gotten it. Though some coworkers h</w:t>
      </w:r>
      <w:r w:rsidRPr="00714B03">
        <w:rPr>
          <w:rFonts w:ascii="Times New Roman" w:hAnsi="Times New Roman" w:cs="Times New Roman"/>
          <w:sz w:val="24"/>
          <w:szCs w:val="24"/>
        </w:rPr>
        <w:t>ave gotten it and they had to quarantine and stay away for X amount of time. There was a brief scare with one of our clients on site had for one of the shipments had come over to just speak with us handover paperwork and whatnot. And he went home sick earl</w:t>
      </w:r>
      <w:r w:rsidRPr="00714B03">
        <w:rPr>
          <w:rFonts w:ascii="Times New Roman" w:hAnsi="Times New Roman" w:cs="Times New Roman"/>
          <w:sz w:val="24"/>
          <w:szCs w:val="24"/>
        </w:rPr>
        <w:t xml:space="preserve">y that day. Shortly after that had completed and he got a COVID test. Turns out he had COVID and there was a brief scare on like if I had COVID by just being near him. Now that morning, I already gotten COVID tested as we get tested on site there at least </w:t>
      </w:r>
      <w:r w:rsidRPr="00714B03">
        <w:rPr>
          <w:rFonts w:ascii="Times New Roman" w:hAnsi="Times New Roman" w:cs="Times New Roman"/>
          <w:sz w:val="24"/>
          <w:szCs w:val="24"/>
        </w:rPr>
        <w:t xml:space="preserve">once a week we were required to and I was cleared. I got cleared that same day. Or the following day I wouldn't got cleared again, but the, hospital itself was a bit nervous about us coming back.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somebody else covered for me, well, I have worked in the </w:t>
      </w:r>
      <w:r w:rsidRPr="00714B03">
        <w:rPr>
          <w:rFonts w:ascii="Times New Roman" w:hAnsi="Times New Roman" w:cs="Times New Roman"/>
          <w:sz w:val="24"/>
          <w:szCs w:val="24"/>
        </w:rPr>
        <w:t xml:space="preserve">office that </w:t>
      </w:r>
      <w:r w:rsidRPr="00714B03">
        <w:rPr>
          <w:rFonts w:ascii="Times New Roman" w:hAnsi="Times New Roman" w:cs="Times New Roman"/>
          <w:sz w:val="24"/>
          <w:szCs w:val="24"/>
        </w:rPr>
        <w:lastRenderedPageBreak/>
        <w:t xml:space="preserve">we assisted someone else in the office, and also assist with some of the shipments and other facilities. Because I had been tested by that point, I think three times at three separate places that I've been cleared for COVID. And I wasn't sick. </w:t>
      </w:r>
      <w:r w:rsidRPr="00714B03">
        <w:rPr>
          <w:rFonts w:ascii="Times New Roman" w:hAnsi="Times New Roman" w:cs="Times New Roman"/>
          <w:sz w:val="24"/>
          <w:szCs w:val="24"/>
        </w:rPr>
        <w:t>So aside from that, that was the closest call that I've had. But otherwise, I've been relatively fortunate to not be too affected by it.</w:t>
      </w:r>
    </w:p>
    <w:p w14:paraId="52EDF005" w14:textId="77777777" w:rsidR="00747509" w:rsidRPr="00714B03" w:rsidRDefault="00747509">
      <w:pPr>
        <w:spacing w:after="0"/>
        <w:rPr>
          <w:rFonts w:ascii="Times New Roman" w:hAnsi="Times New Roman" w:cs="Times New Roman"/>
          <w:sz w:val="24"/>
          <w:szCs w:val="24"/>
        </w:rPr>
      </w:pPr>
    </w:p>
    <w:p w14:paraId="0D1DC03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10:27</w:t>
      </w:r>
      <w:proofErr w:type="gramEnd"/>
    </w:p>
    <w:p w14:paraId="4963D3FF"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And does your work make you basically do a lot of testing before you come into work? Do you </w:t>
      </w:r>
      <w:r w:rsidRPr="00714B03">
        <w:rPr>
          <w:rFonts w:ascii="Times New Roman" w:hAnsi="Times New Roman" w:cs="Times New Roman"/>
          <w:sz w:val="24"/>
          <w:szCs w:val="24"/>
        </w:rPr>
        <w:t>have to fill out an application for COVID clearance?</w:t>
      </w:r>
    </w:p>
    <w:p w14:paraId="15C8CB8F" w14:textId="77777777" w:rsidR="00747509" w:rsidRPr="00714B03" w:rsidRDefault="00747509">
      <w:pPr>
        <w:spacing w:after="0"/>
        <w:rPr>
          <w:rFonts w:ascii="Times New Roman" w:hAnsi="Times New Roman" w:cs="Times New Roman"/>
          <w:sz w:val="24"/>
          <w:szCs w:val="24"/>
        </w:rPr>
      </w:pPr>
    </w:p>
    <w:p w14:paraId="5335F255"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10:37</w:t>
      </w:r>
      <w:proofErr w:type="gramEnd"/>
    </w:p>
    <w:p w14:paraId="579E885C"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That is correct. The hospital I stay at, they have a basically to get digital survey that initially it was like a bunch of different questions. And it's like if you have any sympto</w:t>
      </w:r>
      <w:r w:rsidRPr="00714B03">
        <w:rPr>
          <w:rFonts w:ascii="Times New Roman" w:hAnsi="Times New Roman" w:cs="Times New Roman"/>
          <w:sz w:val="24"/>
          <w:szCs w:val="24"/>
        </w:rPr>
        <w:t xml:space="preserve">ms stay home. But they simplified it a bit then.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it's like if you have any of these symptoms, hit yes, if you don't hit No. And also has you list contact information. Essentially, it's like a contact tracing thing so that if any of my immediate coworker</w:t>
      </w:r>
      <w:r w:rsidRPr="00714B03">
        <w:rPr>
          <w:rFonts w:ascii="Times New Roman" w:hAnsi="Times New Roman" w:cs="Times New Roman"/>
          <w:sz w:val="24"/>
          <w:szCs w:val="24"/>
        </w:rPr>
        <w:t xml:space="preserve">s get tested and are sick, they can let us know. That's </w:t>
      </w:r>
      <w:proofErr w:type="spellStart"/>
      <w:r w:rsidRPr="00714B03">
        <w:rPr>
          <w:rFonts w:ascii="Times New Roman" w:hAnsi="Times New Roman" w:cs="Times New Roman"/>
          <w:sz w:val="24"/>
          <w:szCs w:val="24"/>
        </w:rPr>
        <w:t>that's</w:t>
      </w:r>
      <w:proofErr w:type="spellEnd"/>
      <w:r w:rsidRPr="00714B03">
        <w:rPr>
          <w:rFonts w:ascii="Times New Roman" w:hAnsi="Times New Roman" w:cs="Times New Roman"/>
          <w:sz w:val="24"/>
          <w:szCs w:val="24"/>
        </w:rPr>
        <w:t xml:space="preserve"> how I knew about the other person that had gotten sick, I had gotten called by the school itself, saying that I couldn't come back because there's a slight miscommunication on their part, they </w:t>
      </w:r>
      <w:r w:rsidRPr="00714B03">
        <w:rPr>
          <w:rFonts w:ascii="Times New Roman" w:hAnsi="Times New Roman" w:cs="Times New Roman"/>
          <w:sz w:val="24"/>
          <w:szCs w:val="24"/>
        </w:rPr>
        <w:t xml:space="preserve">thought I tested for COVID, and it was not the case there was someone else. But again, it was sorted out eventually. But aside from that, it's just I tested every day with the digital survey. And then once a week, I have a physical test. It's a nasal swab </w:t>
      </w:r>
      <w:proofErr w:type="spellStart"/>
      <w:r w:rsidRPr="00714B03">
        <w:rPr>
          <w:rFonts w:ascii="Times New Roman" w:hAnsi="Times New Roman" w:cs="Times New Roman"/>
          <w:sz w:val="24"/>
          <w:szCs w:val="24"/>
        </w:rPr>
        <w:t>swab</w:t>
      </w:r>
      <w:proofErr w:type="spellEnd"/>
      <w:r w:rsidRPr="00714B03">
        <w:rPr>
          <w:rFonts w:ascii="Times New Roman" w:hAnsi="Times New Roman" w:cs="Times New Roman"/>
          <w:sz w:val="24"/>
          <w:szCs w:val="24"/>
        </w:rPr>
        <w:t xml:space="preserve"> in in each nostril. And it's the same results. Every time, me being cleared. I got them later that afternoon.</w:t>
      </w:r>
    </w:p>
    <w:p w14:paraId="77E21752" w14:textId="77777777" w:rsidR="00747509" w:rsidRPr="00714B03" w:rsidRDefault="00747509">
      <w:pPr>
        <w:spacing w:after="0"/>
        <w:rPr>
          <w:rFonts w:ascii="Times New Roman" w:hAnsi="Times New Roman" w:cs="Times New Roman"/>
          <w:sz w:val="24"/>
          <w:szCs w:val="24"/>
        </w:rPr>
      </w:pPr>
    </w:p>
    <w:p w14:paraId="37A5A631"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11:42</w:t>
      </w:r>
      <w:proofErr w:type="gramEnd"/>
    </w:p>
    <w:p w14:paraId="68E573F3"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Would you prefer a different kind of test if they offered it is the nasal a bit overwhelming some days?</w:t>
      </w:r>
    </w:p>
    <w:p w14:paraId="459E1C6D" w14:textId="77777777" w:rsidR="00747509" w:rsidRPr="00714B03" w:rsidRDefault="00747509">
      <w:pPr>
        <w:spacing w:after="0"/>
        <w:rPr>
          <w:rFonts w:ascii="Times New Roman" w:hAnsi="Times New Roman" w:cs="Times New Roman"/>
          <w:sz w:val="24"/>
          <w:szCs w:val="24"/>
        </w:rPr>
      </w:pPr>
    </w:p>
    <w:p w14:paraId="5DB551B2"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Nordstrom</w:t>
      </w:r>
      <w:r w:rsidRPr="00714B03">
        <w:rPr>
          <w:rFonts w:ascii="Times New Roman" w:hAnsi="Times New Roman" w:cs="Times New Roman"/>
          <w:b/>
          <w:sz w:val="24"/>
          <w:szCs w:val="24"/>
        </w:rPr>
        <w:t xml:space="preserve">  </w:t>
      </w:r>
      <w:r w:rsidRPr="00714B03">
        <w:rPr>
          <w:rFonts w:ascii="Times New Roman" w:hAnsi="Times New Roman" w:cs="Times New Roman"/>
          <w:sz w:val="24"/>
          <w:szCs w:val="24"/>
        </w:rPr>
        <w:t>11:50</w:t>
      </w:r>
      <w:proofErr w:type="gramEnd"/>
    </w:p>
    <w:p w14:paraId="100BFA2D"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It's not too bad as its </w:t>
      </w:r>
      <w:proofErr w:type="spellStart"/>
      <w:r w:rsidRPr="00714B03">
        <w:rPr>
          <w:rFonts w:ascii="Times New Roman" w:hAnsi="Times New Roman" w:cs="Times New Roman"/>
          <w:sz w:val="24"/>
          <w:szCs w:val="24"/>
        </w:rPr>
        <w:t>self administered</w:t>
      </w:r>
      <w:proofErr w:type="spellEnd"/>
      <w:r w:rsidRPr="00714B03">
        <w:rPr>
          <w:rFonts w:ascii="Times New Roman" w:hAnsi="Times New Roman" w:cs="Times New Roman"/>
          <w:sz w:val="24"/>
          <w:szCs w:val="24"/>
        </w:rPr>
        <w:t>, it's a different variant than the one that was early on where they stuck it like all the way back into your brain, more or less. I'm fortunate enough that I never had to experience the discomfort of that o</w:t>
      </w:r>
      <w:r w:rsidRPr="00714B03">
        <w:rPr>
          <w:rFonts w:ascii="Times New Roman" w:hAnsi="Times New Roman" w:cs="Times New Roman"/>
          <w:sz w:val="24"/>
          <w:szCs w:val="24"/>
        </w:rPr>
        <w:t xml:space="preserve">ne.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I probably just stick with the current testing that I have now.</w:t>
      </w:r>
    </w:p>
    <w:p w14:paraId="36894207" w14:textId="77777777" w:rsidR="00747509" w:rsidRPr="00714B03" w:rsidRDefault="00747509">
      <w:pPr>
        <w:spacing w:after="0"/>
        <w:rPr>
          <w:rFonts w:ascii="Times New Roman" w:hAnsi="Times New Roman" w:cs="Times New Roman"/>
          <w:sz w:val="24"/>
          <w:szCs w:val="24"/>
        </w:rPr>
      </w:pPr>
    </w:p>
    <w:p w14:paraId="4AB6CA6D"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12:10</w:t>
      </w:r>
      <w:proofErr w:type="gramEnd"/>
    </w:p>
    <w:p w14:paraId="6180A72A"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In the midst of this whole pandemic, and especially working with biohazard, as you said, and you know, you're working as </w:t>
      </w:r>
      <w:proofErr w:type="spellStart"/>
      <w:r w:rsidRPr="00714B03">
        <w:rPr>
          <w:rFonts w:ascii="Times New Roman" w:hAnsi="Times New Roman" w:cs="Times New Roman"/>
          <w:sz w:val="24"/>
          <w:szCs w:val="24"/>
        </w:rPr>
        <w:t>decon</w:t>
      </w:r>
      <w:proofErr w:type="spellEnd"/>
      <w:r w:rsidRPr="00714B03">
        <w:rPr>
          <w:rFonts w:ascii="Times New Roman" w:hAnsi="Times New Roman" w:cs="Times New Roman"/>
          <w:sz w:val="24"/>
          <w:szCs w:val="24"/>
        </w:rPr>
        <w:t xml:space="preserve"> were you able to gain access to prot</w:t>
      </w:r>
      <w:r w:rsidRPr="00714B03">
        <w:rPr>
          <w:rFonts w:ascii="Times New Roman" w:hAnsi="Times New Roman" w:cs="Times New Roman"/>
          <w:sz w:val="24"/>
          <w:szCs w:val="24"/>
        </w:rPr>
        <w:t>ective gear such as PPE, as you know, knowing and hearing on the news, it was quite difficult?</w:t>
      </w:r>
    </w:p>
    <w:p w14:paraId="1F99E1DB" w14:textId="77777777" w:rsidR="00747509" w:rsidRPr="00714B03" w:rsidRDefault="00747509">
      <w:pPr>
        <w:spacing w:after="0"/>
        <w:rPr>
          <w:rFonts w:ascii="Times New Roman" w:hAnsi="Times New Roman" w:cs="Times New Roman"/>
          <w:sz w:val="24"/>
          <w:szCs w:val="24"/>
        </w:rPr>
      </w:pPr>
    </w:p>
    <w:p w14:paraId="6D7A621A"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12:24</w:t>
      </w:r>
      <w:proofErr w:type="gramEnd"/>
    </w:p>
    <w:p w14:paraId="0B126D9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You Yes, actually, we were very fortunate in that as a hazmat company, we have easier access to distributors for getting personal </w:t>
      </w:r>
      <w:r w:rsidRPr="00714B03">
        <w:rPr>
          <w:rFonts w:ascii="Times New Roman" w:hAnsi="Times New Roman" w:cs="Times New Roman"/>
          <w:sz w:val="24"/>
          <w:szCs w:val="24"/>
        </w:rPr>
        <w:t xml:space="preserve">protective equipment. But there was a very big panic early on from a lot of people just trying to get gloves and face masks and everything, to the point where hospitals were having difficulty getting stuff. And there was a good stretch where I wasn't even </w:t>
      </w:r>
      <w:r w:rsidRPr="00714B03">
        <w:rPr>
          <w:rFonts w:ascii="Times New Roman" w:hAnsi="Times New Roman" w:cs="Times New Roman"/>
          <w:sz w:val="24"/>
          <w:szCs w:val="24"/>
        </w:rPr>
        <w:t xml:space="preserve">using a facemask at the hospital, I was using a respirator so like full on like half face respirator with filtered cartridges. Like </w:t>
      </w:r>
      <w:r w:rsidRPr="00714B03">
        <w:rPr>
          <w:rFonts w:ascii="Times New Roman" w:hAnsi="Times New Roman" w:cs="Times New Roman"/>
          <w:sz w:val="24"/>
          <w:szCs w:val="24"/>
        </w:rPr>
        <w:lastRenderedPageBreak/>
        <w:t>anytime I had to go in there to say pick up chemo waste or something, or some other chemical in the hospital. Eventually, as</w:t>
      </w:r>
      <w:r w:rsidRPr="00714B03">
        <w:rPr>
          <w:rFonts w:ascii="Times New Roman" w:hAnsi="Times New Roman" w:cs="Times New Roman"/>
          <w:sz w:val="24"/>
          <w:szCs w:val="24"/>
        </w:rPr>
        <w:t xml:space="preserve"> things calmed down, I was more able to easily actually get masks that we could use properly in there.</w:t>
      </w:r>
    </w:p>
    <w:p w14:paraId="5D03144B" w14:textId="77777777" w:rsidR="00747509" w:rsidRPr="00714B03" w:rsidRDefault="00747509">
      <w:pPr>
        <w:spacing w:after="0"/>
        <w:rPr>
          <w:rFonts w:ascii="Times New Roman" w:hAnsi="Times New Roman" w:cs="Times New Roman"/>
          <w:sz w:val="24"/>
          <w:szCs w:val="24"/>
        </w:rPr>
      </w:pPr>
    </w:p>
    <w:p w14:paraId="5A2E644D"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13:12</w:t>
      </w:r>
      <w:proofErr w:type="gramEnd"/>
    </w:p>
    <w:p w14:paraId="40CABCC2"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And as you as an employee handling waste, did you have to handle different differently at that time, you know, before then than pre</w:t>
      </w:r>
      <w:r w:rsidRPr="00714B03">
        <w:rPr>
          <w:rFonts w:ascii="Times New Roman" w:hAnsi="Times New Roman" w:cs="Times New Roman"/>
          <w:sz w:val="24"/>
          <w:szCs w:val="24"/>
        </w:rPr>
        <w:t>viously before when you're handling these, these bio hazards, of course, especially now with COVID. And how did you emotionally respond to these new bio hazards that was put in place for you guys?</w:t>
      </w:r>
    </w:p>
    <w:p w14:paraId="3CB82FB3" w14:textId="77777777" w:rsidR="00747509" w:rsidRPr="00714B03" w:rsidRDefault="00747509">
      <w:pPr>
        <w:spacing w:after="0"/>
        <w:rPr>
          <w:rFonts w:ascii="Times New Roman" w:hAnsi="Times New Roman" w:cs="Times New Roman"/>
          <w:sz w:val="24"/>
          <w:szCs w:val="24"/>
        </w:rPr>
      </w:pPr>
    </w:p>
    <w:p w14:paraId="010ABBF9"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13:39</w:t>
      </w:r>
      <w:proofErr w:type="gramEnd"/>
    </w:p>
    <w:p w14:paraId="13DA000C"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It's been relatively straightforward</w:t>
      </w:r>
      <w:r w:rsidRPr="00714B03">
        <w:rPr>
          <w:rFonts w:ascii="Times New Roman" w:hAnsi="Times New Roman" w:cs="Times New Roman"/>
          <w:sz w:val="24"/>
          <w:szCs w:val="24"/>
        </w:rPr>
        <w:t xml:space="preserve"> for myself as a lot of these restrictions came along with the job as I was hired more or less as it was really less than a week after being hired that COVID really hit the states. But it has been interesting seeing the restrictions kind of adapt and chang</w:t>
      </w:r>
      <w:r w:rsidRPr="00714B03">
        <w:rPr>
          <w:rFonts w:ascii="Times New Roman" w:hAnsi="Times New Roman" w:cs="Times New Roman"/>
          <w:sz w:val="24"/>
          <w:szCs w:val="24"/>
        </w:rPr>
        <w:t>e with time. Some things loosening some things getting tighter. But you really can't blame people for being cautious when it comes to this sort of thing as it is a once in a century pandemic. At this point. I think it's undisputable.</w:t>
      </w:r>
    </w:p>
    <w:p w14:paraId="2D4095DE" w14:textId="77777777" w:rsidR="00747509" w:rsidRPr="00714B03" w:rsidRDefault="00747509">
      <w:pPr>
        <w:spacing w:after="0"/>
        <w:rPr>
          <w:rFonts w:ascii="Times New Roman" w:hAnsi="Times New Roman" w:cs="Times New Roman"/>
          <w:sz w:val="24"/>
          <w:szCs w:val="24"/>
        </w:rPr>
      </w:pPr>
    </w:p>
    <w:p w14:paraId="21C22BE5"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14:18</w:t>
      </w:r>
      <w:proofErr w:type="gramEnd"/>
    </w:p>
    <w:p w14:paraId="311AC1E7"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And </w:t>
      </w:r>
      <w:proofErr w:type="gramStart"/>
      <w:r w:rsidRPr="00714B03">
        <w:rPr>
          <w:rFonts w:ascii="Times New Roman" w:hAnsi="Times New Roman" w:cs="Times New Roman"/>
          <w:sz w:val="24"/>
          <w:szCs w:val="24"/>
        </w:rPr>
        <w:t>so</w:t>
      </w:r>
      <w:proofErr w:type="gramEnd"/>
      <w:r w:rsidRPr="00714B03">
        <w:rPr>
          <w:rFonts w:ascii="Times New Roman" w:hAnsi="Times New Roman" w:cs="Times New Roman"/>
          <w:sz w:val="24"/>
          <w:szCs w:val="24"/>
        </w:rPr>
        <w:t xml:space="preserve"> with this once in a century pandemic, I guess I would love to ask what would you offer as advice and future events, and perhaps maybe even future workers who are probably listening to this, on how to respond to another pandemic? Well, what would you</w:t>
      </w:r>
      <w:r w:rsidRPr="00714B03">
        <w:rPr>
          <w:rFonts w:ascii="Times New Roman" w:hAnsi="Times New Roman" w:cs="Times New Roman"/>
          <w:sz w:val="24"/>
          <w:szCs w:val="24"/>
        </w:rPr>
        <w:t>r advice be to those listening now? And how to respond to future events just like this?</w:t>
      </w:r>
    </w:p>
    <w:p w14:paraId="6A8D849C" w14:textId="77777777" w:rsidR="00747509" w:rsidRPr="00714B03" w:rsidRDefault="00747509">
      <w:pPr>
        <w:spacing w:after="0"/>
        <w:rPr>
          <w:rFonts w:ascii="Times New Roman" w:hAnsi="Times New Roman" w:cs="Times New Roman"/>
          <w:sz w:val="24"/>
          <w:szCs w:val="24"/>
        </w:rPr>
      </w:pPr>
    </w:p>
    <w:p w14:paraId="52253404"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14:44</w:t>
      </w:r>
      <w:proofErr w:type="gramEnd"/>
    </w:p>
    <w:p w14:paraId="78496FCA"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What I would say is the most important thing is to not panic. To be panicked and to be worried is natural, but don't let it control your </w:t>
      </w:r>
      <w:r w:rsidRPr="00714B03">
        <w:rPr>
          <w:rFonts w:ascii="Times New Roman" w:hAnsi="Times New Roman" w:cs="Times New Roman"/>
          <w:sz w:val="24"/>
          <w:szCs w:val="24"/>
        </w:rPr>
        <w:t xml:space="preserve">actions. Give yourself a few seconds to feel it but then just go forward thinking alright, what do I need to do? do right now to keep myself safe to keep my coworkers and family safe? What is it that we need to do to get things done? That would be my main </w:t>
      </w:r>
      <w:r w:rsidRPr="00714B03">
        <w:rPr>
          <w:rFonts w:ascii="Times New Roman" w:hAnsi="Times New Roman" w:cs="Times New Roman"/>
          <w:sz w:val="24"/>
          <w:szCs w:val="24"/>
        </w:rPr>
        <w:t xml:space="preserve">bit of advice. And especially, try and sort out the actual facts of what is applicable to the disease and the things surrounding it. Try to sort out what is real versus what is conspiracy theory nonsense, ramblings. And </w:t>
      </w:r>
      <w:proofErr w:type="gramStart"/>
      <w:r w:rsidRPr="00714B03">
        <w:rPr>
          <w:rFonts w:ascii="Times New Roman" w:hAnsi="Times New Roman" w:cs="Times New Roman"/>
          <w:sz w:val="24"/>
          <w:szCs w:val="24"/>
        </w:rPr>
        <w:t>basically</w:t>
      </w:r>
      <w:proofErr w:type="gramEnd"/>
      <w:r w:rsidRPr="00714B03">
        <w:rPr>
          <w:rFonts w:ascii="Times New Roman" w:hAnsi="Times New Roman" w:cs="Times New Roman"/>
          <w:sz w:val="24"/>
          <w:szCs w:val="24"/>
        </w:rPr>
        <w:t xml:space="preserve"> just look into it and just</w:t>
      </w:r>
      <w:r w:rsidRPr="00714B03">
        <w:rPr>
          <w:rFonts w:ascii="Times New Roman" w:hAnsi="Times New Roman" w:cs="Times New Roman"/>
          <w:sz w:val="24"/>
          <w:szCs w:val="24"/>
        </w:rPr>
        <w:t xml:space="preserve"> double check, you know.</w:t>
      </w:r>
    </w:p>
    <w:p w14:paraId="34529FA1" w14:textId="77777777" w:rsidR="00747509" w:rsidRPr="00714B03" w:rsidRDefault="00747509">
      <w:pPr>
        <w:spacing w:after="0"/>
        <w:rPr>
          <w:rFonts w:ascii="Times New Roman" w:hAnsi="Times New Roman" w:cs="Times New Roman"/>
          <w:sz w:val="24"/>
          <w:szCs w:val="24"/>
        </w:rPr>
      </w:pPr>
    </w:p>
    <w:p w14:paraId="60C2B815"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15:31</w:t>
      </w:r>
      <w:proofErr w:type="gramEnd"/>
    </w:p>
    <w:p w14:paraId="291CDA3E"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always fact check yes.</w:t>
      </w:r>
    </w:p>
    <w:p w14:paraId="52ED437B" w14:textId="77777777" w:rsidR="00747509" w:rsidRPr="00714B03" w:rsidRDefault="00747509">
      <w:pPr>
        <w:spacing w:after="0"/>
        <w:rPr>
          <w:rFonts w:ascii="Times New Roman" w:hAnsi="Times New Roman" w:cs="Times New Roman"/>
          <w:sz w:val="24"/>
          <w:szCs w:val="24"/>
        </w:rPr>
      </w:pPr>
    </w:p>
    <w:p w14:paraId="7342A00B"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15:33</w:t>
      </w:r>
      <w:proofErr w:type="gramEnd"/>
    </w:p>
    <w:p w14:paraId="5E02C872"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 xml:space="preserve">Exactly. fact checking is a big thing. You know, any, I'm sure, it's </w:t>
      </w:r>
      <w:proofErr w:type="spellStart"/>
      <w:r w:rsidRPr="00714B03">
        <w:rPr>
          <w:rFonts w:ascii="Times New Roman" w:hAnsi="Times New Roman" w:cs="Times New Roman"/>
          <w:sz w:val="24"/>
          <w:szCs w:val="24"/>
        </w:rPr>
        <w:t>gonna</w:t>
      </w:r>
      <w:proofErr w:type="spellEnd"/>
      <w:r w:rsidRPr="00714B03">
        <w:rPr>
          <w:rFonts w:ascii="Times New Roman" w:hAnsi="Times New Roman" w:cs="Times New Roman"/>
          <w:sz w:val="24"/>
          <w:szCs w:val="24"/>
        </w:rPr>
        <w:t xml:space="preserve"> get more and more true with time that anybody with internet connection can say anything </w:t>
      </w:r>
      <w:r w:rsidRPr="00714B03">
        <w:rPr>
          <w:rFonts w:ascii="Times New Roman" w:hAnsi="Times New Roman" w:cs="Times New Roman"/>
          <w:sz w:val="24"/>
          <w:szCs w:val="24"/>
        </w:rPr>
        <w:t xml:space="preserve">to anyone, and will sound just as loud and important as the next person. Be they someone who is a trained medical professional, or someone in a field that is very experienced with what's going on like myself with hazmat or it's just some random Joe </w:t>
      </w:r>
      <w:r w:rsidRPr="00714B03">
        <w:rPr>
          <w:rFonts w:ascii="Times New Roman" w:hAnsi="Times New Roman" w:cs="Times New Roman"/>
          <w:sz w:val="24"/>
          <w:szCs w:val="24"/>
        </w:rPr>
        <w:lastRenderedPageBreak/>
        <w:t>Schmo w</w:t>
      </w:r>
      <w:r w:rsidRPr="00714B03">
        <w:rPr>
          <w:rFonts w:ascii="Times New Roman" w:hAnsi="Times New Roman" w:cs="Times New Roman"/>
          <w:sz w:val="24"/>
          <w:szCs w:val="24"/>
        </w:rPr>
        <w:t xml:space="preserve">ho is spouting some sort of conspiracy about lizard people taking over the world. It's </w:t>
      </w:r>
      <w:proofErr w:type="spellStart"/>
      <w:r w:rsidRPr="00714B03">
        <w:rPr>
          <w:rFonts w:ascii="Times New Roman" w:hAnsi="Times New Roman" w:cs="Times New Roman"/>
          <w:sz w:val="24"/>
          <w:szCs w:val="24"/>
        </w:rPr>
        <w:t>it's</w:t>
      </w:r>
      <w:proofErr w:type="spellEnd"/>
      <w:r w:rsidRPr="00714B03">
        <w:rPr>
          <w:rFonts w:ascii="Times New Roman" w:hAnsi="Times New Roman" w:cs="Times New Roman"/>
          <w:sz w:val="24"/>
          <w:szCs w:val="24"/>
        </w:rPr>
        <w:t xml:space="preserve"> all very, it all can broadcast just as easily, I guess is my point but. just do be cautious.</w:t>
      </w:r>
    </w:p>
    <w:p w14:paraId="2BD0A065" w14:textId="77777777" w:rsidR="00747509" w:rsidRPr="00714B03" w:rsidRDefault="00747509">
      <w:pPr>
        <w:spacing w:after="0"/>
        <w:rPr>
          <w:rFonts w:ascii="Times New Roman" w:hAnsi="Times New Roman" w:cs="Times New Roman"/>
          <w:sz w:val="24"/>
          <w:szCs w:val="24"/>
        </w:rPr>
      </w:pPr>
    </w:p>
    <w:p w14:paraId="7DA61A81"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16:15</w:t>
      </w:r>
      <w:proofErr w:type="gramEnd"/>
    </w:p>
    <w:p w14:paraId="6853C291"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I guess we can never be too cautious in these tim</w:t>
      </w:r>
      <w:r w:rsidRPr="00714B03">
        <w:rPr>
          <w:rFonts w:ascii="Times New Roman" w:hAnsi="Times New Roman" w:cs="Times New Roman"/>
          <w:sz w:val="24"/>
          <w:szCs w:val="24"/>
        </w:rPr>
        <w:t>es. Well, thank you so much, Mr. Nordstrom for this interview.</w:t>
      </w:r>
    </w:p>
    <w:p w14:paraId="705C30AE" w14:textId="77777777" w:rsidR="00747509" w:rsidRPr="00714B03" w:rsidRDefault="00747509">
      <w:pPr>
        <w:spacing w:after="0"/>
        <w:rPr>
          <w:rFonts w:ascii="Times New Roman" w:hAnsi="Times New Roman" w:cs="Times New Roman"/>
          <w:sz w:val="24"/>
          <w:szCs w:val="24"/>
        </w:rPr>
      </w:pPr>
    </w:p>
    <w:p w14:paraId="1BC474A8"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Ryan </w:t>
      </w:r>
      <w:proofErr w:type="gramStart"/>
      <w:r w:rsidRPr="00714B03">
        <w:rPr>
          <w:rFonts w:ascii="Times New Roman" w:hAnsi="Times New Roman" w:cs="Times New Roman"/>
          <w:b/>
          <w:sz w:val="24"/>
          <w:szCs w:val="24"/>
        </w:rPr>
        <w:t xml:space="preserve">Nordstrom  </w:t>
      </w:r>
      <w:r w:rsidRPr="00714B03">
        <w:rPr>
          <w:rFonts w:ascii="Times New Roman" w:hAnsi="Times New Roman" w:cs="Times New Roman"/>
          <w:sz w:val="24"/>
          <w:szCs w:val="24"/>
        </w:rPr>
        <w:t>16:23</w:t>
      </w:r>
      <w:proofErr w:type="gramEnd"/>
    </w:p>
    <w:p w14:paraId="5ABC04CE"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And thank you for interviewing me, Miss Torres. This was a very pleasant experience. If you need anything else, or any follow up questions, let me know and I'll happily h</w:t>
      </w:r>
      <w:r w:rsidRPr="00714B03">
        <w:rPr>
          <w:rFonts w:ascii="Times New Roman" w:hAnsi="Times New Roman" w:cs="Times New Roman"/>
          <w:sz w:val="24"/>
          <w:szCs w:val="24"/>
        </w:rPr>
        <w:t>elp out as best I can.</w:t>
      </w:r>
    </w:p>
    <w:p w14:paraId="7A114061" w14:textId="77777777" w:rsidR="00747509" w:rsidRPr="00714B03" w:rsidRDefault="00747509">
      <w:pPr>
        <w:spacing w:after="0"/>
        <w:rPr>
          <w:rFonts w:ascii="Times New Roman" w:hAnsi="Times New Roman" w:cs="Times New Roman"/>
          <w:sz w:val="24"/>
          <w:szCs w:val="24"/>
        </w:rPr>
      </w:pPr>
    </w:p>
    <w:p w14:paraId="02DFB883"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b/>
          <w:sz w:val="24"/>
          <w:szCs w:val="24"/>
        </w:rPr>
        <w:t xml:space="preserve">Amanda </w:t>
      </w:r>
      <w:proofErr w:type="gramStart"/>
      <w:r w:rsidRPr="00714B03">
        <w:rPr>
          <w:rFonts w:ascii="Times New Roman" w:hAnsi="Times New Roman" w:cs="Times New Roman"/>
          <w:b/>
          <w:sz w:val="24"/>
          <w:szCs w:val="24"/>
        </w:rPr>
        <w:t xml:space="preserve">Torres  </w:t>
      </w:r>
      <w:r w:rsidRPr="00714B03">
        <w:rPr>
          <w:rFonts w:ascii="Times New Roman" w:hAnsi="Times New Roman" w:cs="Times New Roman"/>
          <w:sz w:val="24"/>
          <w:szCs w:val="24"/>
        </w:rPr>
        <w:t>16:32</w:t>
      </w:r>
      <w:proofErr w:type="gramEnd"/>
    </w:p>
    <w:p w14:paraId="5BB62306" w14:textId="77777777" w:rsidR="00747509" w:rsidRPr="00714B03" w:rsidRDefault="004513AF">
      <w:pPr>
        <w:spacing w:after="0"/>
        <w:rPr>
          <w:rFonts w:ascii="Times New Roman" w:hAnsi="Times New Roman" w:cs="Times New Roman"/>
          <w:sz w:val="24"/>
          <w:szCs w:val="24"/>
        </w:rPr>
      </w:pPr>
      <w:r w:rsidRPr="00714B03">
        <w:rPr>
          <w:rFonts w:ascii="Times New Roman" w:hAnsi="Times New Roman" w:cs="Times New Roman"/>
          <w:sz w:val="24"/>
          <w:szCs w:val="24"/>
        </w:rPr>
        <w:t>All righty, thank you so much sir. Have a good day.</w:t>
      </w:r>
    </w:p>
    <w:sectPr w:rsidR="00747509" w:rsidRPr="00714B0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21B0" w14:textId="77777777" w:rsidR="004513AF" w:rsidRDefault="004513AF">
      <w:pPr>
        <w:spacing w:after="0" w:line="240" w:lineRule="auto"/>
      </w:pPr>
      <w:r>
        <w:separator/>
      </w:r>
    </w:p>
  </w:endnote>
  <w:endnote w:type="continuationSeparator" w:id="0">
    <w:p w14:paraId="765DD921" w14:textId="77777777" w:rsidR="004513AF" w:rsidRDefault="0045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39DBA1E7" w14:textId="5B96186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14B03">
          <w:rPr>
            <w:rStyle w:val="PageNumber"/>
          </w:rPr>
          <w:fldChar w:fldCharType="separate"/>
        </w:r>
        <w:r w:rsidR="00714B03">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9DEF2BC" w14:textId="231DB8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14B03">
          <w:rPr>
            <w:rStyle w:val="PageNumber"/>
          </w:rPr>
          <w:fldChar w:fldCharType="separate"/>
        </w:r>
        <w:r w:rsidR="00714B03">
          <w:rPr>
            <w:rStyle w:val="PageNumber"/>
            <w:noProof/>
          </w:rPr>
          <w:t>- 2 -</w:t>
        </w:r>
        <w:r>
          <w:rPr>
            <w:rStyle w:val="PageNumber"/>
          </w:rPr>
          <w:fldChar w:fldCharType="end"/>
        </w:r>
      </w:p>
    </w:sdtContent>
  </w:sdt>
  <w:p w14:paraId="3912EBA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180567"/>
      <w:docPartObj>
        <w:docPartGallery w:val="Page Numbers (Bottom of Page)"/>
        <w:docPartUnique/>
      </w:docPartObj>
    </w:sdtPr>
    <w:sdtEndPr>
      <w:rPr>
        <w:noProof/>
      </w:rPr>
    </w:sdtEndPr>
    <w:sdtContent>
      <w:p w14:paraId="233C760E" w14:textId="143F021B" w:rsidR="00714B03" w:rsidRDefault="00714B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D781F" w14:textId="4531D16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C461" w14:textId="77777777" w:rsidR="004513AF" w:rsidRDefault="004513AF">
      <w:pPr>
        <w:spacing w:after="0" w:line="240" w:lineRule="auto"/>
      </w:pPr>
      <w:r>
        <w:separator/>
      </w:r>
    </w:p>
  </w:footnote>
  <w:footnote w:type="continuationSeparator" w:id="0">
    <w:p w14:paraId="372D4B9B" w14:textId="77777777" w:rsidR="004513AF" w:rsidRDefault="00451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550087">
    <w:abstractNumId w:val="8"/>
  </w:num>
  <w:num w:numId="2" w16cid:durableId="1328943883">
    <w:abstractNumId w:val="6"/>
  </w:num>
  <w:num w:numId="3" w16cid:durableId="77752359">
    <w:abstractNumId w:val="5"/>
  </w:num>
  <w:num w:numId="4" w16cid:durableId="1946886810">
    <w:abstractNumId w:val="4"/>
  </w:num>
  <w:num w:numId="5" w16cid:durableId="1709451187">
    <w:abstractNumId w:val="7"/>
  </w:num>
  <w:num w:numId="6" w16cid:durableId="1379738448">
    <w:abstractNumId w:val="3"/>
  </w:num>
  <w:num w:numId="7" w16cid:durableId="500243687">
    <w:abstractNumId w:val="2"/>
  </w:num>
  <w:num w:numId="8" w16cid:durableId="1506090004">
    <w:abstractNumId w:val="1"/>
  </w:num>
  <w:num w:numId="9" w16cid:durableId="9425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DWzsDQyNbI0NjNR0lEKTi0uzszPAykwrAUAILSLTiwAAAA="/>
  </w:docVars>
  <w:rsids>
    <w:rsidRoot w:val="00B47730"/>
    <w:rsid w:val="00034616"/>
    <w:rsid w:val="00050A6B"/>
    <w:rsid w:val="0006063C"/>
    <w:rsid w:val="00066610"/>
    <w:rsid w:val="001216B9"/>
    <w:rsid w:val="0015074B"/>
    <w:rsid w:val="0029639D"/>
    <w:rsid w:val="00326F90"/>
    <w:rsid w:val="004513AF"/>
    <w:rsid w:val="004A641F"/>
    <w:rsid w:val="004B593C"/>
    <w:rsid w:val="006E2A8C"/>
    <w:rsid w:val="00714B03"/>
    <w:rsid w:val="00747509"/>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B64C4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2990</Words>
  <Characters>13310</Characters>
  <Application>Microsoft Office Word</Application>
  <DocSecurity>0</DocSecurity>
  <Lines>324</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8</cp:revision>
  <dcterms:created xsi:type="dcterms:W3CDTF">2019-09-10T23:59:00Z</dcterms:created>
  <dcterms:modified xsi:type="dcterms:W3CDTF">2022-06-30T23:35:00Z</dcterms:modified>
  <cp:category/>
</cp:coreProperties>
</file>