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Transcript of Interview with Anonymous by Shanna Gagnon</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b w:val="1"/>
          <w:rtl w:val="0"/>
        </w:rPr>
        <w:t xml:space="preserve">Narrator:</w:t>
      </w:r>
      <w:r w:rsidDel="00000000" w:rsidR="00000000" w:rsidRPr="00000000">
        <w:rPr>
          <w:rFonts w:ascii="Arial" w:cs="Arial" w:eastAsia="Arial" w:hAnsi="Arial"/>
          <w:rtl w:val="0"/>
        </w:rPr>
        <w:t xml:space="preserve"> Anonymous </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Fonts w:ascii="Arial" w:cs="Arial" w:eastAsia="Arial" w:hAnsi="Arial"/>
          <w:b w:val="1"/>
          <w:rtl w:val="0"/>
        </w:rPr>
        <w:t xml:space="preserve">Interviewer:</w:t>
      </w:r>
      <w:r w:rsidDel="00000000" w:rsidR="00000000" w:rsidRPr="00000000">
        <w:rPr>
          <w:rFonts w:ascii="Arial" w:cs="Arial" w:eastAsia="Arial" w:hAnsi="Arial"/>
          <w:rtl w:val="0"/>
        </w:rPr>
        <w:t xml:space="preserve"> Shanna Gagnon</w:t>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07/25/2020</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Fonts w:ascii="Arial" w:cs="Arial" w:eastAsia="Arial" w:hAnsi="Arial"/>
          <w:b w:val="1"/>
          <w:rtl w:val="0"/>
        </w:rPr>
        <w:t xml:space="preserve">Location (Narrator):</w:t>
      </w:r>
      <w:r w:rsidDel="00000000" w:rsidR="00000000" w:rsidRPr="00000000">
        <w:rPr>
          <w:rFonts w:ascii="Arial" w:cs="Arial" w:eastAsia="Arial" w:hAnsi="Arial"/>
          <w:rtl w:val="0"/>
        </w:rPr>
        <w:t xml:space="preserve"> Danville, California </w:t>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b w:val="1"/>
          <w:rtl w:val="0"/>
        </w:rPr>
        <w:t xml:space="preserve">Location (Interviewer):</w:t>
      </w:r>
      <w:r w:rsidDel="00000000" w:rsidR="00000000" w:rsidRPr="00000000">
        <w:rPr>
          <w:rFonts w:ascii="Arial" w:cs="Arial" w:eastAsia="Arial" w:hAnsi="Arial"/>
          <w:rtl w:val="0"/>
        </w:rPr>
        <w:t xml:space="preserve"> Danville, California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b w:val="1"/>
          <w:rtl w:val="0"/>
        </w:rPr>
        <w:t xml:space="preserve">Transcriber:</w:t>
      </w:r>
      <w:r w:rsidDel="00000000" w:rsidR="00000000" w:rsidRPr="00000000">
        <w:rPr>
          <w:rFonts w:ascii="Arial" w:cs="Arial" w:eastAsia="Arial" w:hAnsi="Arial"/>
          <w:rtl w:val="0"/>
        </w:rPr>
        <w:t xml:space="preserve"> Sally Velez </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b w:val="1"/>
          <w:rtl w:val="0"/>
        </w:rPr>
        <w:t xml:space="preserve">Abstract:</w:t>
      </w:r>
      <w:r w:rsidDel="00000000" w:rsidR="00000000" w:rsidRPr="00000000">
        <w:rPr>
          <w:rFonts w:ascii="Arial" w:cs="Arial" w:eastAsia="Arial" w:hAnsi="Arial"/>
          <w:rtl w:val="0"/>
        </w:rPr>
        <w:t xml:space="preserve"> Anonymous is an 8 year old girl that lives in Northern California. She explains her initial reaction to learning about COVID-19. Anonymous describes how the pandemic has impacted her daily life. She discusses how her family and friends are responding to COVID-19. She talks of the things that are important to and worrying people right now. Anonymous details the most difficult parts of the pandemic for her. She shares how COVID-19 is impacting local businesses and schools. She also discusses how she thinks life will be different moving forward and includes her thoughts on vacations and milestone celebrations, such as Halloween and birthdays.</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00:01</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rtl w:val="0"/>
        </w:rPr>
        <w:t xml:space="preserve">Today is July 25 2020, at 11:10am How old are you?</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00:12</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rtl w:val="0"/>
        </w:rPr>
        <w:t xml:space="preserve">I am eight years old.</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00:14</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rtl w:val="0"/>
        </w:rPr>
        <w:t xml:space="preserve">What is your job?</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00:16</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rtl w:val="0"/>
        </w:rPr>
        <w:t xml:space="preserve">My job is to finish my schoolwork every day on a school day and have fun.</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00:24</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rtl w:val="0"/>
        </w:rPr>
        <w:t xml:space="preserve">Where do you live? What town Do you live in?</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00:27</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rtl w:val="0"/>
        </w:rPr>
        <w:t xml:space="preserve">Danville.</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00:28</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rtl w:val="0"/>
        </w:rPr>
        <w:t xml:space="preserve">What's it like to live in Danville?</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00:29</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rtl w:val="0"/>
        </w:rPr>
        <w:t xml:space="preserve">I, I just think it's really fun because I get to go to my school with my best friends and we play together and we have, we go on class together and then I live on a property. So there's a lot of people with me so that's fun.</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01:10</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rtl w:val="0"/>
        </w:rPr>
        <w:t xml:space="preserve">When you first heard about the Coronavirus what did you think about it?</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01:16</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rtl w:val="0"/>
        </w:rPr>
        <w:t xml:space="preserve">That it was kind of like a little scary. And then I was like, I won't be able to be with my big family so like it won't be normal. What will I do?</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01:37</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rtl w:val="0"/>
        </w:rPr>
        <w:t xml:space="preserve">Have your thoughts changed since you first heard about it? How do you, what do you think about it now?</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01:45</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rtl w:val="0"/>
        </w:rPr>
        <w:t xml:space="preserve">I think it's fine because I'm used to it now.</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01:52</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rtl w:val="0"/>
        </w:rPr>
        <w:t xml:space="preserve">How is your daily life different during Coronavirus?</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01:57</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rtl w:val="0"/>
        </w:rPr>
        <w:t xml:space="preserve">I can't go out to my favorite restaurants or go to my favorite toy stores, that I can shop online on them. It's just I like going to them and then, yeah.</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02:20</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rtl w:val="0"/>
        </w:rPr>
        <w:t xml:space="preserve">Anything else that's different about your daily life?</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02:31</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rtl w:val="0"/>
        </w:rPr>
        <w:t xml:space="preserve">That I have to do my school at home now.</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02:38</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rtl w:val="0"/>
        </w:rPr>
        <w:t xml:space="preserve">Is there anything like any thing that's happening during Coronavirus or COVID? That seems to be really important to people?</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02:46</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rtl w:val="0"/>
        </w:rPr>
        <w:t xml:space="preserve">Um, yeah, my grandma has like breast cancer so that's important into us right now and... My... Yeah, my mom's mom, bird it's a parrot, he died a while ago because he is very old bird. And, and we have my mom's grandma on we want to make sure she's safe.</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03:50</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rtl w:val="0"/>
        </w:rPr>
        <w:t xml:space="preserve">Is anything that seems to be worrying people?</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03:54</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rtl w:val="0"/>
        </w:rPr>
        <w:t xml:space="preserve">Um Yeah. Cause right now, a lot of people are going out. So more people are getting COVID And like, the risk of getting it is higher. So that's worrying people.</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04:16</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rtl w:val="0"/>
        </w:rPr>
        <w:t xml:space="preserve">What do you think the hardest part of Co- the COVID pandemic is where you live?</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04:24</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rtl w:val="0"/>
        </w:rPr>
        <w:t xml:space="preserve">It's hard not to be with your friends and family.</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04:36</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rtl w:val="0"/>
        </w:rPr>
        <w:t xml:space="preserve">Are businesses stayin open during COVID? Or what are they doing right now?</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04:43</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rtl w:val="0"/>
        </w:rPr>
        <w:t xml:space="preserve">Some of them are closing down. Like say the Oakland Zoo and some businesses, the government says they should and stay open. So, yeah. </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05:03</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rtl w:val="0"/>
        </w:rPr>
        <w:t xml:space="preserve">Why do you think some should stay open? Or the govern- Why do you think the government says some should stay open?</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05:09</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rtl w:val="0"/>
        </w:rPr>
        <w:t xml:space="preserve">Because some of them are important and you need them. </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05:12</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rtl w:val="0"/>
        </w:rPr>
        <w:t xml:space="preserve">Like what?</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05:14</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rtl w:val="0"/>
        </w:rPr>
        <w:t xml:space="preserve"> Target or Amazon? Like, you need those things.</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05:22</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rtl w:val="0"/>
        </w:rPr>
        <w:t xml:space="preserve">Do you, how do you think that jobs, people's jobs have changed since COVID started?</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05:31</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rtl w:val="0"/>
        </w:rPr>
        <w:t xml:space="preserve">We've been at home more, and they have to do more zooms, like, or Google meetings and your online more.</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05:50</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rtl w:val="0"/>
        </w:rPr>
        <w:t xml:space="preserve">How has your job changed since COVID started?</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05:59</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rtl w:val="0"/>
        </w:rPr>
        <w:t xml:space="preserve">I got to have a lot of fun in my swimming pool. And I got to run around my property. Mhm. It was fun.</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06:22</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rtl w:val="0"/>
        </w:rPr>
        <w:t xml:space="preserve">How do you think that COVID has impacted families?</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06:35</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rtl w:val="0"/>
        </w:rPr>
        <w:t xml:space="preserve">The families, they just, like, they're just like worried now. And less like active. And then they're, they aren't like your people more? So?</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07:04</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rtl w:val="0"/>
        </w:rPr>
        <w:t xml:space="preserve">How are people in your neighborhood responding to the pandemic?</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07:21</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rtl w:val="0"/>
        </w:rPr>
        <w:t xml:space="preserve">They're missing their family a lot. And their friends too.</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07:28</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rtl w:val="0"/>
        </w:rPr>
        <w:t xml:space="preserve">Is there anything that they're doing or not doing?</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07:32</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rtl w:val="0"/>
        </w:rPr>
        <w:t xml:space="preserve">They're not like, well my friends aren't, they're not going like out to like, restaurants or anything. So they're not doing that much. They're just staying at home.</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07:54</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rtl w:val="0"/>
        </w:rPr>
        <w:t xml:space="preserve">What do you think life is going to be like, here in one year?</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08:06</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rtl w:val="0"/>
        </w:rPr>
        <w:t xml:space="preserve">We'll have to get used to what we're doing now sort of, except for if we like go on a vacation, it's gonna be like, let's say Disneyland, you have to like it, you have to be six feet apart in the lines, which means it'll probably take longer for you to get to go on your favorite ride. Like say it's a very popular ride the Incredicoaster, the brand new one, which I love. So I gotta get a fast pass for that. But those are probably going to be uses a lot too. Because the lines is going to be like even longer because you have to be like six feet, which means that some of the carts will be closed because you have to be like, maybe a few carts away from people. So, so the lines will be longer, some more if the fastpasses will be used. And if you're going to like say a beach, I'm pretty sure that a lot of the space would be taken up so it's just gonna change you have to find like your own space to have a good time so.</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09:28</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rtl w:val="0"/>
        </w:rPr>
        <w:t xml:space="preserve">What do you, so when you're like an adult? What do you want kids your age to remember about what life was like right now?</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09:39</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rtl w:val="0"/>
        </w:rPr>
        <w:t xml:space="preserve">I want them to remember that we are kinda like going through like the Black Civil Rights at this time, like again. And then I want them to remember that stay safe in a virus like this. As safe as a lot of people are doing right now and make sure that they stay healthy and, and they stay home.</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10:19</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rtl w:val="0"/>
        </w:rPr>
        <w:t xml:space="preserve">Do you have any other stories or any other thoughts that you want to share?</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10:32</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rtl w:val="0"/>
        </w:rPr>
        <w:t xml:space="preserve">I have I think a couple others, also, I don't know. How, like, do you know how Halloween is gonna go?</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11:01</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rtl w:val="0"/>
        </w:rPr>
        <w:t xml:space="preserve">I don't know how Halloween is gonna go. Do you? What do you think about Halloween?</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11:08</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rtl w:val="0"/>
        </w:rPr>
        <w:t xml:space="preserve">That like, you make your friends like quarantine for two weeks. And then just to make sure you get tested. And then maybe you can go Trick-or-Treating to their houses.</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11:25</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rtl w:val="0"/>
        </w:rPr>
        <w:t xml:space="preserve">So people can do it safely. Maybe-</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11:27</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rtl w:val="0"/>
        </w:rPr>
        <w:t xml:space="preserve">Yeah.</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11:27</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rtl w:val="0"/>
        </w:rPr>
        <w:t xml:space="preserve"> We can do it the way we've always done it.</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11:29</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rtl w:val="0"/>
        </w:rPr>
        <w:t xml:space="preserve">Just not look like so many houses.</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11:33</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rtl w:val="0"/>
        </w:rPr>
        <w:t xml:space="preserve">How do you feel about that difference?</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11:44</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rtl w:val="0"/>
        </w:rPr>
        <w:t xml:space="preserve">I don't know. Cause I know a few people with the birthdays on that day. That's also going to be very hard. So.</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11:57</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rtl w:val="0"/>
        </w:rPr>
        <w:t xml:space="preserve">How have you, how have you celebrated big milestones like birthdays since you've been?</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12:06</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rtl w:val="0"/>
        </w:rPr>
        <w:t xml:space="preserve">We woul- well, I would drive by like my friend's houses, or my teachers houses, and I'd be- and we would just like, scream and honk our horns on the car. And then they'd be super excited. And this happened a few weeks ago where my friend's dad died. So we made him a special basket my class did together. Mhm, and it got sent to his house and he felt very appreciated. So that's another way you can do it.</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12:56</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rtl w:val="0"/>
        </w:rPr>
        <w:t xml:space="preserve">If you have any other stories you want to share?</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b w:val="1"/>
          <w:rtl w:val="0"/>
        </w:rPr>
        <w:t xml:space="preserve">Anonymous  </w:t>
      </w:r>
      <w:r w:rsidDel="00000000" w:rsidR="00000000" w:rsidRPr="00000000">
        <w:rPr>
          <w:rFonts w:ascii="Arial" w:cs="Arial" w:eastAsia="Arial" w:hAnsi="Arial"/>
          <w:color w:val="5d7284"/>
          <w:rtl w:val="0"/>
        </w:rPr>
        <w:t xml:space="preserve">13:01</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rtl w:val="0"/>
        </w:rPr>
        <w:t xml:space="preserve">I'm not sure. I think thats all. </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b w:val="1"/>
          <w:rtl w:val="0"/>
        </w:rPr>
        <w:t xml:space="preserve">Shanna Gagnon  </w:t>
      </w:r>
      <w:r w:rsidDel="00000000" w:rsidR="00000000" w:rsidRPr="00000000">
        <w:rPr>
          <w:rFonts w:ascii="Arial" w:cs="Arial" w:eastAsia="Arial" w:hAnsi="Arial"/>
          <w:color w:val="5d7284"/>
          <w:rtl w:val="0"/>
        </w:rPr>
        <w:t xml:space="preserve">13:06</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rtl w:val="0"/>
        </w:rPr>
        <w:t xml:space="preserve">That's all? Okay. Well, thank you very much for your time. We really appreciate you. I'm going to turn this off. So just give me one minute okay?</w:t>
      </w:r>
      <w:r w:rsidDel="00000000" w:rsidR="00000000" w:rsidRPr="00000000">
        <w:rPr>
          <w:rtl w:val="0"/>
        </w:rPr>
      </w:r>
    </w:p>
    <w:sectPr>
      <w:footerReference r:id="rId7" w:type="default"/>
      <w:footerReference r:id="rId8"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APqGRrgbvylPTW9SaFur5jU1+w==">AMUW2mUIMMup0fRX5YaxlPI1T6oHSMicktZmVD8GvlRgjhGAB+hSIho/Szstuftle6MrxWDYF/up7h8ujPOOySJrldixtrq23RsZZGMcKefRlq90S7UXfxQ=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