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6711" w14:textId="6592FE44" w:rsidR="001C30C0" w:rsidRPr="001C30C0" w:rsidRDefault="001C30C0" w:rsidP="001C30C0">
      <w:pPr>
        <w:jc w:val="center"/>
        <w:rPr>
          <w:rFonts w:ascii="Times New Roman" w:eastAsia="Times New Roman" w:hAnsi="Times New Roman" w:cs="Times New Roman"/>
          <w:b/>
          <w:sz w:val="32"/>
          <w:szCs w:val="32"/>
        </w:rPr>
      </w:pPr>
      <w:r w:rsidRPr="001C30C0">
        <w:rPr>
          <w:rFonts w:ascii="Times New Roman" w:eastAsia="Times New Roman" w:hAnsi="Times New Roman" w:cs="Times New Roman"/>
          <w:b/>
          <w:sz w:val="32"/>
          <w:szCs w:val="32"/>
        </w:rPr>
        <w:t xml:space="preserve">Transcript of Interview with </w:t>
      </w:r>
      <w:r>
        <w:rPr>
          <w:rFonts w:ascii="Times New Roman" w:eastAsia="Times New Roman" w:hAnsi="Times New Roman" w:cs="Times New Roman"/>
          <w:b/>
          <w:sz w:val="32"/>
          <w:szCs w:val="32"/>
        </w:rPr>
        <w:t>Israel Duarte</w:t>
      </w:r>
      <w:r w:rsidRPr="001C30C0">
        <w:rPr>
          <w:rFonts w:ascii="Times New Roman" w:eastAsia="Times New Roman" w:hAnsi="Times New Roman" w:cs="Times New Roman"/>
          <w:b/>
          <w:sz w:val="32"/>
          <w:szCs w:val="32"/>
        </w:rPr>
        <w:t xml:space="preserve"> by </w:t>
      </w:r>
      <w:r>
        <w:rPr>
          <w:rFonts w:ascii="Times New Roman" w:eastAsia="Times New Roman" w:hAnsi="Times New Roman" w:cs="Times New Roman"/>
          <w:b/>
          <w:sz w:val="32"/>
          <w:szCs w:val="32"/>
        </w:rPr>
        <w:t>Andres Vazquez</w:t>
      </w:r>
    </w:p>
    <w:p w14:paraId="59C998AB" w14:textId="0EC87D37" w:rsidR="001C30C0" w:rsidRPr="001C30C0" w:rsidRDefault="001C30C0" w:rsidP="001C30C0">
      <w:pPr>
        <w:rPr>
          <w:rFonts w:ascii="Times New Roman" w:eastAsia="Times New Roman" w:hAnsi="Times New Roman" w:cs="Times New Roman"/>
          <w:bCs/>
          <w:sz w:val="24"/>
          <w:szCs w:val="24"/>
        </w:rPr>
      </w:pPr>
      <w:r w:rsidRPr="001C30C0">
        <w:rPr>
          <w:rFonts w:ascii="Times New Roman" w:eastAsia="Times New Roman" w:hAnsi="Times New Roman" w:cs="Times New Roman"/>
          <w:b/>
          <w:sz w:val="24"/>
          <w:szCs w:val="24"/>
        </w:rPr>
        <w:t xml:space="preserve">Interviewee: </w:t>
      </w:r>
      <w:r>
        <w:rPr>
          <w:rFonts w:ascii="Times New Roman" w:eastAsia="Times New Roman" w:hAnsi="Times New Roman" w:cs="Times New Roman"/>
          <w:bCs/>
          <w:sz w:val="24"/>
          <w:szCs w:val="24"/>
        </w:rPr>
        <w:t>Israel Duarte</w:t>
      </w:r>
    </w:p>
    <w:p w14:paraId="25F2B962" w14:textId="3C529CE2" w:rsidR="001C30C0" w:rsidRPr="001C30C0" w:rsidRDefault="001C30C0" w:rsidP="001C30C0">
      <w:pPr>
        <w:rPr>
          <w:rFonts w:ascii="Times New Roman" w:eastAsia="Times New Roman" w:hAnsi="Times New Roman" w:cs="Times New Roman"/>
          <w:bCs/>
          <w:sz w:val="24"/>
          <w:szCs w:val="24"/>
        </w:rPr>
      </w:pPr>
      <w:r w:rsidRPr="001C30C0">
        <w:rPr>
          <w:rFonts w:ascii="Times New Roman" w:eastAsia="Times New Roman" w:hAnsi="Times New Roman" w:cs="Times New Roman"/>
          <w:b/>
          <w:sz w:val="24"/>
          <w:szCs w:val="24"/>
        </w:rPr>
        <w:t xml:space="preserve">Interviewer: </w:t>
      </w:r>
      <w:r>
        <w:rPr>
          <w:rFonts w:ascii="Times New Roman" w:eastAsia="Times New Roman" w:hAnsi="Times New Roman" w:cs="Times New Roman"/>
          <w:bCs/>
          <w:sz w:val="24"/>
          <w:szCs w:val="24"/>
        </w:rPr>
        <w:t>Andres Vazquez</w:t>
      </w:r>
    </w:p>
    <w:p w14:paraId="6BBEA63D" w14:textId="77777777" w:rsidR="001C30C0" w:rsidRPr="001C30C0" w:rsidRDefault="001C30C0" w:rsidP="001C30C0">
      <w:pPr>
        <w:rPr>
          <w:rFonts w:ascii="Times New Roman" w:eastAsia="Times New Roman" w:hAnsi="Times New Roman" w:cs="Times New Roman"/>
          <w:bCs/>
          <w:sz w:val="24"/>
          <w:szCs w:val="24"/>
        </w:rPr>
      </w:pPr>
      <w:r w:rsidRPr="001C30C0">
        <w:rPr>
          <w:rFonts w:ascii="Times New Roman" w:eastAsia="Times New Roman" w:hAnsi="Times New Roman" w:cs="Times New Roman"/>
          <w:b/>
          <w:sz w:val="24"/>
          <w:szCs w:val="24"/>
        </w:rPr>
        <w:t xml:space="preserve">Date: </w:t>
      </w:r>
      <w:r w:rsidRPr="001C30C0">
        <w:rPr>
          <w:rFonts w:ascii="Times New Roman" w:eastAsia="Times New Roman" w:hAnsi="Times New Roman" w:cs="Times New Roman"/>
          <w:bCs/>
          <w:sz w:val="24"/>
          <w:szCs w:val="24"/>
        </w:rPr>
        <w:t>unknown</w:t>
      </w:r>
    </w:p>
    <w:p w14:paraId="0BFC5080" w14:textId="77777777" w:rsidR="001C30C0" w:rsidRPr="001C30C0" w:rsidRDefault="001C30C0" w:rsidP="001C30C0">
      <w:pPr>
        <w:rPr>
          <w:rFonts w:ascii="Times New Roman" w:eastAsia="Times New Roman" w:hAnsi="Times New Roman" w:cs="Times New Roman"/>
          <w:b/>
          <w:sz w:val="24"/>
          <w:szCs w:val="24"/>
        </w:rPr>
      </w:pPr>
      <w:r w:rsidRPr="001C30C0">
        <w:rPr>
          <w:rFonts w:ascii="Times New Roman" w:eastAsia="Times New Roman" w:hAnsi="Times New Roman" w:cs="Times New Roman"/>
          <w:b/>
          <w:sz w:val="24"/>
          <w:szCs w:val="24"/>
        </w:rPr>
        <w:t xml:space="preserve">Location (Interviewee): </w:t>
      </w:r>
      <w:r w:rsidRPr="001C30C0">
        <w:rPr>
          <w:rFonts w:ascii="Times New Roman" w:eastAsia="Times New Roman" w:hAnsi="Times New Roman" w:cs="Times New Roman"/>
          <w:bCs/>
          <w:sz w:val="24"/>
          <w:szCs w:val="24"/>
        </w:rPr>
        <w:t>unknown</w:t>
      </w:r>
    </w:p>
    <w:p w14:paraId="69A8E5FC" w14:textId="77777777" w:rsidR="001C30C0" w:rsidRPr="001C30C0" w:rsidRDefault="001C30C0" w:rsidP="001C30C0">
      <w:pPr>
        <w:rPr>
          <w:rFonts w:ascii="Times New Roman" w:eastAsia="Times New Roman" w:hAnsi="Times New Roman" w:cs="Times New Roman"/>
          <w:bCs/>
          <w:sz w:val="24"/>
          <w:szCs w:val="24"/>
        </w:rPr>
      </w:pPr>
      <w:r w:rsidRPr="001C30C0">
        <w:rPr>
          <w:rFonts w:ascii="Times New Roman" w:eastAsia="Times New Roman" w:hAnsi="Times New Roman" w:cs="Times New Roman"/>
          <w:b/>
          <w:sz w:val="24"/>
          <w:szCs w:val="24"/>
        </w:rPr>
        <w:t xml:space="preserve">Location (Interviewer): </w:t>
      </w:r>
      <w:r w:rsidRPr="001C30C0">
        <w:rPr>
          <w:rFonts w:ascii="Times New Roman" w:eastAsia="Times New Roman" w:hAnsi="Times New Roman" w:cs="Times New Roman"/>
          <w:bCs/>
          <w:sz w:val="24"/>
          <w:szCs w:val="24"/>
        </w:rPr>
        <w:t>unknown</w:t>
      </w:r>
    </w:p>
    <w:p w14:paraId="0F8BEA30" w14:textId="234EB3B4" w:rsidR="001C30C0" w:rsidRPr="001C30C0" w:rsidRDefault="001C30C0" w:rsidP="001C30C0">
      <w:pPr>
        <w:spacing w:after="0"/>
        <w:rPr>
          <w:rFonts w:ascii="Times New Roman" w:hAnsi="Times New Roman" w:cs="Times New Roman"/>
          <w:sz w:val="24"/>
          <w:szCs w:val="24"/>
        </w:rPr>
      </w:pPr>
      <w:r w:rsidRPr="001C30C0">
        <w:rPr>
          <w:rFonts w:ascii="Times New Roman" w:hAnsi="Times New Roman" w:cs="Times New Roman"/>
          <w:b/>
          <w:bCs/>
          <w:sz w:val="24"/>
          <w:szCs w:val="24"/>
        </w:rPr>
        <w:t>Transcriber:</w:t>
      </w:r>
      <w:r w:rsidRPr="001C30C0">
        <w:rPr>
          <w:rFonts w:ascii="Times New Roman" w:hAnsi="Times New Roman" w:cs="Times New Roman"/>
          <w:sz w:val="24"/>
          <w:szCs w:val="24"/>
        </w:rPr>
        <w:t xml:space="preserve"> This transcript has been provided by Otter.AI w</w:t>
      </w:r>
      <w:r>
        <w:rPr>
          <w:rFonts w:ascii="Times New Roman" w:hAnsi="Times New Roman" w:cs="Times New Roman"/>
          <w:sz w:val="24"/>
          <w:szCs w:val="24"/>
        </w:rPr>
        <w:t>ith</w:t>
      </w:r>
      <w:r w:rsidRPr="001C30C0">
        <w:rPr>
          <w:rFonts w:ascii="Times New Roman" w:hAnsi="Times New Roman" w:cs="Times New Roman"/>
          <w:sz w:val="24"/>
          <w:szCs w:val="24"/>
        </w:rPr>
        <w:t xml:space="preserve"> a 2nd pass for accuracy provided by </w:t>
      </w:r>
      <w:r>
        <w:rPr>
          <w:rFonts w:ascii="Times New Roman" w:hAnsi="Times New Roman" w:cs="Times New Roman"/>
          <w:sz w:val="24"/>
          <w:szCs w:val="24"/>
        </w:rPr>
        <w:t>Bryan Paintiff</w:t>
      </w:r>
      <w:r w:rsidRPr="001C30C0">
        <w:rPr>
          <w:rFonts w:ascii="Times New Roman" w:hAnsi="Times New Roman" w:cs="Times New Roman"/>
          <w:sz w:val="24"/>
          <w:szCs w:val="24"/>
        </w:rPr>
        <w:t>, HS</w:t>
      </w:r>
      <w:r>
        <w:rPr>
          <w:rFonts w:ascii="Times New Roman" w:hAnsi="Times New Roman" w:cs="Times New Roman"/>
          <w:sz w:val="24"/>
          <w:szCs w:val="24"/>
        </w:rPr>
        <w:t>T580 intern</w:t>
      </w:r>
      <w:r w:rsidRPr="001C30C0">
        <w:rPr>
          <w:rFonts w:ascii="Times New Roman" w:hAnsi="Times New Roman" w:cs="Times New Roman"/>
          <w:sz w:val="24"/>
          <w:szCs w:val="24"/>
        </w:rPr>
        <w:t>, at ASU.</w:t>
      </w:r>
    </w:p>
    <w:p w14:paraId="05A3EDA9" w14:textId="77777777" w:rsidR="001C30C0" w:rsidRPr="001C30C0" w:rsidRDefault="001C30C0" w:rsidP="001C30C0">
      <w:pPr>
        <w:spacing w:after="0"/>
        <w:rPr>
          <w:rFonts w:ascii="Times New Roman" w:hAnsi="Times New Roman" w:cs="Times New Roman"/>
          <w:sz w:val="24"/>
          <w:szCs w:val="24"/>
        </w:rPr>
      </w:pPr>
    </w:p>
    <w:p w14:paraId="7CE12509" w14:textId="77777777" w:rsidR="001C30C0" w:rsidRPr="001C30C0" w:rsidRDefault="001C30C0" w:rsidP="001C30C0">
      <w:pPr>
        <w:spacing w:after="0"/>
        <w:rPr>
          <w:rFonts w:ascii="Times New Roman" w:hAnsi="Times New Roman" w:cs="Times New Roman"/>
          <w:sz w:val="24"/>
          <w:szCs w:val="24"/>
        </w:rPr>
      </w:pPr>
      <w:r w:rsidRPr="001C30C0">
        <w:rPr>
          <w:rFonts w:ascii="Times New Roman" w:hAnsi="Times New Roman" w:cs="Times New Roman"/>
          <w:b/>
          <w:bCs/>
          <w:sz w:val="24"/>
          <w:szCs w:val="24"/>
        </w:rPr>
        <w:t xml:space="preserve">Abstract: </w:t>
      </w:r>
      <w:r w:rsidRPr="001C30C0">
        <w:rPr>
          <w:rFonts w:ascii="Times New Roman" w:hAnsi="Times New Roman" w:cs="Times New Roman"/>
          <w:sz w:val="24"/>
          <w:szCs w:val="24"/>
        </w:rPr>
        <w:t xml:space="preserve">The interviewer askes the interviewee three questions relating to their faith during the COVID-19 pandemic.  The interviewee discusses how their faith has been affected, how they attend church, and what their church is doing to reach out and help communities during the pandemic.   </w:t>
      </w:r>
    </w:p>
    <w:p w14:paraId="28830046" w14:textId="77777777" w:rsidR="004B19B9" w:rsidRPr="001C30C0" w:rsidRDefault="004B19B9">
      <w:pPr>
        <w:spacing w:after="0"/>
        <w:rPr>
          <w:rFonts w:ascii="Times New Roman" w:hAnsi="Times New Roman" w:cs="Times New Roman"/>
          <w:sz w:val="24"/>
          <w:szCs w:val="24"/>
        </w:rPr>
      </w:pPr>
    </w:p>
    <w:p w14:paraId="44AE5745"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Andres </w:t>
      </w:r>
      <w:proofErr w:type="gramStart"/>
      <w:r w:rsidRPr="001C30C0">
        <w:rPr>
          <w:rFonts w:ascii="Times New Roman" w:hAnsi="Times New Roman" w:cs="Times New Roman"/>
          <w:b/>
          <w:sz w:val="24"/>
          <w:szCs w:val="24"/>
        </w:rPr>
        <w:t xml:space="preserve">Vazquez  </w:t>
      </w:r>
      <w:r w:rsidRPr="001C30C0">
        <w:rPr>
          <w:rFonts w:ascii="Times New Roman" w:hAnsi="Times New Roman" w:cs="Times New Roman"/>
          <w:sz w:val="24"/>
          <w:szCs w:val="24"/>
        </w:rPr>
        <w:t>00:00</w:t>
      </w:r>
      <w:proofErr w:type="gramEnd"/>
    </w:p>
    <w:p w14:paraId="6F56C3BC"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For the first question of the interview is, </w:t>
      </w:r>
      <w:proofErr w:type="gramStart"/>
      <w:r w:rsidRPr="001C30C0">
        <w:rPr>
          <w:rFonts w:ascii="Times New Roman" w:hAnsi="Times New Roman" w:cs="Times New Roman"/>
          <w:sz w:val="24"/>
          <w:szCs w:val="24"/>
        </w:rPr>
        <w:t>How</w:t>
      </w:r>
      <w:proofErr w:type="gramEnd"/>
      <w:r w:rsidRPr="001C30C0">
        <w:rPr>
          <w:rFonts w:ascii="Times New Roman" w:hAnsi="Times New Roman" w:cs="Times New Roman"/>
          <w:sz w:val="24"/>
          <w:szCs w:val="24"/>
        </w:rPr>
        <w:t xml:space="preserve"> has COVID-19 affected your faith or beliefs regarding the whole situation?</w:t>
      </w:r>
    </w:p>
    <w:p w14:paraId="6EA0030C" w14:textId="77777777" w:rsidR="004B19B9" w:rsidRPr="001C30C0" w:rsidRDefault="004B19B9">
      <w:pPr>
        <w:spacing w:after="0"/>
        <w:rPr>
          <w:rFonts w:ascii="Times New Roman" w:hAnsi="Times New Roman" w:cs="Times New Roman"/>
          <w:sz w:val="24"/>
          <w:szCs w:val="24"/>
        </w:rPr>
      </w:pPr>
    </w:p>
    <w:p w14:paraId="0BA1D807"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Israel </w:t>
      </w:r>
      <w:proofErr w:type="gramStart"/>
      <w:r w:rsidRPr="001C30C0">
        <w:rPr>
          <w:rFonts w:ascii="Times New Roman" w:hAnsi="Times New Roman" w:cs="Times New Roman"/>
          <w:b/>
          <w:sz w:val="24"/>
          <w:szCs w:val="24"/>
        </w:rPr>
        <w:t xml:space="preserve">Duarte  </w:t>
      </w:r>
      <w:r w:rsidRPr="001C30C0">
        <w:rPr>
          <w:rFonts w:ascii="Times New Roman" w:hAnsi="Times New Roman" w:cs="Times New Roman"/>
          <w:sz w:val="24"/>
          <w:szCs w:val="24"/>
        </w:rPr>
        <w:t>00:10</w:t>
      </w:r>
      <w:proofErr w:type="gramEnd"/>
    </w:p>
    <w:p w14:paraId="5AE930F9"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Of COVID? So, regarding my faith, I mean, it hasn't really affected it in a negative way. I just keep practicing. You know, I can't go to Sunday Mass. I'm Roman Catholic, by the way. </w:t>
      </w:r>
      <w:proofErr w:type="gramStart"/>
      <w:r w:rsidRPr="001C30C0">
        <w:rPr>
          <w:rFonts w:ascii="Times New Roman" w:hAnsi="Times New Roman" w:cs="Times New Roman"/>
          <w:sz w:val="24"/>
          <w:szCs w:val="24"/>
        </w:rPr>
        <w:t>So</w:t>
      </w:r>
      <w:proofErr w:type="gramEnd"/>
      <w:r w:rsidRPr="001C30C0">
        <w:rPr>
          <w:rFonts w:ascii="Times New Roman" w:hAnsi="Times New Roman" w:cs="Times New Roman"/>
          <w:sz w:val="24"/>
          <w:szCs w:val="24"/>
        </w:rPr>
        <w:t xml:space="preserve"> I haven't been able to go to Sunday Mass, but I still pray from time to time. And, yeah, it's just been that different. I've been trying to do the virtual mass, but so far, is I've just been on my own.</w:t>
      </w:r>
    </w:p>
    <w:p w14:paraId="3F08B5A5" w14:textId="77777777" w:rsidR="004B19B9" w:rsidRPr="001C30C0" w:rsidRDefault="004B19B9">
      <w:pPr>
        <w:spacing w:after="0"/>
        <w:rPr>
          <w:rFonts w:ascii="Times New Roman" w:hAnsi="Times New Roman" w:cs="Times New Roman"/>
          <w:sz w:val="24"/>
          <w:szCs w:val="24"/>
        </w:rPr>
      </w:pPr>
    </w:p>
    <w:p w14:paraId="4C2D5814"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Andres </w:t>
      </w:r>
      <w:proofErr w:type="gramStart"/>
      <w:r w:rsidRPr="001C30C0">
        <w:rPr>
          <w:rFonts w:ascii="Times New Roman" w:hAnsi="Times New Roman" w:cs="Times New Roman"/>
          <w:b/>
          <w:sz w:val="24"/>
          <w:szCs w:val="24"/>
        </w:rPr>
        <w:t xml:space="preserve">Vazquez  </w:t>
      </w:r>
      <w:r w:rsidRPr="001C30C0">
        <w:rPr>
          <w:rFonts w:ascii="Times New Roman" w:hAnsi="Times New Roman" w:cs="Times New Roman"/>
          <w:sz w:val="24"/>
          <w:szCs w:val="24"/>
        </w:rPr>
        <w:t>00:46</w:t>
      </w:r>
      <w:proofErr w:type="gramEnd"/>
    </w:p>
    <w:p w14:paraId="0298C8A4"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How does that how </w:t>
      </w:r>
      <w:proofErr w:type="gramStart"/>
      <w:r w:rsidRPr="001C30C0">
        <w:rPr>
          <w:rFonts w:ascii="Times New Roman" w:hAnsi="Times New Roman" w:cs="Times New Roman"/>
          <w:sz w:val="24"/>
          <w:szCs w:val="24"/>
        </w:rPr>
        <w:t>does</w:t>
      </w:r>
      <w:proofErr w:type="gramEnd"/>
      <w:r w:rsidRPr="001C30C0">
        <w:rPr>
          <w:rFonts w:ascii="Times New Roman" w:hAnsi="Times New Roman" w:cs="Times New Roman"/>
          <w:sz w:val="24"/>
          <w:szCs w:val="24"/>
        </w:rPr>
        <w:t xml:space="preserve"> that help with like, being able to continue in your religion, being able to participate?</w:t>
      </w:r>
    </w:p>
    <w:p w14:paraId="3A55F918" w14:textId="77777777" w:rsidR="004B19B9" w:rsidRPr="001C30C0" w:rsidRDefault="004B19B9">
      <w:pPr>
        <w:spacing w:after="0"/>
        <w:rPr>
          <w:rFonts w:ascii="Times New Roman" w:hAnsi="Times New Roman" w:cs="Times New Roman"/>
          <w:sz w:val="24"/>
          <w:szCs w:val="24"/>
        </w:rPr>
      </w:pPr>
    </w:p>
    <w:p w14:paraId="0F41EC6F"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Israel </w:t>
      </w:r>
      <w:proofErr w:type="gramStart"/>
      <w:r w:rsidRPr="001C30C0">
        <w:rPr>
          <w:rFonts w:ascii="Times New Roman" w:hAnsi="Times New Roman" w:cs="Times New Roman"/>
          <w:b/>
          <w:sz w:val="24"/>
          <w:szCs w:val="24"/>
        </w:rPr>
        <w:t xml:space="preserve">Duarte  </w:t>
      </w:r>
      <w:r w:rsidRPr="001C30C0">
        <w:rPr>
          <w:rFonts w:ascii="Times New Roman" w:hAnsi="Times New Roman" w:cs="Times New Roman"/>
          <w:sz w:val="24"/>
          <w:szCs w:val="24"/>
        </w:rPr>
        <w:t>00:57</w:t>
      </w:r>
      <w:proofErr w:type="gramEnd"/>
    </w:p>
    <w:p w14:paraId="6F181937"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I mean, I just choose to be a part of it myself. And having daily having Sunday Mass is just a way to reinforce my religion. And since we can't go to a right now, like, it's, it's, it's been all right. Because of the certain circumstances we're going through with this disease. But overall, like I, myself, I'm putting in the effort and my religious belief hasn't gone. I </w:t>
      </w:r>
      <w:proofErr w:type="gramStart"/>
      <w:r w:rsidRPr="001C30C0">
        <w:rPr>
          <w:rFonts w:ascii="Times New Roman" w:hAnsi="Times New Roman" w:cs="Times New Roman"/>
          <w:sz w:val="24"/>
          <w:szCs w:val="24"/>
        </w:rPr>
        <w:t>hasn't</w:t>
      </w:r>
      <w:proofErr w:type="gramEnd"/>
      <w:r w:rsidRPr="001C30C0">
        <w:rPr>
          <w:rFonts w:ascii="Times New Roman" w:hAnsi="Times New Roman" w:cs="Times New Roman"/>
          <w:sz w:val="24"/>
          <w:szCs w:val="24"/>
        </w:rPr>
        <w:t xml:space="preserve"> been affected negatively.</w:t>
      </w:r>
    </w:p>
    <w:p w14:paraId="0A8C4A58" w14:textId="77777777" w:rsidR="004B19B9" w:rsidRPr="001C30C0" w:rsidRDefault="004B19B9">
      <w:pPr>
        <w:spacing w:after="0"/>
        <w:rPr>
          <w:rFonts w:ascii="Times New Roman" w:hAnsi="Times New Roman" w:cs="Times New Roman"/>
          <w:sz w:val="24"/>
          <w:szCs w:val="24"/>
        </w:rPr>
      </w:pPr>
    </w:p>
    <w:p w14:paraId="430CD315"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Andres </w:t>
      </w:r>
      <w:proofErr w:type="gramStart"/>
      <w:r w:rsidRPr="001C30C0">
        <w:rPr>
          <w:rFonts w:ascii="Times New Roman" w:hAnsi="Times New Roman" w:cs="Times New Roman"/>
          <w:b/>
          <w:sz w:val="24"/>
          <w:szCs w:val="24"/>
        </w:rPr>
        <w:t xml:space="preserve">Vazquez  </w:t>
      </w:r>
      <w:r w:rsidRPr="001C30C0">
        <w:rPr>
          <w:rFonts w:ascii="Times New Roman" w:hAnsi="Times New Roman" w:cs="Times New Roman"/>
          <w:sz w:val="24"/>
          <w:szCs w:val="24"/>
        </w:rPr>
        <w:t>01:32</w:t>
      </w:r>
      <w:proofErr w:type="gramEnd"/>
    </w:p>
    <w:p w14:paraId="5E0AA08C"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lastRenderedPageBreak/>
        <w:t xml:space="preserve">following in question. Is </w:t>
      </w:r>
      <w:proofErr w:type="spellStart"/>
      <w:proofErr w:type="gramStart"/>
      <w:r w:rsidRPr="001C30C0">
        <w:rPr>
          <w:rFonts w:ascii="Times New Roman" w:hAnsi="Times New Roman" w:cs="Times New Roman"/>
          <w:sz w:val="24"/>
          <w:szCs w:val="24"/>
        </w:rPr>
        <w:t>is</w:t>
      </w:r>
      <w:proofErr w:type="spellEnd"/>
      <w:proofErr w:type="gramEnd"/>
      <w:r w:rsidRPr="001C30C0">
        <w:rPr>
          <w:rFonts w:ascii="Times New Roman" w:hAnsi="Times New Roman" w:cs="Times New Roman"/>
          <w:sz w:val="24"/>
          <w:szCs w:val="24"/>
        </w:rPr>
        <w:t xml:space="preserve"> your religion? Community? Is your religious community still gathering currently? How has COVID-19 affected your participation and religious community? You kind of talked about it, but could you possibly expand with a little bit more? </w:t>
      </w:r>
    </w:p>
    <w:p w14:paraId="58BE057B" w14:textId="77777777" w:rsidR="004B19B9" w:rsidRPr="001C30C0" w:rsidRDefault="004B19B9">
      <w:pPr>
        <w:spacing w:after="0"/>
        <w:rPr>
          <w:rFonts w:ascii="Times New Roman" w:hAnsi="Times New Roman" w:cs="Times New Roman"/>
          <w:sz w:val="24"/>
          <w:szCs w:val="24"/>
        </w:rPr>
      </w:pPr>
    </w:p>
    <w:p w14:paraId="0CE52BBC"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Israel </w:t>
      </w:r>
      <w:proofErr w:type="gramStart"/>
      <w:r w:rsidRPr="001C30C0">
        <w:rPr>
          <w:rFonts w:ascii="Times New Roman" w:hAnsi="Times New Roman" w:cs="Times New Roman"/>
          <w:b/>
          <w:sz w:val="24"/>
          <w:szCs w:val="24"/>
        </w:rPr>
        <w:t xml:space="preserve">Duarte  </w:t>
      </w:r>
      <w:r w:rsidRPr="001C30C0">
        <w:rPr>
          <w:rFonts w:ascii="Times New Roman" w:hAnsi="Times New Roman" w:cs="Times New Roman"/>
          <w:sz w:val="24"/>
          <w:szCs w:val="24"/>
        </w:rPr>
        <w:t>01:46</w:t>
      </w:r>
      <w:proofErr w:type="gramEnd"/>
    </w:p>
    <w:p w14:paraId="4ECB7BED"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Yeah. So yeah, my religious community. I'm pretty sure we're, they're still Gathering Online virtually. Well, in regards to the whole Catholic Church, they're obviously doing mass. Everywhere. You can go on YouTube, there's live streams on Instagram and whatnot. I went, I ended with St. Simon and Jude, which is a cathedral, they broadcast mass on a regular basis. </w:t>
      </w:r>
      <w:proofErr w:type="gramStart"/>
      <w:r w:rsidRPr="001C30C0">
        <w:rPr>
          <w:rFonts w:ascii="Times New Roman" w:hAnsi="Times New Roman" w:cs="Times New Roman"/>
          <w:sz w:val="24"/>
          <w:szCs w:val="24"/>
        </w:rPr>
        <w:t>So</w:t>
      </w:r>
      <w:proofErr w:type="gramEnd"/>
      <w:r w:rsidRPr="001C30C0">
        <w:rPr>
          <w:rFonts w:ascii="Times New Roman" w:hAnsi="Times New Roman" w:cs="Times New Roman"/>
          <w:sz w:val="24"/>
          <w:szCs w:val="24"/>
        </w:rPr>
        <w:t xml:space="preserve"> they still broadcast mass there. </w:t>
      </w:r>
      <w:proofErr w:type="gramStart"/>
      <w:r w:rsidRPr="001C30C0">
        <w:rPr>
          <w:rFonts w:ascii="Times New Roman" w:hAnsi="Times New Roman" w:cs="Times New Roman"/>
          <w:sz w:val="24"/>
          <w:szCs w:val="24"/>
        </w:rPr>
        <w:t>So</w:t>
      </w:r>
      <w:proofErr w:type="gramEnd"/>
      <w:r w:rsidRPr="001C30C0">
        <w:rPr>
          <w:rFonts w:ascii="Times New Roman" w:hAnsi="Times New Roman" w:cs="Times New Roman"/>
          <w:sz w:val="24"/>
          <w:szCs w:val="24"/>
        </w:rPr>
        <w:t xml:space="preserve"> Catholics around the country and worldwide can participate through the virtual web of with this modern day of technology. But in terms of my religious community, our local community, we're still doing our thing. We're still going to virtual mass we, my family, there's, they're still participating in that. And we were just </w:t>
      </w:r>
      <w:proofErr w:type="gramStart"/>
      <w:r w:rsidRPr="001C30C0">
        <w:rPr>
          <w:rFonts w:ascii="Times New Roman" w:hAnsi="Times New Roman" w:cs="Times New Roman"/>
          <w:sz w:val="24"/>
          <w:szCs w:val="24"/>
        </w:rPr>
        <w:t>keep</w:t>
      </w:r>
      <w:proofErr w:type="gramEnd"/>
      <w:r w:rsidRPr="001C30C0">
        <w:rPr>
          <w:rFonts w:ascii="Times New Roman" w:hAnsi="Times New Roman" w:cs="Times New Roman"/>
          <w:sz w:val="24"/>
          <w:szCs w:val="24"/>
        </w:rPr>
        <w:t xml:space="preserve"> on, we're just riding the wave.</w:t>
      </w:r>
    </w:p>
    <w:p w14:paraId="6F5E0883" w14:textId="77777777" w:rsidR="004B19B9" w:rsidRPr="001C30C0" w:rsidRDefault="004B19B9">
      <w:pPr>
        <w:spacing w:after="0"/>
        <w:rPr>
          <w:rFonts w:ascii="Times New Roman" w:hAnsi="Times New Roman" w:cs="Times New Roman"/>
          <w:sz w:val="24"/>
          <w:szCs w:val="24"/>
        </w:rPr>
      </w:pPr>
    </w:p>
    <w:p w14:paraId="05798C7E"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Andres </w:t>
      </w:r>
      <w:proofErr w:type="gramStart"/>
      <w:r w:rsidRPr="001C30C0">
        <w:rPr>
          <w:rFonts w:ascii="Times New Roman" w:hAnsi="Times New Roman" w:cs="Times New Roman"/>
          <w:b/>
          <w:sz w:val="24"/>
          <w:szCs w:val="24"/>
        </w:rPr>
        <w:t xml:space="preserve">Vazquez  </w:t>
      </w:r>
      <w:r w:rsidRPr="001C30C0">
        <w:rPr>
          <w:rFonts w:ascii="Times New Roman" w:hAnsi="Times New Roman" w:cs="Times New Roman"/>
          <w:sz w:val="24"/>
          <w:szCs w:val="24"/>
        </w:rPr>
        <w:t>02:45</w:t>
      </w:r>
      <w:proofErr w:type="gramEnd"/>
    </w:p>
    <w:p w14:paraId="230F7DD7"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Thank you for the third question. The third and final question is, is your religious community supplying or engaging in any kind of community service in attempt to help alleviate issues caused by the pandemic? If so, what are some of the efforts that they might be doing are doing?</w:t>
      </w:r>
    </w:p>
    <w:p w14:paraId="245B6032" w14:textId="77777777" w:rsidR="004B19B9" w:rsidRPr="001C30C0" w:rsidRDefault="004B19B9">
      <w:pPr>
        <w:spacing w:after="0"/>
        <w:rPr>
          <w:rFonts w:ascii="Times New Roman" w:hAnsi="Times New Roman" w:cs="Times New Roman"/>
          <w:sz w:val="24"/>
          <w:szCs w:val="24"/>
        </w:rPr>
      </w:pPr>
    </w:p>
    <w:p w14:paraId="608635C1"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Israel </w:t>
      </w:r>
      <w:proofErr w:type="gramStart"/>
      <w:r w:rsidRPr="001C30C0">
        <w:rPr>
          <w:rFonts w:ascii="Times New Roman" w:hAnsi="Times New Roman" w:cs="Times New Roman"/>
          <w:b/>
          <w:sz w:val="24"/>
          <w:szCs w:val="24"/>
        </w:rPr>
        <w:t xml:space="preserve">Duarte  </w:t>
      </w:r>
      <w:r w:rsidRPr="001C30C0">
        <w:rPr>
          <w:rFonts w:ascii="Times New Roman" w:hAnsi="Times New Roman" w:cs="Times New Roman"/>
          <w:sz w:val="24"/>
          <w:szCs w:val="24"/>
        </w:rPr>
        <w:t>03:05</w:t>
      </w:r>
      <w:proofErr w:type="gramEnd"/>
    </w:p>
    <w:p w14:paraId="17C913EB"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And [inaudible] of my religious community, I'm not sure I'm not heavily invested in my local parish, more of my family is regarding my parents and my grandparents, but I'm pretty sure </w:t>
      </w:r>
      <w:proofErr w:type="gramStart"/>
      <w:r w:rsidRPr="001C30C0">
        <w:rPr>
          <w:rFonts w:ascii="Times New Roman" w:hAnsi="Times New Roman" w:cs="Times New Roman"/>
          <w:sz w:val="24"/>
          <w:szCs w:val="24"/>
        </w:rPr>
        <w:t>my our</w:t>
      </w:r>
      <w:proofErr w:type="gramEnd"/>
      <w:r w:rsidRPr="001C30C0">
        <w:rPr>
          <w:rFonts w:ascii="Times New Roman" w:hAnsi="Times New Roman" w:cs="Times New Roman"/>
          <w:sz w:val="24"/>
          <w:szCs w:val="24"/>
        </w:rPr>
        <w:t xml:space="preserve"> religious community is doing things that they're definitely were spreading awareness before the virus and all the lockdown, all that situation came down. They were spreading awareness stay clean, and they're providing some resources where people can go and get advice and help. That's all I've </w:t>
      </w:r>
      <w:proofErr w:type="spellStart"/>
      <w:r w:rsidRPr="001C30C0">
        <w:rPr>
          <w:rFonts w:ascii="Times New Roman" w:hAnsi="Times New Roman" w:cs="Times New Roman"/>
          <w:sz w:val="24"/>
          <w:szCs w:val="24"/>
        </w:rPr>
        <w:t>know</w:t>
      </w:r>
      <w:proofErr w:type="spellEnd"/>
      <w:r w:rsidRPr="001C30C0">
        <w:rPr>
          <w:rFonts w:ascii="Times New Roman" w:hAnsi="Times New Roman" w:cs="Times New Roman"/>
          <w:sz w:val="24"/>
          <w:szCs w:val="24"/>
        </w:rPr>
        <w:t xml:space="preserve"> for now. But I'm pretty sure locally or our diocese is doing stuff regarding the efforts for the to help others and alleviate issues. For the pandemic. </w:t>
      </w:r>
    </w:p>
    <w:p w14:paraId="180DD9F1" w14:textId="77777777" w:rsidR="004B19B9" w:rsidRPr="001C30C0" w:rsidRDefault="004B19B9">
      <w:pPr>
        <w:spacing w:after="0"/>
        <w:rPr>
          <w:rFonts w:ascii="Times New Roman" w:hAnsi="Times New Roman" w:cs="Times New Roman"/>
          <w:sz w:val="24"/>
          <w:szCs w:val="24"/>
        </w:rPr>
      </w:pPr>
    </w:p>
    <w:p w14:paraId="666EB589"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Andres </w:t>
      </w:r>
      <w:proofErr w:type="gramStart"/>
      <w:r w:rsidRPr="001C30C0">
        <w:rPr>
          <w:rFonts w:ascii="Times New Roman" w:hAnsi="Times New Roman" w:cs="Times New Roman"/>
          <w:b/>
          <w:sz w:val="24"/>
          <w:szCs w:val="24"/>
        </w:rPr>
        <w:t xml:space="preserve">Vazquez  </w:t>
      </w:r>
      <w:r w:rsidRPr="001C30C0">
        <w:rPr>
          <w:rFonts w:ascii="Times New Roman" w:hAnsi="Times New Roman" w:cs="Times New Roman"/>
          <w:sz w:val="24"/>
          <w:szCs w:val="24"/>
        </w:rPr>
        <w:t>03:54</w:t>
      </w:r>
      <w:proofErr w:type="gramEnd"/>
    </w:p>
    <w:p w14:paraId="40373172"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As in you guys in general, what are you guys doing like to incorporate your religion and things you can do regarding the whole situation?</w:t>
      </w:r>
    </w:p>
    <w:p w14:paraId="2070B2BD" w14:textId="77777777" w:rsidR="004B19B9" w:rsidRPr="001C30C0" w:rsidRDefault="004B19B9">
      <w:pPr>
        <w:spacing w:after="0"/>
        <w:rPr>
          <w:rFonts w:ascii="Times New Roman" w:hAnsi="Times New Roman" w:cs="Times New Roman"/>
          <w:sz w:val="24"/>
          <w:szCs w:val="24"/>
        </w:rPr>
      </w:pPr>
    </w:p>
    <w:p w14:paraId="1E85CBB6"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Israel </w:t>
      </w:r>
      <w:proofErr w:type="gramStart"/>
      <w:r w:rsidRPr="001C30C0">
        <w:rPr>
          <w:rFonts w:ascii="Times New Roman" w:hAnsi="Times New Roman" w:cs="Times New Roman"/>
          <w:b/>
          <w:sz w:val="24"/>
          <w:szCs w:val="24"/>
        </w:rPr>
        <w:t xml:space="preserve">Duarte  </w:t>
      </w:r>
      <w:r w:rsidRPr="001C30C0">
        <w:rPr>
          <w:rFonts w:ascii="Times New Roman" w:hAnsi="Times New Roman" w:cs="Times New Roman"/>
          <w:sz w:val="24"/>
          <w:szCs w:val="24"/>
        </w:rPr>
        <w:t>04:03</w:t>
      </w:r>
      <w:proofErr w:type="gramEnd"/>
    </w:p>
    <w:p w14:paraId="0DE4D0CC"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 xml:space="preserve">As right now we're just following the general state government protocol. We're staying in </w:t>
      </w:r>
      <w:proofErr w:type="gramStart"/>
      <w:r w:rsidRPr="001C30C0">
        <w:rPr>
          <w:rFonts w:ascii="Times New Roman" w:hAnsi="Times New Roman" w:cs="Times New Roman"/>
          <w:sz w:val="24"/>
          <w:szCs w:val="24"/>
        </w:rPr>
        <w:t>quarantine,</w:t>
      </w:r>
      <w:proofErr w:type="gramEnd"/>
      <w:r w:rsidRPr="001C30C0">
        <w:rPr>
          <w:rFonts w:ascii="Times New Roman" w:hAnsi="Times New Roman" w:cs="Times New Roman"/>
          <w:sz w:val="24"/>
          <w:szCs w:val="24"/>
        </w:rPr>
        <w:t xml:space="preserve"> we're not doing much because of this lockdown. </w:t>
      </w:r>
      <w:proofErr w:type="gramStart"/>
      <w:r w:rsidRPr="001C30C0">
        <w:rPr>
          <w:rFonts w:ascii="Times New Roman" w:hAnsi="Times New Roman" w:cs="Times New Roman"/>
          <w:sz w:val="24"/>
          <w:szCs w:val="24"/>
        </w:rPr>
        <w:t>So</w:t>
      </w:r>
      <w:proofErr w:type="gramEnd"/>
      <w:r w:rsidRPr="001C30C0">
        <w:rPr>
          <w:rFonts w:ascii="Times New Roman" w:hAnsi="Times New Roman" w:cs="Times New Roman"/>
          <w:sz w:val="24"/>
          <w:szCs w:val="24"/>
        </w:rPr>
        <w:t xml:space="preserve"> we're just following the protocol orders. And that's what I've been primarily doing. </w:t>
      </w:r>
      <w:proofErr w:type="gramStart"/>
      <w:r w:rsidRPr="001C30C0">
        <w:rPr>
          <w:rFonts w:ascii="Times New Roman" w:hAnsi="Times New Roman" w:cs="Times New Roman"/>
          <w:sz w:val="24"/>
          <w:szCs w:val="24"/>
        </w:rPr>
        <w:t>So</w:t>
      </w:r>
      <w:proofErr w:type="gramEnd"/>
      <w:r w:rsidRPr="001C30C0">
        <w:rPr>
          <w:rFonts w:ascii="Times New Roman" w:hAnsi="Times New Roman" w:cs="Times New Roman"/>
          <w:sz w:val="24"/>
          <w:szCs w:val="24"/>
        </w:rPr>
        <w:t xml:space="preserve"> I haven't been doing much. Sadly.</w:t>
      </w:r>
    </w:p>
    <w:p w14:paraId="1E2AE71F" w14:textId="77777777" w:rsidR="004B19B9" w:rsidRPr="001C30C0" w:rsidRDefault="004B19B9">
      <w:pPr>
        <w:spacing w:after="0"/>
        <w:rPr>
          <w:rFonts w:ascii="Times New Roman" w:hAnsi="Times New Roman" w:cs="Times New Roman"/>
          <w:sz w:val="24"/>
          <w:szCs w:val="24"/>
        </w:rPr>
      </w:pPr>
    </w:p>
    <w:p w14:paraId="6EF14EE6"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Andres </w:t>
      </w:r>
      <w:proofErr w:type="gramStart"/>
      <w:r w:rsidRPr="001C30C0">
        <w:rPr>
          <w:rFonts w:ascii="Times New Roman" w:hAnsi="Times New Roman" w:cs="Times New Roman"/>
          <w:b/>
          <w:sz w:val="24"/>
          <w:szCs w:val="24"/>
        </w:rPr>
        <w:t xml:space="preserve">Vazquez  </w:t>
      </w:r>
      <w:r w:rsidRPr="001C30C0">
        <w:rPr>
          <w:rFonts w:ascii="Times New Roman" w:hAnsi="Times New Roman" w:cs="Times New Roman"/>
          <w:sz w:val="24"/>
          <w:szCs w:val="24"/>
        </w:rPr>
        <w:t>04:25</w:t>
      </w:r>
      <w:proofErr w:type="gramEnd"/>
    </w:p>
    <w:p w14:paraId="3A6CC810"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lastRenderedPageBreak/>
        <w:t>Those are all the question that I have currently. If you have any questions or suggestions, you please let me know. If not, then thank you for your time. Thank you for being here for the interview. And I hope you have a good day.</w:t>
      </w:r>
    </w:p>
    <w:p w14:paraId="7A43E70D" w14:textId="77777777" w:rsidR="004B19B9" w:rsidRPr="001C30C0" w:rsidRDefault="004B19B9">
      <w:pPr>
        <w:spacing w:after="0"/>
        <w:rPr>
          <w:rFonts w:ascii="Times New Roman" w:hAnsi="Times New Roman" w:cs="Times New Roman"/>
          <w:sz w:val="24"/>
          <w:szCs w:val="24"/>
        </w:rPr>
      </w:pPr>
    </w:p>
    <w:p w14:paraId="1A03C461"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b/>
          <w:sz w:val="24"/>
          <w:szCs w:val="24"/>
        </w:rPr>
        <w:t xml:space="preserve">Israel </w:t>
      </w:r>
      <w:proofErr w:type="gramStart"/>
      <w:r w:rsidRPr="001C30C0">
        <w:rPr>
          <w:rFonts w:ascii="Times New Roman" w:hAnsi="Times New Roman" w:cs="Times New Roman"/>
          <w:b/>
          <w:sz w:val="24"/>
          <w:szCs w:val="24"/>
        </w:rPr>
        <w:t xml:space="preserve">Duarte  </w:t>
      </w:r>
      <w:r w:rsidRPr="001C30C0">
        <w:rPr>
          <w:rFonts w:ascii="Times New Roman" w:hAnsi="Times New Roman" w:cs="Times New Roman"/>
          <w:sz w:val="24"/>
          <w:szCs w:val="24"/>
        </w:rPr>
        <w:t>04:39</w:t>
      </w:r>
      <w:proofErr w:type="gramEnd"/>
    </w:p>
    <w:p w14:paraId="1D916B06" w14:textId="77777777" w:rsidR="004B19B9" w:rsidRPr="001C30C0" w:rsidRDefault="00C76436">
      <w:pPr>
        <w:spacing w:after="0"/>
        <w:rPr>
          <w:rFonts w:ascii="Times New Roman" w:hAnsi="Times New Roman" w:cs="Times New Roman"/>
          <w:sz w:val="24"/>
          <w:szCs w:val="24"/>
        </w:rPr>
      </w:pPr>
      <w:r w:rsidRPr="001C30C0">
        <w:rPr>
          <w:rFonts w:ascii="Times New Roman" w:hAnsi="Times New Roman" w:cs="Times New Roman"/>
          <w:sz w:val="24"/>
          <w:szCs w:val="24"/>
        </w:rPr>
        <w:t>Thank you.</w:t>
      </w:r>
    </w:p>
    <w:sectPr w:rsidR="004B19B9" w:rsidRPr="001C30C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6760" w14:textId="77777777" w:rsidR="00622A58" w:rsidRDefault="00622A58">
      <w:pPr>
        <w:spacing w:after="0" w:line="240" w:lineRule="auto"/>
      </w:pPr>
      <w:r>
        <w:separator/>
      </w:r>
    </w:p>
  </w:endnote>
  <w:endnote w:type="continuationSeparator" w:id="0">
    <w:p w14:paraId="7AD2605B" w14:textId="77777777" w:rsidR="00622A58" w:rsidRDefault="0062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AFB36A8" w14:textId="5395FE9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76436">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26C9C7A" w14:textId="7EB81DA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76436">
          <w:rPr>
            <w:rStyle w:val="PageNumber"/>
            <w:noProof/>
          </w:rPr>
          <w:t>- 3 -</w:t>
        </w:r>
        <w:r>
          <w:rPr>
            <w:rStyle w:val="PageNumber"/>
          </w:rPr>
          <w:fldChar w:fldCharType="end"/>
        </w:r>
      </w:p>
    </w:sdtContent>
  </w:sdt>
  <w:p w14:paraId="2BBBDF2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445070"/>
      <w:docPartObj>
        <w:docPartGallery w:val="Page Numbers (Bottom of Page)"/>
        <w:docPartUnique/>
      </w:docPartObj>
    </w:sdtPr>
    <w:sdtEndPr>
      <w:rPr>
        <w:noProof/>
      </w:rPr>
    </w:sdtEndPr>
    <w:sdtContent>
      <w:p w14:paraId="7551291D" w14:textId="349F8899" w:rsidR="00C76436" w:rsidRDefault="00C764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E686E" w14:textId="196C930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1813" w14:textId="77777777" w:rsidR="00622A58" w:rsidRDefault="00622A58">
      <w:pPr>
        <w:spacing w:after="0" w:line="240" w:lineRule="auto"/>
      </w:pPr>
      <w:r>
        <w:separator/>
      </w:r>
    </w:p>
  </w:footnote>
  <w:footnote w:type="continuationSeparator" w:id="0">
    <w:p w14:paraId="3ADAF308" w14:textId="77777777" w:rsidR="00622A58" w:rsidRDefault="00622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1520567">
    <w:abstractNumId w:val="8"/>
  </w:num>
  <w:num w:numId="2" w16cid:durableId="1220828015">
    <w:abstractNumId w:val="6"/>
  </w:num>
  <w:num w:numId="3" w16cid:durableId="1576890661">
    <w:abstractNumId w:val="5"/>
  </w:num>
  <w:num w:numId="4" w16cid:durableId="558397605">
    <w:abstractNumId w:val="4"/>
  </w:num>
  <w:num w:numId="5" w16cid:durableId="1665358908">
    <w:abstractNumId w:val="7"/>
  </w:num>
  <w:num w:numId="6" w16cid:durableId="920027114">
    <w:abstractNumId w:val="3"/>
  </w:num>
  <w:num w:numId="7" w16cid:durableId="1392196143">
    <w:abstractNumId w:val="2"/>
  </w:num>
  <w:num w:numId="8" w16cid:durableId="744305821">
    <w:abstractNumId w:val="1"/>
  </w:num>
  <w:num w:numId="9" w16cid:durableId="60792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A0NTC1NDQzMDY2M7VU0lEKTi0uzszPAykwqgUAp8q4jywAAAA="/>
  </w:docVars>
  <w:rsids>
    <w:rsidRoot w:val="00B47730"/>
    <w:rsid w:val="00034616"/>
    <w:rsid w:val="00050A6B"/>
    <w:rsid w:val="0006063C"/>
    <w:rsid w:val="00066610"/>
    <w:rsid w:val="001216B9"/>
    <w:rsid w:val="0015074B"/>
    <w:rsid w:val="001C30C0"/>
    <w:rsid w:val="0029639D"/>
    <w:rsid w:val="002B43F2"/>
    <w:rsid w:val="00326F90"/>
    <w:rsid w:val="004A641F"/>
    <w:rsid w:val="004B19B9"/>
    <w:rsid w:val="004B593C"/>
    <w:rsid w:val="00622A58"/>
    <w:rsid w:val="006E2A8C"/>
    <w:rsid w:val="007749AF"/>
    <w:rsid w:val="00794EBC"/>
    <w:rsid w:val="00930F33"/>
    <w:rsid w:val="009C3AF0"/>
    <w:rsid w:val="00A12EE5"/>
    <w:rsid w:val="00AA1D8D"/>
    <w:rsid w:val="00B47730"/>
    <w:rsid w:val="00BA4C2B"/>
    <w:rsid w:val="00BD0140"/>
    <w:rsid w:val="00C24502"/>
    <w:rsid w:val="00C76436"/>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527781"/>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764</Words>
  <Characters>3769</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10</cp:revision>
  <dcterms:created xsi:type="dcterms:W3CDTF">2019-09-10T23:59:00Z</dcterms:created>
  <dcterms:modified xsi:type="dcterms:W3CDTF">2022-06-06T00:59:00Z</dcterms:modified>
  <cp:category/>
</cp:coreProperties>
</file>