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D89A" w14:textId="77777777" w:rsidR="00930F33" w:rsidRDefault="00930F33">
      <w:pPr>
        <w:spacing w:after="0"/>
        <w:rPr>
          <w:lang w:eastAsia="zh-CN"/>
        </w:rPr>
      </w:pPr>
    </w:p>
    <w:p w14:paraId="0819D8BB" w14:textId="1DEAAB1D" w:rsidR="00B341EC" w:rsidRPr="00B341EC" w:rsidRDefault="00B341EC" w:rsidP="00B341EC">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48"/>
          <w:szCs w:val="48"/>
        </w:rPr>
        <w:t>Gwendolyn Way</w:t>
      </w:r>
      <w:r w:rsidRPr="00B341EC">
        <w:rPr>
          <w:rFonts w:ascii="Arial" w:eastAsia="Times New Roman" w:hAnsi="Arial" w:cs="Arial"/>
          <w:b/>
          <w:bCs/>
          <w:color w:val="000000"/>
          <w:sz w:val="48"/>
          <w:szCs w:val="48"/>
        </w:rPr>
        <w:t xml:space="preserve"> Oral History, 2020/07/2</w:t>
      </w:r>
      <w:r>
        <w:rPr>
          <w:rFonts w:ascii="Arial" w:eastAsia="Times New Roman" w:hAnsi="Arial" w:cs="Arial"/>
          <w:b/>
          <w:bCs/>
          <w:color w:val="000000"/>
          <w:sz w:val="48"/>
          <w:szCs w:val="48"/>
        </w:rPr>
        <w:t>9</w:t>
      </w:r>
    </w:p>
    <w:p w14:paraId="629C43C4" w14:textId="77777777" w:rsidR="00B341EC" w:rsidRPr="00B341EC" w:rsidRDefault="00B341EC" w:rsidP="00B341EC">
      <w:pPr>
        <w:spacing w:after="0" w:line="240" w:lineRule="auto"/>
        <w:rPr>
          <w:rFonts w:ascii="Times New Roman" w:eastAsia="Times New Roman" w:hAnsi="Times New Roman" w:cs="Times New Roman"/>
          <w:sz w:val="24"/>
          <w:szCs w:val="24"/>
        </w:rPr>
      </w:pPr>
    </w:p>
    <w:p w14:paraId="1FE09B22" w14:textId="71573A26" w:rsidR="00B341EC" w:rsidRPr="00B341EC" w:rsidRDefault="00B341EC" w:rsidP="00B341EC">
      <w:pPr>
        <w:spacing w:after="0" w:line="240" w:lineRule="auto"/>
        <w:rPr>
          <w:rFonts w:ascii="Times New Roman" w:eastAsia="Times New Roman" w:hAnsi="Times New Roman" w:cs="Times New Roman"/>
          <w:sz w:val="24"/>
          <w:szCs w:val="24"/>
        </w:rPr>
      </w:pPr>
      <w:r w:rsidRPr="00B341EC">
        <w:rPr>
          <w:rFonts w:ascii="Arial" w:eastAsia="Times New Roman" w:hAnsi="Arial" w:cs="Arial"/>
          <w:b/>
          <w:bCs/>
          <w:color w:val="000000"/>
          <w:shd w:val="clear" w:color="auto" w:fill="FFFFFF"/>
        </w:rPr>
        <w:t xml:space="preserve">Interviewee: </w:t>
      </w:r>
      <w:r>
        <w:rPr>
          <w:rFonts w:ascii="Arial" w:eastAsia="Times New Roman" w:hAnsi="Arial" w:cs="Arial"/>
          <w:color w:val="000000"/>
          <w:shd w:val="clear" w:color="auto" w:fill="FFFFFF"/>
        </w:rPr>
        <w:t>Gwendolyn Way</w:t>
      </w:r>
    </w:p>
    <w:p w14:paraId="06AC3488" w14:textId="77777777" w:rsidR="00B341EC" w:rsidRPr="00B341EC" w:rsidRDefault="00B341EC" w:rsidP="00B341EC">
      <w:pPr>
        <w:spacing w:after="0" w:line="240" w:lineRule="auto"/>
        <w:rPr>
          <w:rFonts w:ascii="Times New Roman" w:eastAsia="Times New Roman" w:hAnsi="Times New Roman" w:cs="Times New Roman"/>
          <w:sz w:val="24"/>
          <w:szCs w:val="24"/>
        </w:rPr>
      </w:pPr>
      <w:r w:rsidRPr="00B341EC">
        <w:rPr>
          <w:rFonts w:ascii="Arial" w:eastAsia="Times New Roman" w:hAnsi="Arial" w:cs="Arial"/>
          <w:b/>
          <w:bCs/>
          <w:color w:val="000000"/>
          <w:shd w:val="clear" w:color="auto" w:fill="FFFFFF"/>
        </w:rPr>
        <w:t xml:space="preserve">Interviewer: </w:t>
      </w:r>
      <w:r w:rsidRPr="00B341EC">
        <w:rPr>
          <w:rFonts w:ascii="Arial" w:eastAsia="Times New Roman" w:hAnsi="Arial" w:cs="Arial"/>
          <w:color w:val="000000"/>
          <w:shd w:val="clear" w:color="auto" w:fill="FFFFFF"/>
        </w:rPr>
        <w:t xml:space="preserve">Hope </w:t>
      </w:r>
      <w:proofErr w:type="spellStart"/>
      <w:r w:rsidRPr="00B341EC">
        <w:rPr>
          <w:rFonts w:ascii="Arial" w:eastAsia="Times New Roman" w:hAnsi="Arial" w:cs="Arial"/>
          <w:color w:val="000000"/>
          <w:shd w:val="clear" w:color="auto" w:fill="FFFFFF"/>
        </w:rPr>
        <w:t>Gresser</w:t>
      </w:r>
      <w:proofErr w:type="spellEnd"/>
    </w:p>
    <w:p w14:paraId="1767FC55" w14:textId="5BE68846" w:rsidR="00B341EC" w:rsidRPr="00B341EC" w:rsidRDefault="00B341EC" w:rsidP="00B341EC">
      <w:pPr>
        <w:spacing w:after="0" w:line="240" w:lineRule="auto"/>
        <w:rPr>
          <w:rFonts w:ascii="Times New Roman" w:eastAsia="Times New Roman" w:hAnsi="Times New Roman" w:cs="Times New Roman"/>
          <w:sz w:val="24"/>
          <w:szCs w:val="24"/>
        </w:rPr>
      </w:pPr>
      <w:r w:rsidRPr="00B341EC">
        <w:rPr>
          <w:rFonts w:ascii="Arial" w:eastAsia="Times New Roman" w:hAnsi="Arial" w:cs="Arial"/>
          <w:b/>
          <w:bCs/>
          <w:color w:val="000000"/>
          <w:shd w:val="clear" w:color="auto" w:fill="FFFFFF"/>
        </w:rPr>
        <w:t xml:space="preserve">Date: </w:t>
      </w:r>
      <w:r w:rsidRPr="00B341EC">
        <w:rPr>
          <w:rFonts w:ascii="Arial" w:eastAsia="Times New Roman" w:hAnsi="Arial" w:cs="Arial"/>
          <w:color w:val="000000"/>
          <w:shd w:val="clear" w:color="auto" w:fill="FFFFFF"/>
        </w:rPr>
        <w:t>07/2</w:t>
      </w:r>
      <w:r>
        <w:rPr>
          <w:rFonts w:ascii="Arial" w:eastAsia="Times New Roman" w:hAnsi="Arial" w:cs="Arial"/>
          <w:color w:val="000000"/>
          <w:shd w:val="clear" w:color="auto" w:fill="FFFFFF"/>
        </w:rPr>
        <w:t>9</w:t>
      </w:r>
      <w:r w:rsidRPr="00B341EC">
        <w:rPr>
          <w:rFonts w:ascii="Arial" w:eastAsia="Times New Roman" w:hAnsi="Arial" w:cs="Arial"/>
          <w:color w:val="000000"/>
          <w:shd w:val="clear" w:color="auto" w:fill="FFFFFF"/>
        </w:rPr>
        <w:t>/2020</w:t>
      </w:r>
    </w:p>
    <w:p w14:paraId="0B4801D4" w14:textId="3FEC962B" w:rsidR="00B341EC" w:rsidRPr="00B341EC" w:rsidRDefault="00B341EC" w:rsidP="00B341EC">
      <w:pPr>
        <w:spacing w:after="0" w:line="240" w:lineRule="auto"/>
        <w:rPr>
          <w:rFonts w:ascii="Times New Roman" w:eastAsia="Times New Roman" w:hAnsi="Times New Roman" w:cs="Times New Roman"/>
          <w:sz w:val="24"/>
          <w:szCs w:val="24"/>
        </w:rPr>
      </w:pPr>
      <w:r w:rsidRPr="00B341EC">
        <w:rPr>
          <w:rFonts w:ascii="Arial" w:eastAsia="Times New Roman" w:hAnsi="Arial" w:cs="Arial"/>
          <w:b/>
          <w:bCs/>
          <w:color w:val="000000"/>
          <w:shd w:val="clear" w:color="auto" w:fill="FFFFFF"/>
        </w:rPr>
        <w:t xml:space="preserve">Location (Interviewee): </w:t>
      </w:r>
      <w:r>
        <w:rPr>
          <w:rFonts w:ascii="Arial" w:eastAsia="Times New Roman" w:hAnsi="Arial" w:cs="Arial"/>
          <w:color w:val="000000"/>
          <w:shd w:val="clear" w:color="auto" w:fill="FFFFFF"/>
        </w:rPr>
        <w:t>Ottawa</w:t>
      </w:r>
      <w:r w:rsidRPr="00B341EC">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Ontario</w:t>
      </w:r>
      <w:r w:rsidRPr="00B341EC">
        <w:rPr>
          <w:rFonts w:ascii="Arial" w:eastAsia="Times New Roman" w:hAnsi="Arial" w:cs="Arial"/>
          <w:color w:val="000000"/>
          <w:shd w:val="clear" w:color="auto" w:fill="FFFFFF"/>
        </w:rPr>
        <w:t>, Canada</w:t>
      </w:r>
    </w:p>
    <w:p w14:paraId="647AD74A" w14:textId="77777777" w:rsidR="00B341EC" w:rsidRPr="00B341EC" w:rsidRDefault="00B341EC" w:rsidP="00B341EC">
      <w:pPr>
        <w:spacing w:after="0" w:line="240" w:lineRule="auto"/>
        <w:rPr>
          <w:rFonts w:ascii="Times New Roman" w:eastAsia="Times New Roman" w:hAnsi="Times New Roman" w:cs="Times New Roman"/>
          <w:sz w:val="24"/>
          <w:szCs w:val="24"/>
        </w:rPr>
      </w:pPr>
      <w:r w:rsidRPr="00B341EC">
        <w:rPr>
          <w:rFonts w:ascii="Arial" w:eastAsia="Times New Roman" w:hAnsi="Arial" w:cs="Arial"/>
          <w:b/>
          <w:bCs/>
          <w:color w:val="000000"/>
          <w:shd w:val="clear" w:color="auto" w:fill="FFFFFF"/>
        </w:rPr>
        <w:t xml:space="preserve">Location (Interviewer): </w:t>
      </w:r>
      <w:r w:rsidRPr="00B341EC">
        <w:rPr>
          <w:rFonts w:ascii="Arial" w:eastAsia="Times New Roman" w:hAnsi="Arial" w:cs="Arial"/>
          <w:color w:val="000000"/>
          <w:shd w:val="clear" w:color="auto" w:fill="FFFFFF"/>
        </w:rPr>
        <w:t>Ottawa, Ontario, Canada</w:t>
      </w:r>
    </w:p>
    <w:p w14:paraId="57A21157" w14:textId="77777777" w:rsidR="00B341EC" w:rsidRPr="00B341EC" w:rsidRDefault="00B341EC" w:rsidP="00B341EC">
      <w:pPr>
        <w:spacing w:after="0" w:line="240" w:lineRule="auto"/>
        <w:rPr>
          <w:rFonts w:ascii="Times New Roman" w:eastAsia="Times New Roman" w:hAnsi="Times New Roman" w:cs="Times New Roman"/>
          <w:sz w:val="24"/>
          <w:szCs w:val="24"/>
        </w:rPr>
      </w:pPr>
      <w:r w:rsidRPr="00B341EC">
        <w:rPr>
          <w:rFonts w:ascii="Arial" w:eastAsia="Times New Roman" w:hAnsi="Arial" w:cs="Arial"/>
          <w:b/>
          <w:bCs/>
          <w:color w:val="000000"/>
          <w:shd w:val="clear" w:color="auto" w:fill="FFFFFF"/>
        </w:rPr>
        <w:t xml:space="preserve">Transcriber: </w:t>
      </w:r>
      <w:r w:rsidRPr="00B341EC">
        <w:rPr>
          <w:rFonts w:ascii="Arial" w:eastAsia="Times New Roman" w:hAnsi="Arial" w:cs="Arial"/>
          <w:color w:val="000000"/>
          <w:shd w:val="clear" w:color="auto" w:fill="FFFFFF"/>
        </w:rPr>
        <w:t>Sally Velez</w:t>
      </w:r>
    </w:p>
    <w:p w14:paraId="7F80202D" w14:textId="77777777" w:rsidR="00B341EC" w:rsidRPr="00B341EC" w:rsidRDefault="00B341EC" w:rsidP="00B341EC">
      <w:pPr>
        <w:spacing w:after="0" w:line="240" w:lineRule="auto"/>
        <w:rPr>
          <w:rFonts w:ascii="Times New Roman" w:eastAsia="Times New Roman" w:hAnsi="Times New Roman" w:cs="Times New Roman"/>
          <w:sz w:val="24"/>
          <w:szCs w:val="24"/>
        </w:rPr>
      </w:pPr>
    </w:p>
    <w:p w14:paraId="08124922" w14:textId="77777777" w:rsidR="00B341EC" w:rsidRDefault="00B341EC" w:rsidP="00B341EC">
      <w:pPr>
        <w:spacing w:after="0" w:line="240" w:lineRule="auto"/>
        <w:rPr>
          <w:rFonts w:ascii="Arial" w:eastAsia="Times New Roman" w:hAnsi="Arial" w:cs="Arial"/>
          <w:color w:val="000000"/>
        </w:rPr>
      </w:pPr>
      <w:r w:rsidRPr="00B341EC">
        <w:rPr>
          <w:rFonts w:ascii="Arial" w:eastAsia="Times New Roman" w:hAnsi="Arial" w:cs="Arial"/>
          <w:b/>
          <w:bCs/>
          <w:color w:val="000000"/>
        </w:rPr>
        <w:t>Abstract:</w:t>
      </w:r>
      <w:r w:rsidRPr="00B341EC">
        <w:rPr>
          <w:rFonts w:ascii="Arial" w:eastAsia="Times New Roman" w:hAnsi="Arial" w:cs="Arial"/>
          <w:color w:val="000000"/>
        </w:rPr>
        <w:t xml:space="preserve"> An interview with Gwendolyn "Gwen" Way regarding her experience living in a retirement home during the pandemic. Gwen discusses the changes made by the residence where she lives to prevent an introduction or spread of the virus, as outbreaks in Long Term Care facilities have been common in Canada, and how it has </w:t>
      </w:r>
      <w:proofErr w:type="spellStart"/>
      <w:proofErr w:type="gramStart"/>
      <w:r w:rsidRPr="00B341EC">
        <w:rPr>
          <w:rFonts w:ascii="Arial" w:eastAsia="Times New Roman" w:hAnsi="Arial" w:cs="Arial"/>
          <w:color w:val="000000"/>
        </w:rPr>
        <w:t>effected</w:t>
      </w:r>
      <w:proofErr w:type="gramEnd"/>
      <w:r w:rsidRPr="00B341EC">
        <w:rPr>
          <w:rFonts w:ascii="Arial" w:eastAsia="Times New Roman" w:hAnsi="Arial" w:cs="Arial"/>
          <w:color w:val="000000"/>
        </w:rPr>
        <w:t xml:space="preserve"> her</w:t>
      </w:r>
      <w:proofErr w:type="spellEnd"/>
      <w:r w:rsidRPr="00B341EC">
        <w:rPr>
          <w:rFonts w:ascii="Arial" w:eastAsia="Times New Roman" w:hAnsi="Arial" w:cs="Arial"/>
          <w:color w:val="000000"/>
        </w:rPr>
        <w:t xml:space="preserve"> life within the home and her relationship with the world outside it. She compares and contrasts this lockdown and pandemic with the 19 months she </w:t>
      </w:r>
      <w:proofErr w:type="gramStart"/>
      <w:r w:rsidRPr="00B341EC">
        <w:rPr>
          <w:rFonts w:ascii="Arial" w:eastAsia="Times New Roman" w:hAnsi="Arial" w:cs="Arial"/>
          <w:color w:val="000000"/>
        </w:rPr>
        <w:t>spend</w:t>
      </w:r>
      <w:proofErr w:type="gramEnd"/>
      <w:r w:rsidRPr="00B341EC">
        <w:rPr>
          <w:rFonts w:ascii="Arial" w:eastAsia="Times New Roman" w:hAnsi="Arial" w:cs="Arial"/>
          <w:color w:val="000000"/>
        </w:rPr>
        <w:t xml:space="preserve"> in a sanatorium being treated for tuberculosis (TB) many years ago. The fear of the unknown and desperation at the lack of a firm end date are ideas which Gwen returns to repeatedly.</w:t>
      </w:r>
    </w:p>
    <w:p w14:paraId="64C30721" w14:textId="77777777" w:rsidR="00B341EC" w:rsidRDefault="00B341EC" w:rsidP="00B341EC">
      <w:pPr>
        <w:spacing w:after="0" w:line="240" w:lineRule="auto"/>
        <w:rPr>
          <w:rFonts w:ascii="Arial" w:eastAsia="Times New Roman" w:hAnsi="Arial" w:cs="Arial"/>
          <w:color w:val="000000"/>
        </w:rPr>
      </w:pPr>
    </w:p>
    <w:p w14:paraId="609D72CD" w14:textId="408C631C" w:rsidR="00D416D1" w:rsidRDefault="00000000" w:rsidP="00B341EC">
      <w:pPr>
        <w:spacing w:after="0" w:line="240" w:lineRule="auto"/>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00:00</w:t>
      </w:r>
      <w:proofErr w:type="gramEnd"/>
    </w:p>
    <w:p w14:paraId="134A059B" w14:textId="77777777" w:rsidR="00D416D1" w:rsidRDefault="00000000">
      <w:pPr>
        <w:spacing w:after="0"/>
      </w:pPr>
      <w:proofErr w:type="gramStart"/>
      <w:r>
        <w:rPr>
          <w:rFonts w:ascii="Arial" w:hAnsi="Arial"/>
        </w:rPr>
        <w:t>So</w:t>
      </w:r>
      <w:proofErr w:type="gramEnd"/>
      <w:r>
        <w:rPr>
          <w:rFonts w:ascii="Arial" w:hAnsi="Arial"/>
        </w:rPr>
        <w:t xml:space="preserve"> my name is Hope </w:t>
      </w:r>
      <w:proofErr w:type="spellStart"/>
      <w:r>
        <w:rPr>
          <w:rFonts w:ascii="Arial" w:hAnsi="Arial"/>
        </w:rPr>
        <w:t>Gresser</w:t>
      </w:r>
      <w:proofErr w:type="spellEnd"/>
      <w:r>
        <w:rPr>
          <w:rFonts w:ascii="Arial" w:hAnsi="Arial"/>
        </w:rPr>
        <w:t>. I am a master's students in the public history program at the University of Western Ontario. Today I am in Ottawa, Ontario, and the date is the seventh, sorry the 29th of July 2020. Now, if you could say your name and where you are.</w:t>
      </w:r>
    </w:p>
    <w:p w14:paraId="19C5CAB3" w14:textId="77777777" w:rsidR="00D416D1" w:rsidRDefault="00D416D1">
      <w:pPr>
        <w:spacing w:after="0"/>
      </w:pPr>
    </w:p>
    <w:p w14:paraId="53FE0221"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00:24</w:t>
      </w:r>
      <w:proofErr w:type="gramEnd"/>
    </w:p>
    <w:p w14:paraId="52A4824E" w14:textId="77777777" w:rsidR="00D416D1" w:rsidRDefault="00000000">
      <w:pPr>
        <w:spacing w:after="0"/>
      </w:pPr>
      <w:r>
        <w:rPr>
          <w:rFonts w:ascii="Arial" w:hAnsi="Arial"/>
        </w:rPr>
        <w:t>my name is Gwendolyn Way. I'm, I live at Bridlewood Retirement Residence.</w:t>
      </w:r>
    </w:p>
    <w:p w14:paraId="0C27CDC5" w14:textId="77777777" w:rsidR="00D416D1" w:rsidRDefault="00D416D1">
      <w:pPr>
        <w:spacing w:after="0"/>
      </w:pPr>
    </w:p>
    <w:p w14:paraId="6E0DB377"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00:31</w:t>
      </w:r>
      <w:proofErr w:type="gramEnd"/>
    </w:p>
    <w:p w14:paraId="1EAABF37" w14:textId="77777777" w:rsidR="00D416D1" w:rsidRDefault="00000000">
      <w:pPr>
        <w:spacing w:after="0"/>
      </w:pPr>
      <w:r>
        <w:rPr>
          <w:rFonts w:ascii="Arial" w:hAnsi="Arial"/>
        </w:rPr>
        <w:t>You don't need to give the address.</w:t>
      </w:r>
    </w:p>
    <w:p w14:paraId="17765283" w14:textId="77777777" w:rsidR="00D416D1" w:rsidRDefault="00D416D1">
      <w:pPr>
        <w:spacing w:after="0"/>
      </w:pPr>
    </w:p>
    <w:p w14:paraId="3148218A"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00:34</w:t>
      </w:r>
      <w:proofErr w:type="gramEnd"/>
    </w:p>
    <w:p w14:paraId="373B7C95" w14:textId="77777777" w:rsidR="00D416D1" w:rsidRDefault="00000000">
      <w:pPr>
        <w:spacing w:after="0"/>
      </w:pPr>
      <w:r>
        <w:rPr>
          <w:rFonts w:ascii="Arial" w:hAnsi="Arial"/>
        </w:rPr>
        <w:t>Oh, okay. Ottawa.</w:t>
      </w:r>
    </w:p>
    <w:p w14:paraId="0027249E" w14:textId="77777777" w:rsidR="00D416D1" w:rsidRDefault="00D416D1">
      <w:pPr>
        <w:spacing w:after="0"/>
      </w:pPr>
    </w:p>
    <w:p w14:paraId="78B4759F"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00:37</w:t>
      </w:r>
      <w:proofErr w:type="gramEnd"/>
    </w:p>
    <w:p w14:paraId="3E1145C1" w14:textId="77777777" w:rsidR="00D416D1" w:rsidRDefault="00000000">
      <w:pPr>
        <w:spacing w:after="0"/>
      </w:pPr>
      <w:r>
        <w:rPr>
          <w:rFonts w:ascii="Arial" w:hAnsi="Arial"/>
        </w:rPr>
        <w:t xml:space="preserve">Ottawa, right. Okay. </w:t>
      </w:r>
      <w:proofErr w:type="gramStart"/>
      <w:r>
        <w:rPr>
          <w:rFonts w:ascii="Arial" w:hAnsi="Arial"/>
        </w:rPr>
        <w:t>So</w:t>
      </w:r>
      <w:proofErr w:type="gramEnd"/>
      <w:r>
        <w:rPr>
          <w:rFonts w:ascii="Arial" w:hAnsi="Arial"/>
        </w:rPr>
        <w:t xml:space="preserve"> you and I have known each other for probably-</w:t>
      </w:r>
    </w:p>
    <w:p w14:paraId="37ADE20B" w14:textId="77777777" w:rsidR="00D416D1" w:rsidRDefault="00D416D1">
      <w:pPr>
        <w:spacing w:after="0"/>
      </w:pPr>
    </w:p>
    <w:p w14:paraId="24C58D2D"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00:46</w:t>
      </w:r>
      <w:proofErr w:type="gramEnd"/>
    </w:p>
    <w:p w14:paraId="49C5AE45" w14:textId="77777777" w:rsidR="00D416D1" w:rsidRDefault="00000000">
      <w:pPr>
        <w:spacing w:after="0"/>
      </w:pPr>
      <w:r>
        <w:rPr>
          <w:rFonts w:ascii="Arial" w:hAnsi="Arial"/>
        </w:rPr>
        <w:t>About four years I'd say.</w:t>
      </w:r>
    </w:p>
    <w:p w14:paraId="3FBB6C60" w14:textId="77777777" w:rsidR="00D416D1" w:rsidRDefault="00D416D1">
      <w:pPr>
        <w:spacing w:after="0"/>
      </w:pPr>
    </w:p>
    <w:p w14:paraId="14397A84"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00:48</w:t>
      </w:r>
      <w:proofErr w:type="gramEnd"/>
    </w:p>
    <w:p w14:paraId="7C1DD30C" w14:textId="77777777" w:rsidR="00D416D1" w:rsidRDefault="00000000">
      <w:pPr>
        <w:spacing w:after="0"/>
      </w:pPr>
      <w:r>
        <w:rPr>
          <w:rFonts w:ascii="Arial" w:hAnsi="Arial"/>
        </w:rPr>
        <w:t>About four years. Yeah. When I-</w:t>
      </w:r>
    </w:p>
    <w:p w14:paraId="1F365CF0" w14:textId="77777777" w:rsidR="00D416D1" w:rsidRDefault="00D416D1">
      <w:pPr>
        <w:spacing w:after="0"/>
      </w:pPr>
    </w:p>
    <w:p w14:paraId="0398141F"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00:49</w:t>
      </w:r>
      <w:proofErr w:type="gramEnd"/>
    </w:p>
    <w:p w14:paraId="7C488DD3" w14:textId="77777777" w:rsidR="00D416D1" w:rsidRDefault="00000000">
      <w:pPr>
        <w:spacing w:after="0"/>
      </w:pPr>
      <w:r>
        <w:rPr>
          <w:rFonts w:ascii="Arial" w:hAnsi="Arial"/>
        </w:rPr>
        <w:t>Yes.</w:t>
      </w:r>
    </w:p>
    <w:p w14:paraId="0675CA12" w14:textId="77777777" w:rsidR="00D416D1" w:rsidRDefault="00D416D1">
      <w:pPr>
        <w:spacing w:after="0"/>
      </w:pPr>
    </w:p>
    <w:p w14:paraId="6FD5D619"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00:49</w:t>
      </w:r>
      <w:proofErr w:type="gramEnd"/>
    </w:p>
    <w:p w14:paraId="79837ACF" w14:textId="77777777" w:rsidR="00D416D1" w:rsidRDefault="00000000">
      <w:pPr>
        <w:spacing w:after="0"/>
      </w:pPr>
      <w:r>
        <w:rPr>
          <w:rFonts w:ascii="Arial" w:hAnsi="Arial"/>
        </w:rPr>
        <w:lastRenderedPageBreak/>
        <w:t xml:space="preserve">Volunteered at the retirement home. </w:t>
      </w:r>
    </w:p>
    <w:p w14:paraId="440B4F9C" w14:textId="77777777" w:rsidR="00D416D1" w:rsidRDefault="00D416D1">
      <w:pPr>
        <w:spacing w:after="0"/>
      </w:pPr>
    </w:p>
    <w:p w14:paraId="00F9E99E"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00:53</w:t>
      </w:r>
      <w:proofErr w:type="gramEnd"/>
    </w:p>
    <w:p w14:paraId="0E8412FD" w14:textId="77777777" w:rsidR="00D416D1" w:rsidRDefault="00000000">
      <w:pPr>
        <w:spacing w:after="0"/>
      </w:pPr>
      <w:r>
        <w:rPr>
          <w:rFonts w:ascii="Arial" w:hAnsi="Arial"/>
        </w:rPr>
        <w:t>Yes.</w:t>
      </w:r>
    </w:p>
    <w:p w14:paraId="7BD93D6A" w14:textId="77777777" w:rsidR="00D416D1" w:rsidRDefault="00D416D1">
      <w:pPr>
        <w:spacing w:after="0"/>
      </w:pPr>
    </w:p>
    <w:p w14:paraId="5815F81D"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00:53</w:t>
      </w:r>
      <w:proofErr w:type="gramEnd"/>
    </w:p>
    <w:p w14:paraId="5DDC68A5" w14:textId="77777777" w:rsidR="00D416D1" w:rsidRDefault="00000000">
      <w:pPr>
        <w:spacing w:after="0"/>
      </w:pPr>
      <w:proofErr w:type="gramStart"/>
      <w:r>
        <w:rPr>
          <w:rFonts w:ascii="Arial" w:hAnsi="Arial"/>
        </w:rPr>
        <w:t>So</w:t>
      </w:r>
      <w:proofErr w:type="gramEnd"/>
      <w:r>
        <w:rPr>
          <w:rFonts w:ascii="Arial" w:hAnsi="Arial"/>
        </w:rPr>
        <w:t xml:space="preserve"> first question. What do you remember about when all of this started? Do you remember when you first heard about the virus? And what did you think about it?</w:t>
      </w:r>
    </w:p>
    <w:p w14:paraId="6BA7624C" w14:textId="77777777" w:rsidR="00D416D1" w:rsidRDefault="00D416D1">
      <w:pPr>
        <w:spacing w:after="0"/>
      </w:pPr>
    </w:p>
    <w:p w14:paraId="0F72EE14"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01:08</w:t>
      </w:r>
      <w:proofErr w:type="gramEnd"/>
    </w:p>
    <w:p w14:paraId="47244178" w14:textId="77777777" w:rsidR="00D416D1" w:rsidRDefault="00000000">
      <w:pPr>
        <w:spacing w:after="0"/>
      </w:pPr>
      <w:r>
        <w:rPr>
          <w:rFonts w:ascii="Arial" w:hAnsi="Arial"/>
        </w:rPr>
        <w:t>I'm not quite sure when I first heard, but I think it would be sometime in February.</w:t>
      </w:r>
    </w:p>
    <w:p w14:paraId="54F06804" w14:textId="77777777" w:rsidR="00D416D1" w:rsidRDefault="00D416D1">
      <w:pPr>
        <w:spacing w:after="0"/>
      </w:pPr>
    </w:p>
    <w:p w14:paraId="25D34FF9"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01:17</w:t>
      </w:r>
      <w:proofErr w:type="gramEnd"/>
    </w:p>
    <w:p w14:paraId="36AFDA3A" w14:textId="77777777" w:rsidR="00D416D1" w:rsidRDefault="00000000">
      <w:pPr>
        <w:spacing w:after="0"/>
      </w:pPr>
      <w:proofErr w:type="spellStart"/>
      <w:r>
        <w:rPr>
          <w:rFonts w:ascii="Arial" w:hAnsi="Arial"/>
        </w:rPr>
        <w:t>Mhm</w:t>
      </w:r>
      <w:proofErr w:type="spellEnd"/>
      <w:r>
        <w:rPr>
          <w:rFonts w:ascii="Arial" w:hAnsi="Arial"/>
        </w:rPr>
        <w:t>.</w:t>
      </w:r>
    </w:p>
    <w:p w14:paraId="1353A396" w14:textId="77777777" w:rsidR="00D416D1" w:rsidRDefault="00D416D1">
      <w:pPr>
        <w:spacing w:after="0"/>
      </w:pPr>
    </w:p>
    <w:p w14:paraId="0AB77408"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01:17</w:t>
      </w:r>
      <w:proofErr w:type="gramEnd"/>
    </w:p>
    <w:p w14:paraId="3AEB15C6" w14:textId="77777777" w:rsidR="00D416D1" w:rsidRDefault="00000000">
      <w:pPr>
        <w:spacing w:after="0"/>
      </w:pPr>
      <w:r>
        <w:rPr>
          <w:rFonts w:ascii="Arial" w:hAnsi="Arial"/>
        </w:rPr>
        <w:t xml:space="preserve">Of this year, when it came on the TV, but I can't remember the date. But I'm sure it was February because we had to. They started shutting us down on March the 11th. Quarantine they can't nobody could come in. </w:t>
      </w:r>
      <w:proofErr w:type="gramStart"/>
      <w:r>
        <w:rPr>
          <w:rFonts w:ascii="Arial" w:hAnsi="Arial"/>
        </w:rPr>
        <w:t>So</w:t>
      </w:r>
      <w:proofErr w:type="gramEnd"/>
      <w:r>
        <w:rPr>
          <w:rFonts w:ascii="Arial" w:hAnsi="Arial"/>
        </w:rPr>
        <w:t xml:space="preserve"> I would say maybe the middle of February, but I'm only guessing.</w:t>
      </w:r>
    </w:p>
    <w:p w14:paraId="67AF0F9D" w14:textId="77777777" w:rsidR="00D416D1" w:rsidRDefault="00D416D1">
      <w:pPr>
        <w:spacing w:after="0"/>
      </w:pPr>
    </w:p>
    <w:p w14:paraId="41F6ED33"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01:42</w:t>
      </w:r>
      <w:proofErr w:type="gramEnd"/>
    </w:p>
    <w:p w14:paraId="38F69E56" w14:textId="77777777" w:rsidR="00D416D1" w:rsidRDefault="00000000">
      <w:pPr>
        <w:spacing w:after="0"/>
      </w:pPr>
      <w:r>
        <w:rPr>
          <w:rFonts w:ascii="Arial" w:hAnsi="Arial"/>
        </w:rPr>
        <w:t xml:space="preserve">Right. </w:t>
      </w:r>
      <w:proofErr w:type="gramStart"/>
      <w:r>
        <w:rPr>
          <w:rFonts w:ascii="Arial" w:hAnsi="Arial"/>
        </w:rPr>
        <w:t>So</w:t>
      </w:r>
      <w:proofErr w:type="gramEnd"/>
      <w:r>
        <w:rPr>
          <w:rFonts w:ascii="Arial" w:hAnsi="Arial"/>
        </w:rPr>
        <w:t xml:space="preserve"> what did you think about it originally? Did you think it was </w:t>
      </w:r>
      <w:proofErr w:type="spellStart"/>
      <w:r>
        <w:rPr>
          <w:rFonts w:ascii="Arial" w:hAnsi="Arial"/>
        </w:rPr>
        <w:t>gonna</w:t>
      </w:r>
      <w:proofErr w:type="spellEnd"/>
      <w:r>
        <w:rPr>
          <w:rFonts w:ascii="Arial" w:hAnsi="Arial"/>
        </w:rPr>
        <w:t xml:space="preserve"> be a big deal? Or did you think it was-?</w:t>
      </w:r>
    </w:p>
    <w:p w14:paraId="682516CA" w14:textId="77777777" w:rsidR="00D416D1" w:rsidRDefault="00D416D1">
      <w:pPr>
        <w:spacing w:after="0"/>
      </w:pPr>
    </w:p>
    <w:p w14:paraId="71E84382"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01:51</w:t>
      </w:r>
      <w:proofErr w:type="gramEnd"/>
    </w:p>
    <w:p w14:paraId="7672C34A" w14:textId="77777777" w:rsidR="00D416D1" w:rsidRDefault="00000000">
      <w:pPr>
        <w:spacing w:after="0"/>
      </w:pPr>
      <w:r>
        <w:rPr>
          <w:rFonts w:ascii="Arial" w:hAnsi="Arial"/>
        </w:rPr>
        <w:t xml:space="preserve">No, no, I thought it was going to be in China. And that it would stay in China. </w:t>
      </w:r>
    </w:p>
    <w:p w14:paraId="2BBAF1D5" w14:textId="77777777" w:rsidR="00D416D1" w:rsidRDefault="00D416D1">
      <w:pPr>
        <w:spacing w:after="0"/>
      </w:pPr>
    </w:p>
    <w:p w14:paraId="3DDC4D46"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01:57</w:t>
      </w:r>
      <w:proofErr w:type="gramEnd"/>
    </w:p>
    <w:p w14:paraId="478D488D" w14:textId="77777777" w:rsidR="00D416D1" w:rsidRDefault="00000000">
      <w:pPr>
        <w:spacing w:after="0"/>
      </w:pPr>
      <w:r>
        <w:rPr>
          <w:rFonts w:ascii="Arial" w:hAnsi="Arial"/>
        </w:rPr>
        <w:t>Right.</w:t>
      </w:r>
    </w:p>
    <w:p w14:paraId="12252610" w14:textId="77777777" w:rsidR="00D416D1" w:rsidRDefault="00D416D1">
      <w:pPr>
        <w:spacing w:after="0"/>
      </w:pPr>
    </w:p>
    <w:p w14:paraId="3631E950"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01:57</w:t>
      </w:r>
      <w:proofErr w:type="gramEnd"/>
    </w:p>
    <w:p w14:paraId="33D07010" w14:textId="77777777" w:rsidR="00D416D1" w:rsidRDefault="00000000">
      <w:pPr>
        <w:spacing w:after="0"/>
      </w:pPr>
      <w:r>
        <w:rPr>
          <w:rFonts w:ascii="Arial" w:hAnsi="Arial"/>
        </w:rPr>
        <w:t>I didn't think it would be over here ever. I got quite a surprise when it was.</w:t>
      </w:r>
    </w:p>
    <w:p w14:paraId="5E67F306" w14:textId="77777777" w:rsidR="00D416D1" w:rsidRDefault="00D416D1">
      <w:pPr>
        <w:spacing w:after="0"/>
      </w:pPr>
    </w:p>
    <w:p w14:paraId="54E30585"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02:06</w:t>
      </w:r>
      <w:proofErr w:type="gramEnd"/>
    </w:p>
    <w:p w14:paraId="24579F14" w14:textId="77777777" w:rsidR="00D416D1" w:rsidRDefault="00000000">
      <w:pPr>
        <w:spacing w:after="0"/>
      </w:pPr>
      <w:proofErr w:type="gramStart"/>
      <w:r>
        <w:rPr>
          <w:rFonts w:ascii="Arial" w:hAnsi="Arial"/>
        </w:rPr>
        <w:t>So</w:t>
      </w:r>
      <w:proofErr w:type="gramEnd"/>
      <w:r>
        <w:rPr>
          <w:rFonts w:ascii="Arial" w:hAnsi="Arial"/>
        </w:rPr>
        <w:t xml:space="preserve"> when they started shutting you down, how did that go?</w:t>
      </w:r>
    </w:p>
    <w:p w14:paraId="507E7AFC" w14:textId="77777777" w:rsidR="00D416D1" w:rsidRDefault="00D416D1">
      <w:pPr>
        <w:spacing w:after="0"/>
      </w:pPr>
    </w:p>
    <w:p w14:paraId="1F4102A5"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02:14</w:t>
      </w:r>
      <w:proofErr w:type="gramEnd"/>
    </w:p>
    <w:p w14:paraId="1C0F3967" w14:textId="77777777" w:rsidR="00D416D1" w:rsidRDefault="00000000">
      <w:pPr>
        <w:spacing w:after="0"/>
      </w:pPr>
      <w:r>
        <w:rPr>
          <w:rFonts w:ascii="Arial" w:hAnsi="Arial"/>
        </w:rPr>
        <w:t xml:space="preserve">Well, I think we were very surprised because I was out having lunch with my brother. And nothing was said. And when we got back, I went to go in, I went to come home. And the door was cold. We had to go through the front door and all the other doors were closed. </w:t>
      </w:r>
      <w:proofErr w:type="gramStart"/>
      <w:r>
        <w:rPr>
          <w:rFonts w:ascii="Arial" w:hAnsi="Arial"/>
        </w:rPr>
        <w:t>So</w:t>
      </w:r>
      <w:proofErr w:type="gramEnd"/>
      <w:r>
        <w:rPr>
          <w:rFonts w:ascii="Arial" w:hAnsi="Arial"/>
        </w:rPr>
        <w:t xml:space="preserve"> we were surprised. And then they told us, asked us questions as we came through the door. And one of them </w:t>
      </w:r>
      <w:proofErr w:type="gramStart"/>
      <w:r>
        <w:rPr>
          <w:rFonts w:ascii="Arial" w:hAnsi="Arial"/>
        </w:rPr>
        <w:t>was have</w:t>
      </w:r>
      <w:proofErr w:type="gramEnd"/>
      <w:r>
        <w:rPr>
          <w:rFonts w:ascii="Arial" w:hAnsi="Arial"/>
        </w:rPr>
        <w:t xml:space="preserve"> you ever been to China? And I said, Are you out of your mind? But they had to ask this question. And they took our temperature. And that was the beginning of quarantine I guess you could say we couldn't have visitors come in. And that was the surprise. Mm.</w:t>
      </w:r>
    </w:p>
    <w:p w14:paraId="0F19E682" w14:textId="77777777" w:rsidR="00D416D1" w:rsidRDefault="00D416D1">
      <w:pPr>
        <w:spacing w:after="0"/>
      </w:pPr>
    </w:p>
    <w:p w14:paraId="6FACC4A4"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03:01</w:t>
      </w:r>
      <w:proofErr w:type="gramEnd"/>
    </w:p>
    <w:p w14:paraId="5200C95A" w14:textId="77777777" w:rsidR="00D416D1" w:rsidRDefault="00000000">
      <w:pPr>
        <w:spacing w:after="0"/>
      </w:pPr>
      <w:r>
        <w:rPr>
          <w:rFonts w:ascii="Arial" w:hAnsi="Arial"/>
        </w:rPr>
        <w:t>Mm. So how often did your brother come before all of this started?</w:t>
      </w:r>
    </w:p>
    <w:p w14:paraId="0339729E" w14:textId="77777777" w:rsidR="00D416D1" w:rsidRDefault="00D416D1">
      <w:pPr>
        <w:spacing w:after="0"/>
      </w:pPr>
    </w:p>
    <w:p w14:paraId="4DEEC09C"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03:19</w:t>
      </w:r>
      <w:proofErr w:type="gramEnd"/>
    </w:p>
    <w:p w14:paraId="5B5FF6C4" w14:textId="77777777" w:rsidR="00D416D1" w:rsidRDefault="00000000">
      <w:pPr>
        <w:spacing w:after="0"/>
      </w:pPr>
      <w:r>
        <w:rPr>
          <w:rFonts w:ascii="Arial" w:hAnsi="Arial"/>
        </w:rPr>
        <w:t xml:space="preserve">My brother only come once a month. </w:t>
      </w:r>
      <w:proofErr w:type="gramStart"/>
      <w:r>
        <w:rPr>
          <w:rFonts w:ascii="Arial" w:hAnsi="Arial"/>
        </w:rPr>
        <w:t>So</w:t>
      </w:r>
      <w:proofErr w:type="gramEnd"/>
      <w:r>
        <w:rPr>
          <w:rFonts w:ascii="Arial" w:hAnsi="Arial"/>
        </w:rPr>
        <w:t xml:space="preserve"> he was coming on, came on March the 11th and thought he was coming the next month. But as the door was closed, and they told us that we couldn't have visitors.</w:t>
      </w:r>
    </w:p>
    <w:p w14:paraId="0B8AA2BC" w14:textId="77777777" w:rsidR="00D416D1" w:rsidRDefault="00D416D1">
      <w:pPr>
        <w:spacing w:after="0"/>
      </w:pPr>
    </w:p>
    <w:p w14:paraId="6091BE7E"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03:38</w:t>
      </w:r>
      <w:proofErr w:type="gramEnd"/>
    </w:p>
    <w:p w14:paraId="5245CA74" w14:textId="77777777" w:rsidR="00D416D1" w:rsidRDefault="00000000">
      <w:pPr>
        <w:spacing w:after="0"/>
      </w:pPr>
      <w:r>
        <w:rPr>
          <w:rFonts w:ascii="Arial" w:hAnsi="Arial"/>
        </w:rPr>
        <w:t xml:space="preserve">Right. </w:t>
      </w:r>
    </w:p>
    <w:p w14:paraId="5A74A672" w14:textId="77777777" w:rsidR="00D416D1" w:rsidRDefault="00D416D1">
      <w:pPr>
        <w:spacing w:after="0"/>
      </w:pPr>
    </w:p>
    <w:p w14:paraId="4822493E"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03:39</w:t>
      </w:r>
      <w:proofErr w:type="gramEnd"/>
    </w:p>
    <w:p w14:paraId="6660A397" w14:textId="77777777" w:rsidR="00D416D1" w:rsidRDefault="00000000">
      <w:pPr>
        <w:spacing w:after="0"/>
      </w:pPr>
      <w:r>
        <w:rPr>
          <w:rFonts w:ascii="Arial" w:hAnsi="Arial"/>
        </w:rPr>
        <w:t xml:space="preserve">Yeah, but, uh now </w:t>
      </w:r>
      <w:proofErr w:type="gramStart"/>
      <w:r>
        <w:rPr>
          <w:rFonts w:ascii="Arial" w:hAnsi="Arial"/>
        </w:rPr>
        <w:t>he's  come</w:t>
      </w:r>
      <w:proofErr w:type="gramEnd"/>
      <w:r>
        <w:rPr>
          <w:rFonts w:ascii="Arial" w:hAnsi="Arial"/>
        </w:rPr>
        <w:t xml:space="preserve"> back it's open, yep.</w:t>
      </w:r>
    </w:p>
    <w:p w14:paraId="2470D06B" w14:textId="77777777" w:rsidR="00D416D1" w:rsidRDefault="00D416D1">
      <w:pPr>
        <w:spacing w:after="0"/>
      </w:pPr>
    </w:p>
    <w:p w14:paraId="16F85651"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03:44</w:t>
      </w:r>
      <w:proofErr w:type="gramEnd"/>
    </w:p>
    <w:p w14:paraId="501412CE" w14:textId="77777777" w:rsidR="00D416D1" w:rsidRDefault="00000000">
      <w:pPr>
        <w:spacing w:after="0"/>
      </w:pPr>
      <w:proofErr w:type="gramStart"/>
      <w:r>
        <w:rPr>
          <w:rFonts w:ascii="Arial" w:hAnsi="Arial"/>
        </w:rPr>
        <w:t>So</w:t>
      </w:r>
      <w:proofErr w:type="gramEnd"/>
      <w:r>
        <w:rPr>
          <w:rFonts w:ascii="Arial" w:hAnsi="Arial"/>
        </w:rPr>
        <w:t xml:space="preserve"> when they started saying you couldn't have visitors were activities inside the residence the same? Or did they start to (inaudible).</w:t>
      </w:r>
    </w:p>
    <w:p w14:paraId="2D223736" w14:textId="77777777" w:rsidR="00D416D1" w:rsidRDefault="00D416D1">
      <w:pPr>
        <w:spacing w:after="0"/>
      </w:pPr>
    </w:p>
    <w:p w14:paraId="14ACEC4F"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03:53</w:t>
      </w:r>
      <w:proofErr w:type="gramEnd"/>
    </w:p>
    <w:p w14:paraId="48F2566F" w14:textId="77777777" w:rsidR="00D416D1" w:rsidRDefault="00000000">
      <w:pPr>
        <w:spacing w:after="0"/>
      </w:pPr>
      <w:r>
        <w:rPr>
          <w:rFonts w:ascii="Arial" w:hAnsi="Arial"/>
        </w:rPr>
        <w:t xml:space="preserve">Oh no, they </w:t>
      </w:r>
      <w:proofErr w:type="spellStart"/>
      <w:r>
        <w:rPr>
          <w:rFonts w:ascii="Arial" w:hAnsi="Arial"/>
        </w:rPr>
        <w:t>they</w:t>
      </w:r>
      <w:proofErr w:type="spellEnd"/>
      <w:r>
        <w:rPr>
          <w:rFonts w:ascii="Arial" w:hAnsi="Arial"/>
        </w:rPr>
        <w:t xml:space="preserve"> had to be stopped. We couldn't all get together in the lounge. </w:t>
      </w:r>
      <w:proofErr w:type="gramStart"/>
      <w:r>
        <w:rPr>
          <w:rFonts w:ascii="Arial" w:hAnsi="Arial"/>
        </w:rPr>
        <w:t>So</w:t>
      </w:r>
      <w:proofErr w:type="gramEnd"/>
      <w:r>
        <w:rPr>
          <w:rFonts w:ascii="Arial" w:hAnsi="Arial"/>
        </w:rPr>
        <w:t xml:space="preserve"> most of the activities were stopped. The entertainers couldn't come in. And we couldn't go in a group or anything. We had to, well, stay in our room most of the time. </w:t>
      </w:r>
    </w:p>
    <w:p w14:paraId="13EAC1F5" w14:textId="77777777" w:rsidR="00D416D1" w:rsidRDefault="00D416D1">
      <w:pPr>
        <w:spacing w:after="0"/>
      </w:pPr>
    </w:p>
    <w:p w14:paraId="301FA17B"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03:53</w:t>
      </w:r>
      <w:proofErr w:type="gramEnd"/>
    </w:p>
    <w:p w14:paraId="4882BE7B" w14:textId="77777777" w:rsidR="00D416D1" w:rsidRDefault="00000000">
      <w:pPr>
        <w:spacing w:after="0"/>
      </w:pPr>
      <w:r>
        <w:rPr>
          <w:rFonts w:ascii="Arial" w:hAnsi="Arial"/>
        </w:rPr>
        <w:t>Right.</w:t>
      </w:r>
    </w:p>
    <w:p w14:paraId="5AD24382" w14:textId="77777777" w:rsidR="00D416D1" w:rsidRDefault="00D416D1">
      <w:pPr>
        <w:spacing w:after="0"/>
      </w:pPr>
    </w:p>
    <w:p w14:paraId="4F74AF5D"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04:20</w:t>
      </w:r>
      <w:proofErr w:type="gramEnd"/>
    </w:p>
    <w:p w14:paraId="4A785428" w14:textId="77777777" w:rsidR="00D416D1" w:rsidRDefault="00000000">
      <w:pPr>
        <w:spacing w:after="0"/>
      </w:pPr>
      <w:r>
        <w:rPr>
          <w:rFonts w:ascii="Arial" w:hAnsi="Arial"/>
        </w:rPr>
        <w:t>Because they weren't, they didn't like people together. And then they we had been four the table or six then they had two at a table.</w:t>
      </w:r>
    </w:p>
    <w:p w14:paraId="0541666A" w14:textId="77777777" w:rsidR="00D416D1" w:rsidRDefault="00D416D1">
      <w:pPr>
        <w:spacing w:after="0"/>
      </w:pPr>
    </w:p>
    <w:p w14:paraId="3902A8DB"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04:33</w:t>
      </w:r>
      <w:proofErr w:type="gramEnd"/>
    </w:p>
    <w:p w14:paraId="3614A3D0" w14:textId="77777777" w:rsidR="00D416D1" w:rsidRDefault="00000000">
      <w:pPr>
        <w:spacing w:after="0"/>
      </w:pPr>
      <w:proofErr w:type="spellStart"/>
      <w:r>
        <w:rPr>
          <w:rFonts w:ascii="Arial" w:hAnsi="Arial"/>
        </w:rPr>
        <w:t>Mhm</w:t>
      </w:r>
      <w:proofErr w:type="spellEnd"/>
      <w:r>
        <w:rPr>
          <w:rFonts w:ascii="Arial" w:hAnsi="Arial"/>
        </w:rPr>
        <w:t>.</w:t>
      </w:r>
    </w:p>
    <w:p w14:paraId="50DD3CA0" w14:textId="77777777" w:rsidR="00D416D1" w:rsidRDefault="00D416D1">
      <w:pPr>
        <w:spacing w:after="0"/>
      </w:pPr>
    </w:p>
    <w:p w14:paraId="526BACB3"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04:34</w:t>
      </w:r>
      <w:proofErr w:type="gramEnd"/>
    </w:p>
    <w:p w14:paraId="07CD426C" w14:textId="77777777" w:rsidR="00D416D1" w:rsidRDefault="00000000">
      <w:pPr>
        <w:spacing w:after="0"/>
      </w:pPr>
      <w:r>
        <w:rPr>
          <w:rFonts w:ascii="Arial" w:hAnsi="Arial"/>
        </w:rPr>
        <w:t xml:space="preserve">And </w:t>
      </w:r>
      <w:proofErr w:type="gramStart"/>
      <w:r>
        <w:rPr>
          <w:rFonts w:ascii="Arial" w:hAnsi="Arial"/>
        </w:rPr>
        <w:t>so</w:t>
      </w:r>
      <w:proofErr w:type="gramEnd"/>
      <w:r>
        <w:rPr>
          <w:rFonts w:ascii="Arial" w:hAnsi="Arial"/>
        </w:rPr>
        <w:t xml:space="preserve"> it was quiet, you know. you're in </w:t>
      </w:r>
      <w:proofErr w:type="spellStart"/>
      <w:proofErr w:type="gramStart"/>
      <w:r>
        <w:rPr>
          <w:rFonts w:ascii="Arial" w:hAnsi="Arial"/>
        </w:rPr>
        <w:t>you're</w:t>
      </w:r>
      <w:proofErr w:type="spellEnd"/>
      <w:proofErr w:type="gramEnd"/>
      <w:r>
        <w:rPr>
          <w:rFonts w:ascii="Arial" w:hAnsi="Arial"/>
        </w:rPr>
        <w:t xml:space="preserve"> room, but we could still have a meal downstairs. Our meal, so </w:t>
      </w:r>
      <w:proofErr w:type="gramStart"/>
      <w:r>
        <w:rPr>
          <w:rFonts w:ascii="Arial" w:hAnsi="Arial"/>
        </w:rPr>
        <w:t>that's was</w:t>
      </w:r>
      <w:proofErr w:type="gramEnd"/>
      <w:r>
        <w:rPr>
          <w:rFonts w:ascii="Arial" w:hAnsi="Arial"/>
        </w:rPr>
        <w:t xml:space="preserve"> wonderful. Because I, I wouldn't have liked it if we-like in our rooms all the time. </w:t>
      </w:r>
    </w:p>
    <w:p w14:paraId="6879D238" w14:textId="77777777" w:rsidR="00D416D1" w:rsidRDefault="00D416D1">
      <w:pPr>
        <w:spacing w:after="0"/>
      </w:pPr>
    </w:p>
    <w:p w14:paraId="248295E6"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04:52</w:t>
      </w:r>
      <w:proofErr w:type="gramEnd"/>
    </w:p>
    <w:p w14:paraId="40BD4D14" w14:textId="77777777" w:rsidR="00D416D1" w:rsidRDefault="00000000">
      <w:pPr>
        <w:spacing w:after="0"/>
      </w:pPr>
      <w:r>
        <w:rPr>
          <w:rFonts w:ascii="Arial" w:hAnsi="Arial"/>
        </w:rPr>
        <w:t>Right.</w:t>
      </w:r>
    </w:p>
    <w:p w14:paraId="3942DEC5" w14:textId="77777777" w:rsidR="00D416D1" w:rsidRDefault="00D416D1">
      <w:pPr>
        <w:spacing w:after="0"/>
      </w:pPr>
    </w:p>
    <w:p w14:paraId="5568F1A0"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04:53</w:t>
      </w:r>
      <w:proofErr w:type="gramEnd"/>
    </w:p>
    <w:p w14:paraId="360A5A99" w14:textId="77777777" w:rsidR="00D416D1" w:rsidRDefault="00000000">
      <w:pPr>
        <w:spacing w:after="0"/>
      </w:pPr>
      <w:r>
        <w:rPr>
          <w:rFonts w:ascii="Arial" w:hAnsi="Arial"/>
        </w:rPr>
        <w:t>But an awful lot of activities were stopped, you know?</w:t>
      </w:r>
    </w:p>
    <w:p w14:paraId="46426065" w14:textId="77777777" w:rsidR="00D416D1" w:rsidRDefault="00D416D1">
      <w:pPr>
        <w:spacing w:after="0"/>
      </w:pPr>
    </w:p>
    <w:p w14:paraId="7B78E119"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04:57</w:t>
      </w:r>
      <w:proofErr w:type="gramEnd"/>
    </w:p>
    <w:p w14:paraId="67607730" w14:textId="77777777" w:rsidR="00D416D1" w:rsidRDefault="00000000">
      <w:pPr>
        <w:spacing w:after="0"/>
      </w:pPr>
      <w:r>
        <w:rPr>
          <w:rFonts w:ascii="Arial" w:hAnsi="Arial"/>
        </w:rPr>
        <w:lastRenderedPageBreak/>
        <w:t xml:space="preserve"> Right. Yeah.</w:t>
      </w:r>
    </w:p>
    <w:p w14:paraId="7AC9570F" w14:textId="77777777" w:rsidR="00D416D1" w:rsidRDefault="00D416D1">
      <w:pPr>
        <w:spacing w:after="0"/>
      </w:pPr>
    </w:p>
    <w:p w14:paraId="191DC680"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04:58</w:t>
      </w:r>
      <w:proofErr w:type="gramEnd"/>
    </w:p>
    <w:p w14:paraId="2654CD48" w14:textId="77777777" w:rsidR="00D416D1" w:rsidRDefault="00000000">
      <w:pPr>
        <w:spacing w:after="0"/>
      </w:pPr>
      <w:r>
        <w:rPr>
          <w:rFonts w:ascii="Arial" w:hAnsi="Arial"/>
        </w:rPr>
        <w:t>Yeah.</w:t>
      </w:r>
    </w:p>
    <w:p w14:paraId="1E540026" w14:textId="77777777" w:rsidR="00D416D1" w:rsidRDefault="00D416D1">
      <w:pPr>
        <w:spacing w:after="0"/>
      </w:pPr>
    </w:p>
    <w:p w14:paraId="1796861A"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04:59</w:t>
      </w:r>
      <w:proofErr w:type="gramEnd"/>
    </w:p>
    <w:p w14:paraId="04A35430" w14:textId="77777777" w:rsidR="00D416D1" w:rsidRDefault="00000000">
      <w:pPr>
        <w:spacing w:after="0"/>
      </w:pPr>
      <w:proofErr w:type="gramStart"/>
      <w:r>
        <w:rPr>
          <w:rFonts w:ascii="Arial" w:hAnsi="Arial"/>
        </w:rPr>
        <w:t>So</w:t>
      </w:r>
      <w:proofErr w:type="gramEnd"/>
      <w:r>
        <w:rPr>
          <w:rFonts w:ascii="Arial" w:hAnsi="Arial"/>
        </w:rPr>
        <w:t xml:space="preserve"> did, when they started putting two people at a table, did they have to add more tables or more sittings to the meals?</w:t>
      </w:r>
    </w:p>
    <w:p w14:paraId="08E16685" w14:textId="77777777" w:rsidR="00D416D1" w:rsidRDefault="00D416D1">
      <w:pPr>
        <w:spacing w:after="0"/>
      </w:pPr>
    </w:p>
    <w:p w14:paraId="4A26AED1"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05:06</w:t>
      </w:r>
      <w:proofErr w:type="gramEnd"/>
    </w:p>
    <w:p w14:paraId="490D7219" w14:textId="77777777" w:rsidR="00D416D1" w:rsidRDefault="00000000">
      <w:pPr>
        <w:spacing w:after="0"/>
      </w:pPr>
      <w:r>
        <w:rPr>
          <w:rFonts w:ascii="Arial" w:hAnsi="Arial"/>
        </w:rPr>
        <w:t xml:space="preserve">No, they took away quite a few tables, eh? Well, no, no, because I mean, they separated the tables. So well, what was? I forgot what we're talking about, about the tables. </w:t>
      </w:r>
    </w:p>
    <w:p w14:paraId="23DF11AF" w14:textId="77777777" w:rsidR="00D416D1" w:rsidRDefault="00D416D1">
      <w:pPr>
        <w:spacing w:after="0"/>
      </w:pPr>
    </w:p>
    <w:p w14:paraId="3FB62FEE"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05:30</w:t>
      </w:r>
      <w:proofErr w:type="gramEnd"/>
    </w:p>
    <w:p w14:paraId="4B5990A2" w14:textId="77777777" w:rsidR="00D416D1" w:rsidRDefault="00000000">
      <w:pPr>
        <w:spacing w:after="0"/>
      </w:pPr>
      <w:r>
        <w:rPr>
          <w:rFonts w:ascii="Arial" w:hAnsi="Arial"/>
        </w:rPr>
        <w:t>Um, did you-?</w:t>
      </w:r>
    </w:p>
    <w:p w14:paraId="460E6228" w14:textId="77777777" w:rsidR="00D416D1" w:rsidRDefault="00D416D1">
      <w:pPr>
        <w:spacing w:after="0"/>
      </w:pPr>
    </w:p>
    <w:p w14:paraId="30D86110"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05:30</w:t>
      </w:r>
      <w:proofErr w:type="gramEnd"/>
    </w:p>
    <w:p w14:paraId="7810760E" w14:textId="77777777" w:rsidR="00D416D1" w:rsidRDefault="00000000">
      <w:pPr>
        <w:spacing w:after="0"/>
      </w:pPr>
      <w:r>
        <w:rPr>
          <w:rFonts w:ascii="Arial" w:hAnsi="Arial"/>
        </w:rPr>
        <w:t>What did you ask me? I forgot.</w:t>
      </w:r>
    </w:p>
    <w:p w14:paraId="2A8DEFB9" w14:textId="77777777" w:rsidR="00D416D1" w:rsidRDefault="00D416D1">
      <w:pPr>
        <w:spacing w:after="0"/>
      </w:pPr>
    </w:p>
    <w:p w14:paraId="223250C5"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05:33</w:t>
      </w:r>
      <w:proofErr w:type="gramEnd"/>
    </w:p>
    <w:p w14:paraId="7F5150C2" w14:textId="77777777" w:rsidR="00D416D1" w:rsidRDefault="00000000">
      <w:pPr>
        <w:spacing w:after="0"/>
      </w:pPr>
      <w:r>
        <w:rPr>
          <w:rFonts w:ascii="Arial" w:hAnsi="Arial"/>
        </w:rPr>
        <w:t>Did they have to have more time for you guys to go downstairs? Or did they just pull the tables apart? And there were more tables?</w:t>
      </w:r>
    </w:p>
    <w:p w14:paraId="6D940F58" w14:textId="77777777" w:rsidR="00D416D1" w:rsidRDefault="00D416D1">
      <w:pPr>
        <w:spacing w:after="0"/>
      </w:pPr>
    </w:p>
    <w:p w14:paraId="641DA052"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05:42</w:t>
      </w:r>
      <w:proofErr w:type="gramEnd"/>
    </w:p>
    <w:p w14:paraId="5F9C65A5" w14:textId="77777777" w:rsidR="00D416D1" w:rsidRDefault="00000000">
      <w:pPr>
        <w:spacing w:after="0"/>
      </w:pPr>
      <w:r>
        <w:rPr>
          <w:rFonts w:ascii="Arial" w:hAnsi="Arial"/>
        </w:rPr>
        <w:t>Yes, they just put the table apart. And then there were more tables. Yeah.</w:t>
      </w:r>
    </w:p>
    <w:p w14:paraId="0DF44E73" w14:textId="77777777" w:rsidR="00D416D1" w:rsidRDefault="00D416D1">
      <w:pPr>
        <w:spacing w:after="0"/>
      </w:pPr>
    </w:p>
    <w:p w14:paraId="70724DA4"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05:48</w:t>
      </w:r>
      <w:proofErr w:type="gramEnd"/>
    </w:p>
    <w:p w14:paraId="6C1991CC" w14:textId="77777777" w:rsidR="00D416D1" w:rsidRDefault="00000000">
      <w:pPr>
        <w:spacing w:after="0"/>
      </w:pPr>
      <w:r>
        <w:rPr>
          <w:rFonts w:ascii="Arial" w:hAnsi="Arial"/>
        </w:rPr>
        <w:t>Okay. Did you notice the staff? Was it the same staff the whole way through? Or did people stop working or start working sort of thing during all of this?</w:t>
      </w:r>
    </w:p>
    <w:p w14:paraId="2BFB3DD1" w14:textId="77777777" w:rsidR="00D416D1" w:rsidRDefault="00D416D1">
      <w:pPr>
        <w:spacing w:after="0"/>
      </w:pPr>
    </w:p>
    <w:p w14:paraId="607F3465"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06:03</w:t>
      </w:r>
      <w:proofErr w:type="gramEnd"/>
    </w:p>
    <w:p w14:paraId="0B09ECBF" w14:textId="77777777" w:rsidR="00D416D1" w:rsidRDefault="00000000">
      <w:pPr>
        <w:spacing w:after="0"/>
      </w:pPr>
      <w:r>
        <w:rPr>
          <w:rFonts w:ascii="Arial" w:hAnsi="Arial"/>
        </w:rPr>
        <w:t xml:space="preserve">While we had the same staff. And at first, they didn't have the masks son. </w:t>
      </w:r>
    </w:p>
    <w:p w14:paraId="16CC1E00" w14:textId="77777777" w:rsidR="00D416D1" w:rsidRDefault="00D416D1">
      <w:pPr>
        <w:spacing w:after="0"/>
      </w:pPr>
    </w:p>
    <w:p w14:paraId="2FA7ABD6"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06:14</w:t>
      </w:r>
      <w:proofErr w:type="gramEnd"/>
    </w:p>
    <w:p w14:paraId="4E77EF4F" w14:textId="77777777" w:rsidR="00D416D1" w:rsidRDefault="00000000">
      <w:pPr>
        <w:spacing w:after="0"/>
      </w:pPr>
      <w:r>
        <w:rPr>
          <w:rFonts w:ascii="Arial" w:hAnsi="Arial"/>
        </w:rPr>
        <w:t>Right.</w:t>
      </w:r>
    </w:p>
    <w:p w14:paraId="6A2476E0" w14:textId="77777777" w:rsidR="00D416D1" w:rsidRDefault="00D416D1">
      <w:pPr>
        <w:spacing w:after="0"/>
      </w:pPr>
    </w:p>
    <w:p w14:paraId="13F14CAA"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06:14</w:t>
      </w:r>
      <w:proofErr w:type="gramEnd"/>
    </w:p>
    <w:p w14:paraId="2B16CEB4" w14:textId="77777777" w:rsidR="00D416D1" w:rsidRDefault="00000000">
      <w:pPr>
        <w:spacing w:after="0"/>
      </w:pPr>
      <w:r>
        <w:rPr>
          <w:rFonts w:ascii="Arial" w:hAnsi="Arial"/>
        </w:rPr>
        <w:t xml:space="preserve">I can't recall when they had the masks, but it wasn't the first day or something, </w:t>
      </w:r>
      <w:proofErr w:type="spellStart"/>
      <w:r>
        <w:rPr>
          <w:rFonts w:ascii="Arial" w:hAnsi="Arial"/>
        </w:rPr>
        <w:t>ya</w:t>
      </w:r>
      <w:proofErr w:type="spellEnd"/>
      <w:r>
        <w:rPr>
          <w:rFonts w:ascii="Arial" w:hAnsi="Arial"/>
        </w:rPr>
        <w:t xml:space="preserve"> know.</w:t>
      </w:r>
    </w:p>
    <w:p w14:paraId="2504AB08" w14:textId="77777777" w:rsidR="00D416D1" w:rsidRDefault="00D416D1">
      <w:pPr>
        <w:spacing w:after="0"/>
      </w:pPr>
    </w:p>
    <w:p w14:paraId="3F220B01"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06:20</w:t>
      </w:r>
      <w:proofErr w:type="gramEnd"/>
    </w:p>
    <w:p w14:paraId="180CE894" w14:textId="77777777" w:rsidR="00D416D1" w:rsidRDefault="00000000">
      <w:pPr>
        <w:spacing w:after="0"/>
      </w:pPr>
      <w:r>
        <w:rPr>
          <w:rFonts w:ascii="Arial" w:hAnsi="Arial"/>
        </w:rPr>
        <w:t xml:space="preserve"> Right. </w:t>
      </w:r>
    </w:p>
    <w:p w14:paraId="4243269E" w14:textId="77777777" w:rsidR="00D416D1" w:rsidRDefault="00D416D1">
      <w:pPr>
        <w:spacing w:after="0"/>
      </w:pPr>
    </w:p>
    <w:p w14:paraId="252D65B9"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06:22</w:t>
      </w:r>
      <w:proofErr w:type="gramEnd"/>
    </w:p>
    <w:p w14:paraId="59A43A61" w14:textId="77777777" w:rsidR="00D416D1" w:rsidRDefault="00000000">
      <w:pPr>
        <w:spacing w:after="0"/>
      </w:pPr>
      <w:r>
        <w:rPr>
          <w:rFonts w:ascii="Arial" w:hAnsi="Arial"/>
        </w:rPr>
        <w:t>Yes. Okay.</w:t>
      </w:r>
    </w:p>
    <w:p w14:paraId="0C6082B8" w14:textId="77777777" w:rsidR="00D416D1" w:rsidRDefault="00D416D1">
      <w:pPr>
        <w:spacing w:after="0"/>
      </w:pPr>
    </w:p>
    <w:p w14:paraId="6D837A66"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06:25</w:t>
      </w:r>
      <w:proofErr w:type="gramEnd"/>
    </w:p>
    <w:p w14:paraId="67FB85AD" w14:textId="77777777" w:rsidR="00D416D1" w:rsidRDefault="00000000">
      <w:pPr>
        <w:spacing w:after="0"/>
      </w:pPr>
      <w:r>
        <w:rPr>
          <w:rFonts w:ascii="Arial" w:hAnsi="Arial"/>
        </w:rPr>
        <w:t>So next question. How does this compare to any other epidemics, pandemics, or health crises you have lived through or experienced in the past?</w:t>
      </w:r>
    </w:p>
    <w:p w14:paraId="374429F8" w14:textId="77777777" w:rsidR="00D416D1" w:rsidRDefault="00D416D1">
      <w:pPr>
        <w:spacing w:after="0"/>
      </w:pPr>
    </w:p>
    <w:p w14:paraId="4D0AED0E"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06:43</w:t>
      </w:r>
      <w:proofErr w:type="gramEnd"/>
    </w:p>
    <w:p w14:paraId="37350362" w14:textId="77777777" w:rsidR="00D416D1" w:rsidRDefault="00000000">
      <w:pPr>
        <w:spacing w:after="0"/>
      </w:pPr>
      <w:r>
        <w:rPr>
          <w:rFonts w:ascii="Arial" w:hAnsi="Arial"/>
        </w:rPr>
        <w:t>Well, the worst experience I ever had in the past, I think was much worse than this. I had the TB and I had to go into a sanatorium.</w:t>
      </w:r>
    </w:p>
    <w:p w14:paraId="07CFA384" w14:textId="77777777" w:rsidR="00D416D1" w:rsidRDefault="00D416D1">
      <w:pPr>
        <w:spacing w:after="0"/>
      </w:pPr>
    </w:p>
    <w:p w14:paraId="43C0BB6C"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06:58</w:t>
      </w:r>
      <w:proofErr w:type="gramEnd"/>
    </w:p>
    <w:p w14:paraId="53E2E81D" w14:textId="77777777" w:rsidR="00D416D1" w:rsidRDefault="00000000">
      <w:pPr>
        <w:spacing w:after="0"/>
      </w:pPr>
      <w:r>
        <w:rPr>
          <w:rFonts w:ascii="Arial" w:hAnsi="Arial"/>
        </w:rPr>
        <w:t xml:space="preserve">Right. </w:t>
      </w:r>
    </w:p>
    <w:p w14:paraId="42EF7E1F" w14:textId="77777777" w:rsidR="00D416D1" w:rsidRDefault="00D416D1">
      <w:pPr>
        <w:spacing w:after="0"/>
      </w:pPr>
    </w:p>
    <w:p w14:paraId="78C64014"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06:59</w:t>
      </w:r>
      <w:proofErr w:type="gramEnd"/>
    </w:p>
    <w:p w14:paraId="689530C8" w14:textId="77777777" w:rsidR="00D416D1" w:rsidRDefault="00000000">
      <w:pPr>
        <w:spacing w:after="0"/>
      </w:pPr>
      <w:r>
        <w:rPr>
          <w:rFonts w:ascii="Arial" w:hAnsi="Arial"/>
        </w:rPr>
        <w:t>I was there for about 19 months. And I had pneumothorax, that's sticking a needle between your ribs- worst thing I ever had my life. And I had that for more than a year there. And then I left and had to take it for another year was putting a new pneumothorax, I think, if I'm not mistaken, is putting air somehow, with this needle into your lung that they collapse part of the lung, so it would heal.</w:t>
      </w:r>
    </w:p>
    <w:p w14:paraId="3E7D49B0" w14:textId="77777777" w:rsidR="00D416D1" w:rsidRDefault="00D416D1">
      <w:pPr>
        <w:spacing w:after="0"/>
      </w:pPr>
    </w:p>
    <w:p w14:paraId="6780C764"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07:35</w:t>
      </w:r>
      <w:proofErr w:type="gramEnd"/>
    </w:p>
    <w:p w14:paraId="526E3B17" w14:textId="77777777" w:rsidR="00D416D1" w:rsidRDefault="00000000">
      <w:pPr>
        <w:spacing w:after="0"/>
      </w:pPr>
      <w:r>
        <w:rPr>
          <w:rFonts w:ascii="Arial" w:hAnsi="Arial"/>
        </w:rPr>
        <w:t>Wow!</w:t>
      </w:r>
    </w:p>
    <w:p w14:paraId="69DDD38B" w14:textId="77777777" w:rsidR="00D416D1" w:rsidRDefault="00D416D1">
      <w:pPr>
        <w:spacing w:after="0"/>
      </w:pPr>
    </w:p>
    <w:p w14:paraId="7E0974CD"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07:35</w:t>
      </w:r>
      <w:proofErr w:type="gramEnd"/>
    </w:p>
    <w:p w14:paraId="4BD2DF99" w14:textId="77777777" w:rsidR="00D416D1" w:rsidRDefault="00000000">
      <w:pPr>
        <w:spacing w:after="0"/>
      </w:pPr>
      <w:r>
        <w:rPr>
          <w:rFonts w:ascii="Arial" w:hAnsi="Arial"/>
        </w:rPr>
        <w:t xml:space="preserve"> That's the worst thing that that ever happened to me. This, about the virus was not as half as bad as that.</w:t>
      </w:r>
    </w:p>
    <w:p w14:paraId="73D8C59F" w14:textId="77777777" w:rsidR="00D416D1" w:rsidRDefault="00D416D1">
      <w:pPr>
        <w:spacing w:after="0"/>
      </w:pPr>
    </w:p>
    <w:p w14:paraId="5E226B2E"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07:48</w:t>
      </w:r>
      <w:proofErr w:type="gramEnd"/>
    </w:p>
    <w:p w14:paraId="6976BED1" w14:textId="77777777" w:rsidR="00D416D1" w:rsidRDefault="00000000">
      <w:pPr>
        <w:spacing w:after="0"/>
      </w:pPr>
      <w:r>
        <w:rPr>
          <w:rFonts w:ascii="Arial" w:hAnsi="Arial"/>
        </w:rPr>
        <w:t xml:space="preserve">Right, when you were in the sanatorium were the restrictions on what you could do and where you could go and people wearing face masks and things like that, was it worse than this? Or similar? </w:t>
      </w:r>
    </w:p>
    <w:p w14:paraId="0B83427A" w14:textId="77777777" w:rsidR="00D416D1" w:rsidRDefault="00D416D1">
      <w:pPr>
        <w:spacing w:after="0"/>
      </w:pPr>
    </w:p>
    <w:p w14:paraId="459A0109"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08:05</w:t>
      </w:r>
      <w:proofErr w:type="gramEnd"/>
    </w:p>
    <w:p w14:paraId="40269162" w14:textId="77777777" w:rsidR="00D416D1" w:rsidRDefault="00000000">
      <w:pPr>
        <w:spacing w:after="0"/>
      </w:pPr>
      <w:r>
        <w:rPr>
          <w:rFonts w:ascii="Arial" w:hAnsi="Arial"/>
        </w:rPr>
        <w:t xml:space="preserve">Well, it was, it was bad because you were when you first went in, you were in the main pavilion. And you had to stay in bed. </w:t>
      </w:r>
    </w:p>
    <w:p w14:paraId="22A431A6" w14:textId="77777777" w:rsidR="00D416D1" w:rsidRDefault="00D416D1">
      <w:pPr>
        <w:spacing w:after="0"/>
      </w:pPr>
    </w:p>
    <w:p w14:paraId="10116701"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08:15</w:t>
      </w:r>
      <w:proofErr w:type="gramEnd"/>
    </w:p>
    <w:p w14:paraId="06A93F99" w14:textId="77777777" w:rsidR="00D416D1" w:rsidRDefault="00000000">
      <w:pPr>
        <w:spacing w:after="0"/>
      </w:pPr>
      <w:proofErr w:type="spellStart"/>
      <w:r>
        <w:rPr>
          <w:rFonts w:ascii="Arial" w:hAnsi="Arial"/>
        </w:rPr>
        <w:t>Mhm</w:t>
      </w:r>
      <w:proofErr w:type="spellEnd"/>
      <w:r>
        <w:rPr>
          <w:rFonts w:ascii="Arial" w:hAnsi="Arial"/>
        </w:rPr>
        <w:t>.</w:t>
      </w:r>
    </w:p>
    <w:p w14:paraId="25F986D5" w14:textId="77777777" w:rsidR="00D416D1" w:rsidRDefault="00D416D1">
      <w:pPr>
        <w:spacing w:after="0"/>
      </w:pPr>
    </w:p>
    <w:p w14:paraId="70B66055"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08:18</w:t>
      </w:r>
      <w:proofErr w:type="gramEnd"/>
    </w:p>
    <w:p w14:paraId="1F9A9D9C" w14:textId="77777777" w:rsidR="00D416D1" w:rsidRDefault="00000000">
      <w:pPr>
        <w:spacing w:after="0"/>
      </w:pPr>
      <w:r>
        <w:rPr>
          <w:rFonts w:ascii="Arial" w:hAnsi="Arial"/>
        </w:rPr>
        <w:t xml:space="preserve">Because you will </w:t>
      </w:r>
      <w:proofErr w:type="gramStart"/>
      <w:r>
        <w:rPr>
          <w:rFonts w:ascii="Arial" w:hAnsi="Arial"/>
        </w:rPr>
        <w:t>really sick</w:t>
      </w:r>
      <w:proofErr w:type="gramEnd"/>
      <w:r>
        <w:rPr>
          <w:rFonts w:ascii="Arial" w:hAnsi="Arial"/>
        </w:rPr>
        <w:t>. And I had three roommates. They were very nice and some of those people were saying they didn't have TB, but they had TB. But one thing that was better was this, you know something about TB you see.</w:t>
      </w:r>
    </w:p>
    <w:p w14:paraId="099D1F8D" w14:textId="77777777" w:rsidR="00D416D1" w:rsidRDefault="00D416D1">
      <w:pPr>
        <w:spacing w:after="0"/>
      </w:pPr>
    </w:p>
    <w:p w14:paraId="6BD00856"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08:18</w:t>
      </w:r>
      <w:proofErr w:type="gramEnd"/>
    </w:p>
    <w:p w14:paraId="26DCBA36" w14:textId="77777777" w:rsidR="00D416D1" w:rsidRDefault="00000000">
      <w:pPr>
        <w:spacing w:after="0"/>
      </w:pPr>
      <w:r>
        <w:rPr>
          <w:rFonts w:ascii="Arial" w:hAnsi="Arial"/>
        </w:rPr>
        <w:t>Right.   Yeah.</w:t>
      </w:r>
    </w:p>
    <w:p w14:paraId="7CE083E7" w14:textId="77777777" w:rsidR="00D416D1" w:rsidRDefault="00D416D1">
      <w:pPr>
        <w:spacing w:after="0"/>
      </w:pPr>
    </w:p>
    <w:p w14:paraId="4C313066" w14:textId="77777777" w:rsidR="00D416D1" w:rsidRDefault="00000000">
      <w:pPr>
        <w:spacing w:after="0"/>
      </w:pPr>
      <w:r>
        <w:rPr>
          <w:rFonts w:ascii="Arial" w:hAnsi="Arial"/>
          <w:b/>
        </w:rPr>
        <w:lastRenderedPageBreak/>
        <w:t xml:space="preserve">Gwendolyn </w:t>
      </w:r>
      <w:proofErr w:type="gramStart"/>
      <w:r>
        <w:rPr>
          <w:rFonts w:ascii="Arial" w:hAnsi="Arial"/>
          <w:b/>
        </w:rPr>
        <w:t xml:space="preserve">Way  </w:t>
      </w:r>
      <w:r>
        <w:rPr>
          <w:rFonts w:ascii="Arial" w:hAnsi="Arial"/>
          <w:color w:val="5D7284"/>
        </w:rPr>
        <w:t>08:42</w:t>
      </w:r>
      <w:proofErr w:type="gramEnd"/>
    </w:p>
    <w:p w14:paraId="161AA015" w14:textId="77777777" w:rsidR="00D416D1" w:rsidRDefault="00000000">
      <w:pPr>
        <w:spacing w:after="0"/>
      </w:pPr>
      <w:r>
        <w:rPr>
          <w:rFonts w:ascii="Arial" w:hAnsi="Arial"/>
        </w:rPr>
        <w:t xml:space="preserve">And you know, you can get well, I find this virus is rather makes you nervous. </w:t>
      </w:r>
    </w:p>
    <w:p w14:paraId="167C161B" w14:textId="77777777" w:rsidR="00D416D1" w:rsidRDefault="00D416D1">
      <w:pPr>
        <w:spacing w:after="0"/>
      </w:pPr>
    </w:p>
    <w:p w14:paraId="3168C06F"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08:50</w:t>
      </w:r>
      <w:proofErr w:type="gramEnd"/>
    </w:p>
    <w:p w14:paraId="1AAB25C3" w14:textId="77777777" w:rsidR="00D416D1" w:rsidRDefault="00000000">
      <w:pPr>
        <w:spacing w:after="0"/>
      </w:pPr>
      <w:r>
        <w:rPr>
          <w:rFonts w:ascii="Arial" w:hAnsi="Arial"/>
        </w:rPr>
        <w:t>Yeah.</w:t>
      </w:r>
    </w:p>
    <w:p w14:paraId="32D46F99" w14:textId="77777777" w:rsidR="00D416D1" w:rsidRDefault="00D416D1">
      <w:pPr>
        <w:spacing w:after="0"/>
      </w:pPr>
    </w:p>
    <w:p w14:paraId="1ACA1E8B"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08:51</w:t>
      </w:r>
      <w:proofErr w:type="gramEnd"/>
    </w:p>
    <w:p w14:paraId="57028BCB" w14:textId="77777777" w:rsidR="00D416D1" w:rsidRDefault="00000000">
      <w:pPr>
        <w:spacing w:after="0"/>
      </w:pPr>
      <w:r>
        <w:rPr>
          <w:rFonts w:ascii="Arial" w:hAnsi="Arial"/>
        </w:rPr>
        <w:t xml:space="preserve"> Because you don't know anything about it.</w:t>
      </w:r>
    </w:p>
    <w:p w14:paraId="17B9C7A9" w14:textId="77777777" w:rsidR="00D416D1" w:rsidRDefault="00D416D1">
      <w:pPr>
        <w:spacing w:after="0"/>
      </w:pPr>
    </w:p>
    <w:p w14:paraId="4D2D5ADC"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08:54</w:t>
      </w:r>
      <w:proofErr w:type="gramEnd"/>
    </w:p>
    <w:p w14:paraId="60039A2A" w14:textId="77777777" w:rsidR="00D416D1" w:rsidRDefault="00000000">
      <w:pPr>
        <w:spacing w:after="0"/>
      </w:pPr>
      <w:r>
        <w:rPr>
          <w:rFonts w:ascii="Arial" w:hAnsi="Arial"/>
        </w:rPr>
        <w:t>Cause I know-</w:t>
      </w:r>
    </w:p>
    <w:p w14:paraId="053E1AD9" w14:textId="77777777" w:rsidR="00D416D1" w:rsidRDefault="00D416D1">
      <w:pPr>
        <w:spacing w:after="0"/>
      </w:pPr>
    </w:p>
    <w:p w14:paraId="3A98A54A"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08:55</w:t>
      </w:r>
      <w:proofErr w:type="gramEnd"/>
    </w:p>
    <w:p w14:paraId="0D09D30A" w14:textId="77777777" w:rsidR="00D416D1" w:rsidRDefault="00000000">
      <w:pPr>
        <w:spacing w:after="0"/>
      </w:pPr>
      <w:proofErr w:type="gramStart"/>
      <w:r>
        <w:rPr>
          <w:rFonts w:ascii="Arial" w:hAnsi="Arial"/>
        </w:rPr>
        <w:t>So</w:t>
      </w:r>
      <w:proofErr w:type="gramEnd"/>
      <w:r>
        <w:rPr>
          <w:rFonts w:ascii="Arial" w:hAnsi="Arial"/>
        </w:rPr>
        <w:t xml:space="preserve"> in the </w:t>
      </w:r>
      <w:proofErr w:type="spellStart"/>
      <w:r>
        <w:rPr>
          <w:rFonts w:ascii="Arial" w:hAnsi="Arial"/>
        </w:rPr>
        <w:t>san</w:t>
      </w:r>
      <w:proofErr w:type="spellEnd"/>
      <w:r>
        <w:rPr>
          <w:rFonts w:ascii="Arial" w:hAnsi="Arial"/>
        </w:rPr>
        <w:t xml:space="preserve"> we were never nervous about, uh, health because we were there, we knew they were </w:t>
      </w:r>
      <w:proofErr w:type="spellStart"/>
      <w:r>
        <w:rPr>
          <w:rFonts w:ascii="Arial" w:hAnsi="Arial"/>
        </w:rPr>
        <w:t>gonna</w:t>
      </w:r>
      <w:proofErr w:type="spellEnd"/>
      <w:r>
        <w:rPr>
          <w:rFonts w:ascii="Arial" w:hAnsi="Arial"/>
        </w:rPr>
        <w:t xml:space="preserve"> help us get well.</w:t>
      </w:r>
    </w:p>
    <w:p w14:paraId="4CF1E13A" w14:textId="77777777" w:rsidR="00D416D1" w:rsidRDefault="00D416D1">
      <w:pPr>
        <w:spacing w:after="0"/>
      </w:pPr>
    </w:p>
    <w:p w14:paraId="765A498E"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09:05</w:t>
      </w:r>
      <w:proofErr w:type="gramEnd"/>
    </w:p>
    <w:p w14:paraId="00C4C47A" w14:textId="77777777" w:rsidR="00D416D1" w:rsidRDefault="00000000">
      <w:pPr>
        <w:spacing w:after="0"/>
      </w:pPr>
      <w:r>
        <w:rPr>
          <w:rFonts w:ascii="Arial" w:hAnsi="Arial"/>
        </w:rPr>
        <w:t>Mm. Because I know you and I have talked in the past about the fact that we don't know when all of this is going to end.</w:t>
      </w:r>
    </w:p>
    <w:p w14:paraId="17B2216A" w14:textId="77777777" w:rsidR="00D416D1" w:rsidRDefault="00D416D1">
      <w:pPr>
        <w:spacing w:after="0"/>
      </w:pPr>
    </w:p>
    <w:p w14:paraId="27B88F9D"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09:14</w:t>
      </w:r>
      <w:proofErr w:type="gramEnd"/>
    </w:p>
    <w:p w14:paraId="6E6A508A" w14:textId="77777777" w:rsidR="00D416D1" w:rsidRDefault="00000000">
      <w:pPr>
        <w:spacing w:after="0"/>
      </w:pPr>
      <w:r>
        <w:rPr>
          <w:rFonts w:ascii="Arial" w:hAnsi="Arial"/>
        </w:rPr>
        <w:t>Yeah, that, that is the worst part of this virus. That we don't know really what it is about. I mean, you're breathing and sometimes it may be in your head. You know, makes me nervous? Is if you do have it, does it leave any bad things, you know?  Does it leave you with your lungs bad? Or, or your head?</w:t>
      </w:r>
    </w:p>
    <w:p w14:paraId="7FA09FCC" w14:textId="77777777" w:rsidR="00D416D1" w:rsidRDefault="00D416D1">
      <w:pPr>
        <w:spacing w:after="0"/>
      </w:pPr>
    </w:p>
    <w:p w14:paraId="501F5FA7"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09:38</w:t>
      </w:r>
      <w:proofErr w:type="gramEnd"/>
    </w:p>
    <w:p w14:paraId="5EA55DF6" w14:textId="77777777" w:rsidR="00D416D1" w:rsidRDefault="00000000">
      <w:pPr>
        <w:spacing w:after="0"/>
      </w:pPr>
      <w:r>
        <w:rPr>
          <w:rFonts w:ascii="Arial" w:hAnsi="Arial"/>
        </w:rPr>
        <w:t xml:space="preserve">Yeah, </w:t>
      </w:r>
      <w:proofErr w:type="gramStart"/>
      <w:r>
        <w:rPr>
          <w:rFonts w:ascii="Arial" w:hAnsi="Arial"/>
        </w:rPr>
        <w:t>after effects</w:t>
      </w:r>
      <w:proofErr w:type="gramEnd"/>
      <w:r>
        <w:rPr>
          <w:rFonts w:ascii="Arial" w:hAnsi="Arial"/>
        </w:rPr>
        <w:t xml:space="preserve"> Yeah.</w:t>
      </w:r>
    </w:p>
    <w:p w14:paraId="09128D79" w14:textId="77777777" w:rsidR="00D416D1" w:rsidRDefault="00D416D1">
      <w:pPr>
        <w:spacing w:after="0"/>
      </w:pPr>
    </w:p>
    <w:p w14:paraId="27CA0C09"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09:43</w:t>
      </w:r>
      <w:proofErr w:type="gramEnd"/>
    </w:p>
    <w:p w14:paraId="0D3C8E23" w14:textId="77777777" w:rsidR="00D416D1" w:rsidRDefault="00000000">
      <w:pPr>
        <w:spacing w:after="0"/>
      </w:pPr>
      <w:r>
        <w:rPr>
          <w:rFonts w:ascii="Arial" w:hAnsi="Arial"/>
        </w:rPr>
        <w:t xml:space="preserve"> It's the not knowing that makes you nervous.</w:t>
      </w:r>
    </w:p>
    <w:p w14:paraId="67259886" w14:textId="77777777" w:rsidR="00D416D1" w:rsidRDefault="00D416D1">
      <w:pPr>
        <w:spacing w:after="0"/>
      </w:pPr>
    </w:p>
    <w:p w14:paraId="28593548"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09:47</w:t>
      </w:r>
      <w:proofErr w:type="gramEnd"/>
    </w:p>
    <w:p w14:paraId="015DD484" w14:textId="77777777" w:rsidR="00D416D1" w:rsidRDefault="00000000">
      <w:pPr>
        <w:spacing w:after="0"/>
      </w:pPr>
      <w:r>
        <w:rPr>
          <w:rFonts w:ascii="Arial" w:hAnsi="Arial"/>
        </w:rPr>
        <w:t xml:space="preserve">And we're not </w:t>
      </w:r>
      <w:proofErr w:type="spellStart"/>
      <w:r>
        <w:rPr>
          <w:rFonts w:ascii="Arial" w:hAnsi="Arial"/>
        </w:rPr>
        <w:t>gonna</w:t>
      </w:r>
      <w:proofErr w:type="spellEnd"/>
      <w:r>
        <w:rPr>
          <w:rFonts w:ascii="Arial" w:hAnsi="Arial"/>
        </w:rPr>
        <w:t xml:space="preserve"> </w:t>
      </w:r>
      <w:proofErr w:type="spellStart"/>
      <w:r>
        <w:rPr>
          <w:rFonts w:ascii="Arial" w:hAnsi="Arial"/>
        </w:rPr>
        <w:t>know</w:t>
      </w:r>
      <w:proofErr w:type="spellEnd"/>
      <w:r>
        <w:rPr>
          <w:rFonts w:ascii="Arial" w:hAnsi="Arial"/>
        </w:rPr>
        <w:t xml:space="preserve"> for years.</w:t>
      </w:r>
    </w:p>
    <w:p w14:paraId="07AE78C4" w14:textId="77777777" w:rsidR="00D416D1" w:rsidRDefault="00D416D1">
      <w:pPr>
        <w:spacing w:after="0"/>
      </w:pPr>
    </w:p>
    <w:p w14:paraId="4B5B9C25"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09:50</w:t>
      </w:r>
      <w:proofErr w:type="gramEnd"/>
    </w:p>
    <w:p w14:paraId="14820B7A" w14:textId="77777777" w:rsidR="00D416D1" w:rsidRDefault="00000000">
      <w:pPr>
        <w:spacing w:after="0"/>
      </w:pPr>
      <w:r>
        <w:rPr>
          <w:rFonts w:ascii="Arial" w:hAnsi="Arial"/>
        </w:rPr>
        <w:t xml:space="preserve">Oh, I know. but I don't think I'm </w:t>
      </w:r>
      <w:proofErr w:type="spellStart"/>
      <w:r>
        <w:rPr>
          <w:rFonts w:ascii="Arial" w:hAnsi="Arial"/>
        </w:rPr>
        <w:t>gonna</w:t>
      </w:r>
      <w:proofErr w:type="spellEnd"/>
      <w:r>
        <w:rPr>
          <w:rFonts w:ascii="Arial" w:hAnsi="Arial"/>
        </w:rPr>
        <w:t xml:space="preserve"> be around that long. I'm 92. The lord may be calling me! </w:t>
      </w:r>
    </w:p>
    <w:p w14:paraId="5BFF02D0" w14:textId="77777777" w:rsidR="00D416D1" w:rsidRDefault="00D416D1">
      <w:pPr>
        <w:spacing w:after="0"/>
      </w:pPr>
    </w:p>
    <w:p w14:paraId="611BC7F1"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10:05</w:t>
      </w:r>
      <w:proofErr w:type="gramEnd"/>
    </w:p>
    <w:p w14:paraId="01D2555A" w14:textId="77777777" w:rsidR="00D416D1" w:rsidRDefault="00000000">
      <w:pPr>
        <w:spacing w:after="0"/>
      </w:pPr>
      <w:r>
        <w:rPr>
          <w:rFonts w:ascii="Arial" w:hAnsi="Arial"/>
        </w:rPr>
        <w:t xml:space="preserve">All right. </w:t>
      </w:r>
      <w:proofErr w:type="gramStart"/>
      <w:r>
        <w:rPr>
          <w:rFonts w:ascii="Arial" w:hAnsi="Arial"/>
        </w:rPr>
        <w:t>So</w:t>
      </w:r>
      <w:proofErr w:type="gramEnd"/>
      <w:r>
        <w:rPr>
          <w:rFonts w:ascii="Arial" w:hAnsi="Arial"/>
        </w:rPr>
        <w:t xml:space="preserve"> what does a typical day look like for you now? And how is it different from before everything shut down?</w:t>
      </w:r>
    </w:p>
    <w:p w14:paraId="7D210747" w14:textId="77777777" w:rsidR="00D416D1" w:rsidRDefault="00D416D1">
      <w:pPr>
        <w:spacing w:after="0"/>
      </w:pPr>
    </w:p>
    <w:p w14:paraId="772127BA"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10:15</w:t>
      </w:r>
      <w:proofErr w:type="gramEnd"/>
    </w:p>
    <w:p w14:paraId="4DFE01EE" w14:textId="77777777" w:rsidR="00D416D1" w:rsidRDefault="00000000">
      <w:pPr>
        <w:spacing w:after="0"/>
      </w:pPr>
      <w:r>
        <w:rPr>
          <w:rFonts w:ascii="Arial" w:hAnsi="Arial"/>
        </w:rPr>
        <w:t>Like, what is my typical day?</w:t>
      </w:r>
    </w:p>
    <w:p w14:paraId="249CEEF0" w14:textId="77777777" w:rsidR="00D416D1" w:rsidRDefault="00D416D1">
      <w:pPr>
        <w:spacing w:after="0"/>
      </w:pPr>
    </w:p>
    <w:p w14:paraId="3387411C" w14:textId="77777777" w:rsidR="00D416D1" w:rsidRDefault="00000000">
      <w:pPr>
        <w:spacing w:after="0"/>
      </w:pPr>
      <w:r>
        <w:rPr>
          <w:rFonts w:ascii="Arial" w:hAnsi="Arial"/>
          <w:b/>
        </w:rPr>
        <w:lastRenderedPageBreak/>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10:18</w:t>
      </w:r>
      <w:proofErr w:type="gramEnd"/>
    </w:p>
    <w:p w14:paraId="66D9936E" w14:textId="77777777" w:rsidR="00D416D1" w:rsidRDefault="00000000">
      <w:pPr>
        <w:spacing w:after="0"/>
      </w:pPr>
      <w:r>
        <w:rPr>
          <w:rFonts w:ascii="Arial" w:hAnsi="Arial"/>
        </w:rPr>
        <w:t xml:space="preserve"> Yep. </w:t>
      </w:r>
    </w:p>
    <w:p w14:paraId="43F9CF02" w14:textId="77777777" w:rsidR="00D416D1" w:rsidRDefault="00D416D1">
      <w:pPr>
        <w:spacing w:after="0"/>
      </w:pPr>
    </w:p>
    <w:p w14:paraId="618756B7"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10:19</w:t>
      </w:r>
      <w:proofErr w:type="gramEnd"/>
    </w:p>
    <w:p w14:paraId="2016A644" w14:textId="77777777" w:rsidR="00D416D1" w:rsidRDefault="00000000">
      <w:pPr>
        <w:spacing w:after="0"/>
      </w:pPr>
      <w:r>
        <w:rPr>
          <w:rFonts w:ascii="Arial" w:hAnsi="Arial"/>
        </w:rPr>
        <w:t xml:space="preserve">Yeah. Well, it's, it's like the- now it's starting to </w:t>
      </w:r>
      <w:proofErr w:type="gramStart"/>
      <w:r>
        <w:rPr>
          <w:rFonts w:ascii="Arial" w:hAnsi="Arial"/>
        </w:rPr>
        <w:t>open up</w:t>
      </w:r>
      <w:proofErr w:type="gramEnd"/>
      <w:r>
        <w:rPr>
          <w:rFonts w:ascii="Arial" w:hAnsi="Arial"/>
        </w:rPr>
        <w:t xml:space="preserve">. And then we can have the entertainers. </w:t>
      </w:r>
    </w:p>
    <w:p w14:paraId="1FF534E1" w14:textId="77777777" w:rsidR="00D416D1" w:rsidRDefault="00D416D1">
      <w:pPr>
        <w:spacing w:after="0"/>
      </w:pPr>
    </w:p>
    <w:p w14:paraId="1CFA5BBB"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10:30</w:t>
      </w:r>
      <w:proofErr w:type="gramEnd"/>
    </w:p>
    <w:p w14:paraId="4B9DCD0E" w14:textId="77777777" w:rsidR="00D416D1" w:rsidRDefault="00000000">
      <w:pPr>
        <w:spacing w:after="0"/>
      </w:pPr>
      <w:r>
        <w:rPr>
          <w:rFonts w:ascii="Arial" w:hAnsi="Arial"/>
        </w:rPr>
        <w:t xml:space="preserve">Oh! That's good. </w:t>
      </w:r>
    </w:p>
    <w:p w14:paraId="7FD06DCB" w14:textId="77777777" w:rsidR="00D416D1" w:rsidRDefault="00D416D1">
      <w:pPr>
        <w:spacing w:after="0"/>
      </w:pPr>
    </w:p>
    <w:p w14:paraId="7A111188"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10:30</w:t>
      </w:r>
      <w:proofErr w:type="gramEnd"/>
    </w:p>
    <w:p w14:paraId="7BDA9A4B" w14:textId="77777777" w:rsidR="00D416D1" w:rsidRDefault="00000000">
      <w:pPr>
        <w:spacing w:after="0"/>
      </w:pPr>
      <w:r>
        <w:rPr>
          <w:rFonts w:ascii="Arial" w:hAnsi="Arial"/>
        </w:rPr>
        <w:t xml:space="preserve">And we can go out. But you know, the some of us are a bit weary. Because where can we go? </w:t>
      </w:r>
    </w:p>
    <w:p w14:paraId="0C5E343F" w14:textId="77777777" w:rsidR="00D416D1" w:rsidRDefault="00D416D1">
      <w:pPr>
        <w:spacing w:after="0"/>
      </w:pPr>
    </w:p>
    <w:p w14:paraId="15071840"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10:34</w:t>
      </w:r>
      <w:proofErr w:type="gramEnd"/>
    </w:p>
    <w:p w14:paraId="4C3A0E0A" w14:textId="77777777" w:rsidR="00D416D1" w:rsidRDefault="00000000">
      <w:pPr>
        <w:spacing w:after="0"/>
      </w:pPr>
      <w:proofErr w:type="spellStart"/>
      <w:r>
        <w:rPr>
          <w:rFonts w:ascii="Arial" w:hAnsi="Arial"/>
        </w:rPr>
        <w:t>Thats</w:t>
      </w:r>
      <w:proofErr w:type="spellEnd"/>
      <w:r>
        <w:rPr>
          <w:rFonts w:ascii="Arial" w:hAnsi="Arial"/>
        </w:rPr>
        <w:t xml:space="preserve"> true.</w:t>
      </w:r>
    </w:p>
    <w:p w14:paraId="6A3977B6" w14:textId="77777777" w:rsidR="00D416D1" w:rsidRDefault="00D416D1">
      <w:pPr>
        <w:spacing w:after="0"/>
      </w:pPr>
    </w:p>
    <w:p w14:paraId="39B27867"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10:34</w:t>
      </w:r>
      <w:proofErr w:type="gramEnd"/>
    </w:p>
    <w:p w14:paraId="0EC1E7DB" w14:textId="77777777" w:rsidR="00D416D1" w:rsidRDefault="00000000">
      <w:pPr>
        <w:spacing w:after="0"/>
      </w:pPr>
      <w:r>
        <w:rPr>
          <w:rFonts w:ascii="Arial" w:hAnsi="Arial"/>
        </w:rPr>
        <w:t xml:space="preserve">You know what I mean? </w:t>
      </w:r>
    </w:p>
    <w:p w14:paraId="3FE86745" w14:textId="77777777" w:rsidR="00D416D1" w:rsidRDefault="00D416D1">
      <w:pPr>
        <w:spacing w:after="0"/>
      </w:pPr>
    </w:p>
    <w:p w14:paraId="51CE8A12"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10:44</w:t>
      </w:r>
      <w:proofErr w:type="gramEnd"/>
    </w:p>
    <w:p w14:paraId="7B93C3BB" w14:textId="77777777" w:rsidR="00D416D1" w:rsidRDefault="00000000">
      <w:pPr>
        <w:spacing w:after="0"/>
      </w:pPr>
      <w:r>
        <w:rPr>
          <w:rFonts w:ascii="Arial" w:hAnsi="Arial"/>
        </w:rPr>
        <w:t xml:space="preserve">Yeah. </w:t>
      </w:r>
    </w:p>
    <w:p w14:paraId="6EC8CC0D" w14:textId="77777777" w:rsidR="00D416D1" w:rsidRDefault="00D416D1">
      <w:pPr>
        <w:spacing w:after="0"/>
      </w:pPr>
    </w:p>
    <w:p w14:paraId="2848F6F3"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10:45</w:t>
      </w:r>
      <w:proofErr w:type="gramEnd"/>
    </w:p>
    <w:p w14:paraId="1236953B" w14:textId="77777777" w:rsidR="00D416D1" w:rsidRDefault="00000000">
      <w:pPr>
        <w:spacing w:after="0"/>
      </w:pPr>
      <w:r>
        <w:rPr>
          <w:rFonts w:ascii="Arial" w:hAnsi="Arial"/>
        </w:rPr>
        <w:t xml:space="preserve">I don't know what stores </w:t>
      </w:r>
      <w:proofErr w:type="gramStart"/>
      <w:r>
        <w:rPr>
          <w:rFonts w:ascii="Arial" w:hAnsi="Arial"/>
        </w:rPr>
        <w:t>are open and what stores</w:t>
      </w:r>
      <w:proofErr w:type="gramEnd"/>
      <w:r>
        <w:rPr>
          <w:rFonts w:ascii="Arial" w:hAnsi="Arial"/>
        </w:rPr>
        <w:t xml:space="preserve"> aren't open. And </w:t>
      </w:r>
      <w:proofErr w:type="gramStart"/>
      <w:r>
        <w:rPr>
          <w:rFonts w:ascii="Arial" w:hAnsi="Arial"/>
        </w:rPr>
        <w:t>so</w:t>
      </w:r>
      <w:proofErr w:type="gramEnd"/>
      <w:r>
        <w:rPr>
          <w:rFonts w:ascii="Arial" w:hAnsi="Arial"/>
        </w:rPr>
        <w:t xml:space="preserve"> we're kind of, uh, my brother will be coming to see me once a month. But that, you know, they still </w:t>
      </w:r>
      <w:proofErr w:type="gramStart"/>
      <w:r>
        <w:rPr>
          <w:rFonts w:ascii="Arial" w:hAnsi="Arial"/>
        </w:rPr>
        <w:t>have to</w:t>
      </w:r>
      <w:proofErr w:type="gramEnd"/>
      <w:r>
        <w:rPr>
          <w:rFonts w:ascii="Arial" w:hAnsi="Arial"/>
        </w:rPr>
        <w:t xml:space="preserve"> go through all this and ask them questions when they come in and take their temperature and it's getting to be a pain, it really is. But anyway, we </w:t>
      </w:r>
      <w:proofErr w:type="gramStart"/>
      <w:r>
        <w:rPr>
          <w:rFonts w:ascii="Arial" w:hAnsi="Arial"/>
        </w:rPr>
        <w:t>have to</w:t>
      </w:r>
      <w:proofErr w:type="gramEnd"/>
      <w:r>
        <w:rPr>
          <w:rFonts w:ascii="Arial" w:hAnsi="Arial"/>
        </w:rPr>
        <w:t xml:space="preserve"> do it and we realize all of us realize that Bridlewood has to be strict, because we don't want to get the virus. </w:t>
      </w:r>
    </w:p>
    <w:p w14:paraId="5307C0D0" w14:textId="77777777" w:rsidR="00D416D1" w:rsidRDefault="00D416D1">
      <w:pPr>
        <w:spacing w:after="0"/>
      </w:pPr>
    </w:p>
    <w:p w14:paraId="6B7CD73B"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11:26</w:t>
      </w:r>
      <w:proofErr w:type="gramEnd"/>
    </w:p>
    <w:p w14:paraId="2F59F350" w14:textId="77777777" w:rsidR="00D416D1" w:rsidRDefault="00000000">
      <w:pPr>
        <w:spacing w:after="0"/>
      </w:pPr>
      <w:r>
        <w:rPr>
          <w:rFonts w:ascii="Arial" w:hAnsi="Arial"/>
        </w:rPr>
        <w:t xml:space="preserve">Yeah. </w:t>
      </w:r>
    </w:p>
    <w:p w14:paraId="28D807B9" w14:textId="77777777" w:rsidR="00D416D1" w:rsidRDefault="00D416D1">
      <w:pPr>
        <w:spacing w:after="0"/>
      </w:pPr>
    </w:p>
    <w:p w14:paraId="02AD1EE0"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11:27</w:t>
      </w:r>
      <w:proofErr w:type="gramEnd"/>
    </w:p>
    <w:p w14:paraId="4686229C" w14:textId="77777777" w:rsidR="00D416D1" w:rsidRDefault="00000000">
      <w:pPr>
        <w:spacing w:after="0"/>
      </w:pPr>
      <w:r>
        <w:rPr>
          <w:rFonts w:ascii="Arial" w:hAnsi="Arial"/>
        </w:rPr>
        <w:t xml:space="preserve">Yeah. </w:t>
      </w:r>
      <w:proofErr w:type="gramStart"/>
      <w:r>
        <w:rPr>
          <w:rFonts w:ascii="Arial" w:hAnsi="Arial"/>
        </w:rPr>
        <w:t>So</w:t>
      </w:r>
      <w:proofErr w:type="gramEnd"/>
      <w:r>
        <w:rPr>
          <w:rFonts w:ascii="Arial" w:hAnsi="Arial"/>
        </w:rPr>
        <w:t xml:space="preserve"> we may- we don't grumble to the staff. Because the staff has been wonderful. Absolutely wonderful. </w:t>
      </w:r>
      <w:proofErr w:type="gramStart"/>
      <w:r>
        <w:rPr>
          <w:rFonts w:ascii="Arial" w:hAnsi="Arial"/>
        </w:rPr>
        <w:t>So</w:t>
      </w:r>
      <w:proofErr w:type="gramEnd"/>
      <w:r>
        <w:rPr>
          <w:rFonts w:ascii="Arial" w:hAnsi="Arial"/>
        </w:rPr>
        <w:t xml:space="preserve"> we talked among amongst ourselves, but we don't say to the staff that we're fed up, because I'm pretty sure the staff are fed up. Yeah. Okay.</w:t>
      </w:r>
    </w:p>
    <w:p w14:paraId="22EA8D19" w14:textId="77777777" w:rsidR="00D416D1" w:rsidRDefault="00D416D1">
      <w:pPr>
        <w:spacing w:after="0"/>
      </w:pPr>
    </w:p>
    <w:p w14:paraId="1B33BB12"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11:49</w:t>
      </w:r>
      <w:proofErr w:type="gramEnd"/>
    </w:p>
    <w:p w14:paraId="2A9C63DA" w14:textId="77777777" w:rsidR="00D416D1" w:rsidRDefault="00000000">
      <w:pPr>
        <w:spacing w:after="0"/>
      </w:pPr>
      <w:r>
        <w:rPr>
          <w:rFonts w:ascii="Arial" w:hAnsi="Arial"/>
        </w:rPr>
        <w:t xml:space="preserve">Yes. </w:t>
      </w:r>
      <w:proofErr w:type="gramStart"/>
      <w:r>
        <w:rPr>
          <w:rFonts w:ascii="Arial" w:hAnsi="Arial"/>
        </w:rPr>
        <w:t>So</w:t>
      </w:r>
      <w:proofErr w:type="gramEnd"/>
      <w:r>
        <w:rPr>
          <w:rFonts w:ascii="Arial" w:hAnsi="Arial"/>
        </w:rPr>
        <w:t xml:space="preserve"> what are you, what are you doing? I guess you have a lot of free time. What are you doing when you're in your room? When you're not doing the activities that you all usually have? </w:t>
      </w:r>
    </w:p>
    <w:p w14:paraId="4CAF7285" w14:textId="77777777" w:rsidR="00D416D1" w:rsidRDefault="00D416D1">
      <w:pPr>
        <w:spacing w:after="0"/>
      </w:pPr>
    </w:p>
    <w:p w14:paraId="01C9275F"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12:00</w:t>
      </w:r>
      <w:proofErr w:type="gramEnd"/>
    </w:p>
    <w:p w14:paraId="1CF80CD4" w14:textId="77777777" w:rsidR="00D416D1" w:rsidRDefault="00000000">
      <w:pPr>
        <w:spacing w:after="0"/>
      </w:pPr>
      <w:r>
        <w:rPr>
          <w:rFonts w:ascii="Arial" w:hAnsi="Arial"/>
        </w:rPr>
        <w:t xml:space="preserve">Well, I do crossword puzzles. I do word research. I'm always on a project of the Bible. I read the Bible every day. And I've wanted- I'm getting </w:t>
      </w:r>
      <w:proofErr w:type="gramStart"/>
      <w:r>
        <w:rPr>
          <w:rFonts w:ascii="Arial" w:hAnsi="Arial"/>
        </w:rPr>
        <w:t>on</w:t>
      </w:r>
      <w:proofErr w:type="gramEnd"/>
      <w:r>
        <w:rPr>
          <w:rFonts w:ascii="Arial" w:hAnsi="Arial"/>
        </w:rPr>
        <w:t xml:space="preserve"> so I have to do things with the Bible now while I'm around. And I have a-usually have a project, I have one now. I have gone through my concordance and taking </w:t>
      </w:r>
      <w:r>
        <w:rPr>
          <w:rFonts w:ascii="Arial" w:hAnsi="Arial"/>
        </w:rPr>
        <w:lastRenderedPageBreak/>
        <w:t>the people's names that I'm interested in the Bible, and who's- who has what sons and daughters and all this.</w:t>
      </w:r>
    </w:p>
    <w:p w14:paraId="7310E606" w14:textId="77777777" w:rsidR="00D416D1" w:rsidRDefault="00D416D1">
      <w:pPr>
        <w:spacing w:after="0"/>
      </w:pPr>
    </w:p>
    <w:p w14:paraId="6A55702F"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12:45</w:t>
      </w:r>
      <w:proofErr w:type="gramEnd"/>
    </w:p>
    <w:p w14:paraId="6ABDAC97" w14:textId="77777777" w:rsidR="00D416D1" w:rsidRDefault="00000000">
      <w:pPr>
        <w:spacing w:after="0"/>
      </w:pPr>
      <w:r>
        <w:rPr>
          <w:rFonts w:ascii="Arial" w:hAnsi="Arial"/>
        </w:rPr>
        <w:t>Right.</w:t>
      </w:r>
    </w:p>
    <w:p w14:paraId="0992FDD1" w14:textId="77777777" w:rsidR="00D416D1" w:rsidRDefault="00D416D1">
      <w:pPr>
        <w:spacing w:after="0"/>
      </w:pPr>
    </w:p>
    <w:p w14:paraId="671FF00C"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12:45</w:t>
      </w:r>
      <w:proofErr w:type="gramEnd"/>
    </w:p>
    <w:p w14:paraId="4F48F43E" w14:textId="77777777" w:rsidR="00D416D1" w:rsidRDefault="00000000">
      <w:pPr>
        <w:spacing w:after="0"/>
      </w:pPr>
      <w:r>
        <w:rPr>
          <w:rFonts w:ascii="Arial" w:hAnsi="Arial"/>
        </w:rPr>
        <w:t>I finished the New Testament that I'm on to the Old. And that takes time. And I talk on the phone a lot and I write letters a lot. I keep busy. I keep my head going, you know, mentally.</w:t>
      </w:r>
    </w:p>
    <w:p w14:paraId="3CCEE057" w14:textId="77777777" w:rsidR="00D416D1" w:rsidRDefault="00D416D1">
      <w:pPr>
        <w:spacing w:after="0"/>
      </w:pPr>
    </w:p>
    <w:p w14:paraId="67814012"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13:03</w:t>
      </w:r>
      <w:proofErr w:type="gramEnd"/>
    </w:p>
    <w:p w14:paraId="6483E3E7" w14:textId="77777777" w:rsidR="00D416D1" w:rsidRDefault="00000000">
      <w:pPr>
        <w:spacing w:after="0"/>
      </w:pPr>
      <w:r>
        <w:rPr>
          <w:rFonts w:ascii="Arial" w:hAnsi="Arial"/>
        </w:rPr>
        <w:t>Yeah.</w:t>
      </w:r>
    </w:p>
    <w:p w14:paraId="32CB0E4E" w14:textId="77777777" w:rsidR="00D416D1" w:rsidRDefault="00D416D1">
      <w:pPr>
        <w:spacing w:after="0"/>
      </w:pPr>
    </w:p>
    <w:p w14:paraId="32F083B4"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13:03</w:t>
      </w:r>
      <w:proofErr w:type="gramEnd"/>
    </w:p>
    <w:p w14:paraId="4FF9612A" w14:textId="77777777" w:rsidR="00D416D1" w:rsidRDefault="00000000">
      <w:pPr>
        <w:spacing w:after="0"/>
      </w:pPr>
      <w:r>
        <w:rPr>
          <w:rFonts w:ascii="Arial" w:hAnsi="Arial"/>
        </w:rPr>
        <w:t>Read books, oh I read lots of books. Every night at about nine o'clock I start reading a book, much more than before.</w:t>
      </w:r>
    </w:p>
    <w:p w14:paraId="2D115AC1" w14:textId="77777777" w:rsidR="00D416D1" w:rsidRDefault="00D416D1">
      <w:pPr>
        <w:spacing w:after="0"/>
      </w:pPr>
    </w:p>
    <w:p w14:paraId="0DD3776E"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13:13</w:t>
      </w:r>
      <w:proofErr w:type="gramEnd"/>
    </w:p>
    <w:p w14:paraId="04997E39" w14:textId="77777777" w:rsidR="00D416D1" w:rsidRDefault="00000000">
      <w:pPr>
        <w:spacing w:after="0"/>
      </w:pPr>
      <w:r>
        <w:rPr>
          <w:rFonts w:ascii="Arial" w:hAnsi="Arial"/>
        </w:rPr>
        <w:t xml:space="preserve"> Yeah.</w:t>
      </w:r>
    </w:p>
    <w:p w14:paraId="0F8BFA38" w14:textId="77777777" w:rsidR="00D416D1" w:rsidRDefault="00D416D1">
      <w:pPr>
        <w:spacing w:after="0"/>
      </w:pPr>
    </w:p>
    <w:p w14:paraId="080B01F3"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13:13</w:t>
      </w:r>
      <w:proofErr w:type="gramEnd"/>
    </w:p>
    <w:p w14:paraId="29568552" w14:textId="77777777" w:rsidR="00D416D1" w:rsidRDefault="00000000">
      <w:pPr>
        <w:spacing w:after="0"/>
      </w:pPr>
      <w:r>
        <w:rPr>
          <w:rFonts w:ascii="Arial" w:hAnsi="Arial"/>
        </w:rPr>
        <w:t xml:space="preserve"> And I watch the TV only at night.  So-</w:t>
      </w:r>
    </w:p>
    <w:p w14:paraId="77455D8C" w14:textId="77777777" w:rsidR="00D416D1" w:rsidRDefault="00D416D1">
      <w:pPr>
        <w:spacing w:after="0"/>
      </w:pPr>
    </w:p>
    <w:p w14:paraId="3B22BDFE"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13:19</w:t>
      </w:r>
      <w:proofErr w:type="gramEnd"/>
    </w:p>
    <w:p w14:paraId="3EDF961C" w14:textId="77777777" w:rsidR="00D416D1" w:rsidRDefault="00000000">
      <w:pPr>
        <w:spacing w:after="0"/>
      </w:pPr>
      <w:r>
        <w:rPr>
          <w:rFonts w:ascii="Arial" w:hAnsi="Arial"/>
        </w:rPr>
        <w:t>I think a lot-</w:t>
      </w:r>
    </w:p>
    <w:p w14:paraId="228E8C09" w14:textId="77777777" w:rsidR="00D416D1" w:rsidRDefault="00D416D1">
      <w:pPr>
        <w:spacing w:after="0"/>
      </w:pPr>
    </w:p>
    <w:p w14:paraId="519F0345"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13:19</w:t>
      </w:r>
      <w:proofErr w:type="gramEnd"/>
    </w:p>
    <w:p w14:paraId="5C4D4B47" w14:textId="77777777" w:rsidR="00D416D1" w:rsidRDefault="00000000">
      <w:pPr>
        <w:spacing w:after="0"/>
      </w:pPr>
      <w:r>
        <w:rPr>
          <w:rFonts w:ascii="Arial" w:hAnsi="Arial"/>
        </w:rPr>
        <w:t>I keep busy</w:t>
      </w:r>
    </w:p>
    <w:p w14:paraId="1C4DBB23" w14:textId="77777777" w:rsidR="00D416D1" w:rsidRDefault="00D416D1">
      <w:pPr>
        <w:spacing w:after="0"/>
      </w:pPr>
    </w:p>
    <w:p w14:paraId="6D10E71C"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13:21</w:t>
      </w:r>
      <w:proofErr w:type="gramEnd"/>
    </w:p>
    <w:p w14:paraId="3C7EFC42" w14:textId="77777777" w:rsidR="00D416D1" w:rsidRDefault="00000000">
      <w:pPr>
        <w:spacing w:after="0"/>
      </w:pPr>
      <w:r>
        <w:rPr>
          <w:rFonts w:ascii="Arial" w:hAnsi="Arial"/>
        </w:rPr>
        <w:t xml:space="preserve">Yep. </w:t>
      </w:r>
    </w:p>
    <w:p w14:paraId="6EA036C8" w14:textId="77777777" w:rsidR="00D416D1" w:rsidRDefault="00D416D1">
      <w:pPr>
        <w:spacing w:after="0"/>
      </w:pPr>
    </w:p>
    <w:p w14:paraId="13628973"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13:23</w:t>
      </w:r>
      <w:proofErr w:type="gramEnd"/>
    </w:p>
    <w:p w14:paraId="463FBEBE" w14:textId="77777777" w:rsidR="00D416D1" w:rsidRDefault="00000000">
      <w:pPr>
        <w:spacing w:after="0"/>
      </w:pPr>
      <w:r>
        <w:rPr>
          <w:rFonts w:ascii="Arial" w:hAnsi="Arial"/>
        </w:rPr>
        <w:t>Anything else?</w:t>
      </w:r>
    </w:p>
    <w:p w14:paraId="1685612F" w14:textId="77777777" w:rsidR="00D416D1" w:rsidRDefault="00D416D1">
      <w:pPr>
        <w:spacing w:after="0"/>
      </w:pPr>
    </w:p>
    <w:p w14:paraId="15EDF99B"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13:26</w:t>
      </w:r>
      <w:proofErr w:type="gramEnd"/>
    </w:p>
    <w:p w14:paraId="658D6541" w14:textId="77777777" w:rsidR="00D416D1" w:rsidRDefault="00000000">
      <w:pPr>
        <w:spacing w:after="0"/>
      </w:pPr>
      <w:r>
        <w:rPr>
          <w:rFonts w:ascii="Arial" w:hAnsi="Arial"/>
        </w:rPr>
        <w:t xml:space="preserve">Yeah, I was just </w:t>
      </w:r>
      <w:proofErr w:type="spellStart"/>
      <w:r>
        <w:rPr>
          <w:rFonts w:ascii="Arial" w:hAnsi="Arial"/>
        </w:rPr>
        <w:t>gonna</w:t>
      </w:r>
      <w:proofErr w:type="spellEnd"/>
      <w:r>
        <w:rPr>
          <w:rFonts w:ascii="Arial" w:hAnsi="Arial"/>
        </w:rPr>
        <w:t xml:space="preserve"> say I think a lot of people are reading books more. </w:t>
      </w:r>
    </w:p>
    <w:p w14:paraId="7C72666C" w14:textId="77777777" w:rsidR="00D416D1" w:rsidRDefault="00D416D1">
      <w:pPr>
        <w:spacing w:after="0"/>
      </w:pPr>
    </w:p>
    <w:p w14:paraId="4BD02815"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13:30</w:t>
      </w:r>
      <w:proofErr w:type="gramEnd"/>
    </w:p>
    <w:p w14:paraId="0B9E885F" w14:textId="77777777" w:rsidR="00D416D1" w:rsidRDefault="00000000">
      <w:pPr>
        <w:spacing w:after="0"/>
      </w:pPr>
      <w:r>
        <w:rPr>
          <w:rFonts w:ascii="Arial" w:hAnsi="Arial"/>
        </w:rPr>
        <w:t>Yes.</w:t>
      </w:r>
    </w:p>
    <w:p w14:paraId="5BE256B6" w14:textId="77777777" w:rsidR="00D416D1" w:rsidRDefault="00D416D1">
      <w:pPr>
        <w:spacing w:after="0"/>
      </w:pPr>
    </w:p>
    <w:p w14:paraId="152578C9"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13:31</w:t>
      </w:r>
      <w:proofErr w:type="gramEnd"/>
    </w:p>
    <w:p w14:paraId="59976360" w14:textId="77777777" w:rsidR="00D416D1" w:rsidRDefault="00000000">
      <w:pPr>
        <w:spacing w:after="0"/>
      </w:pPr>
      <w:r>
        <w:rPr>
          <w:rFonts w:ascii="Arial" w:hAnsi="Arial"/>
        </w:rPr>
        <w:t xml:space="preserve">I know the answer to this. But, I haven't- I'm </w:t>
      </w:r>
      <w:proofErr w:type="spellStart"/>
      <w:r>
        <w:rPr>
          <w:rFonts w:ascii="Arial" w:hAnsi="Arial"/>
        </w:rPr>
        <w:t>gonna</w:t>
      </w:r>
      <w:proofErr w:type="spellEnd"/>
      <w:r>
        <w:rPr>
          <w:rFonts w:ascii="Arial" w:hAnsi="Arial"/>
        </w:rPr>
        <w:t xml:space="preserve"> ask you. How are you getting supplies right now? How are you getting things that you need from the outside world?</w:t>
      </w:r>
    </w:p>
    <w:p w14:paraId="1FCC4819" w14:textId="77777777" w:rsidR="00D416D1" w:rsidRDefault="00D416D1">
      <w:pPr>
        <w:spacing w:after="0"/>
      </w:pPr>
    </w:p>
    <w:p w14:paraId="7AF6A1F9"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13:42</w:t>
      </w:r>
      <w:proofErr w:type="gramEnd"/>
    </w:p>
    <w:p w14:paraId="62B0C4D1" w14:textId="77777777" w:rsidR="00D416D1" w:rsidRDefault="00000000">
      <w:pPr>
        <w:spacing w:after="0"/>
      </w:pPr>
      <w:r>
        <w:rPr>
          <w:rFonts w:ascii="Arial" w:hAnsi="Arial"/>
        </w:rPr>
        <w:t xml:space="preserve">Your dear mother is doing it for me. </w:t>
      </w:r>
      <w:proofErr w:type="gramStart"/>
      <w:r>
        <w:rPr>
          <w:rFonts w:ascii="Arial" w:hAnsi="Arial"/>
        </w:rPr>
        <w:t>So</w:t>
      </w:r>
      <w:proofErr w:type="gramEnd"/>
      <w:r>
        <w:rPr>
          <w:rFonts w:ascii="Arial" w:hAnsi="Arial"/>
        </w:rPr>
        <w:t xml:space="preserve"> you better say, you better just say, Well, I don't know, you can say your mother's name? Carol.</w:t>
      </w:r>
    </w:p>
    <w:p w14:paraId="327B6D67" w14:textId="77777777" w:rsidR="00D416D1" w:rsidRDefault="00D416D1">
      <w:pPr>
        <w:spacing w:after="0"/>
      </w:pPr>
    </w:p>
    <w:p w14:paraId="4420DC56"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13:54</w:t>
      </w:r>
      <w:proofErr w:type="gramEnd"/>
    </w:p>
    <w:p w14:paraId="3BB1B9DE" w14:textId="77777777" w:rsidR="00D416D1" w:rsidRDefault="00000000">
      <w:pPr>
        <w:spacing w:after="0"/>
      </w:pPr>
      <w:r>
        <w:rPr>
          <w:rFonts w:ascii="Arial" w:hAnsi="Arial"/>
        </w:rPr>
        <w:t xml:space="preserve"> Yeah, you can say Carol.</w:t>
      </w:r>
    </w:p>
    <w:p w14:paraId="2C343F55" w14:textId="77777777" w:rsidR="00D416D1" w:rsidRDefault="00D416D1">
      <w:pPr>
        <w:spacing w:after="0"/>
      </w:pPr>
    </w:p>
    <w:p w14:paraId="6B6E76DE"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13:56</w:t>
      </w:r>
      <w:proofErr w:type="gramEnd"/>
    </w:p>
    <w:p w14:paraId="07D31E6F" w14:textId="77777777" w:rsidR="00D416D1" w:rsidRDefault="00000000">
      <w:pPr>
        <w:spacing w:after="0"/>
      </w:pPr>
      <w:r>
        <w:rPr>
          <w:rFonts w:ascii="Arial" w:hAnsi="Arial"/>
        </w:rPr>
        <w:t xml:space="preserve"> Yeah, she, she does it thank goodness. Because I don't know what we'd do without her.</w:t>
      </w:r>
    </w:p>
    <w:p w14:paraId="49433E7F" w14:textId="77777777" w:rsidR="00D416D1" w:rsidRDefault="00D416D1">
      <w:pPr>
        <w:spacing w:after="0"/>
      </w:pPr>
    </w:p>
    <w:p w14:paraId="33C1747D"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14:03</w:t>
      </w:r>
      <w:proofErr w:type="gramEnd"/>
    </w:p>
    <w:p w14:paraId="1F9EBDE6" w14:textId="77777777" w:rsidR="00D416D1" w:rsidRDefault="00000000">
      <w:pPr>
        <w:spacing w:after="0"/>
      </w:pPr>
      <w:r>
        <w:rPr>
          <w:rFonts w:ascii="Arial" w:hAnsi="Arial"/>
        </w:rPr>
        <w:t>How are-</w:t>
      </w:r>
    </w:p>
    <w:p w14:paraId="27E7D5E8" w14:textId="77777777" w:rsidR="00D416D1" w:rsidRDefault="00D416D1">
      <w:pPr>
        <w:spacing w:after="0"/>
      </w:pPr>
    </w:p>
    <w:p w14:paraId="0405E559"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14:03</w:t>
      </w:r>
      <w:proofErr w:type="gramEnd"/>
    </w:p>
    <w:p w14:paraId="713C466B" w14:textId="77777777" w:rsidR="00D416D1" w:rsidRDefault="00000000">
      <w:pPr>
        <w:spacing w:after="0"/>
      </w:pPr>
      <w:proofErr w:type="gramStart"/>
      <w:r>
        <w:rPr>
          <w:rFonts w:ascii="Arial" w:hAnsi="Arial"/>
        </w:rPr>
        <w:t>So</w:t>
      </w:r>
      <w:proofErr w:type="gramEnd"/>
      <w:r>
        <w:rPr>
          <w:rFonts w:ascii="Arial" w:hAnsi="Arial"/>
        </w:rPr>
        <w:t xml:space="preserve"> she gets our groceries.</w:t>
      </w:r>
    </w:p>
    <w:p w14:paraId="306674D4" w14:textId="77777777" w:rsidR="00D416D1" w:rsidRDefault="00D416D1">
      <w:pPr>
        <w:spacing w:after="0"/>
      </w:pPr>
    </w:p>
    <w:p w14:paraId="659CA987"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14:05</w:t>
      </w:r>
      <w:proofErr w:type="gramEnd"/>
    </w:p>
    <w:p w14:paraId="462088F1" w14:textId="77777777" w:rsidR="00D416D1" w:rsidRDefault="00000000">
      <w:pPr>
        <w:spacing w:after="0"/>
      </w:pPr>
      <w:r>
        <w:rPr>
          <w:rFonts w:ascii="Arial" w:hAnsi="Arial"/>
        </w:rPr>
        <w:t xml:space="preserve"> Yeah. </w:t>
      </w:r>
    </w:p>
    <w:p w14:paraId="69326AC7" w14:textId="77777777" w:rsidR="00D416D1" w:rsidRDefault="00D416D1">
      <w:pPr>
        <w:spacing w:after="0"/>
      </w:pPr>
    </w:p>
    <w:p w14:paraId="4E373D58"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14:05</w:t>
      </w:r>
      <w:proofErr w:type="gramEnd"/>
    </w:p>
    <w:p w14:paraId="383925C5" w14:textId="77777777" w:rsidR="00D416D1" w:rsidRDefault="00000000">
      <w:pPr>
        <w:spacing w:after="0"/>
      </w:pPr>
      <w:r>
        <w:rPr>
          <w:rFonts w:ascii="Arial" w:hAnsi="Arial"/>
        </w:rPr>
        <w:t xml:space="preserve">My groceries. Well, I don't need many groceries, but I need something at the drugstore or something like that. </w:t>
      </w:r>
    </w:p>
    <w:p w14:paraId="036AD761" w14:textId="77777777" w:rsidR="00D416D1" w:rsidRDefault="00D416D1">
      <w:pPr>
        <w:spacing w:after="0"/>
      </w:pPr>
    </w:p>
    <w:p w14:paraId="34D54B6D"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14:13</w:t>
      </w:r>
      <w:proofErr w:type="gramEnd"/>
    </w:p>
    <w:p w14:paraId="75BB6E5C" w14:textId="77777777" w:rsidR="00D416D1" w:rsidRDefault="00000000">
      <w:pPr>
        <w:spacing w:after="0"/>
      </w:pPr>
      <w:r>
        <w:rPr>
          <w:rFonts w:ascii="Arial" w:hAnsi="Arial"/>
        </w:rPr>
        <w:t>Right.</w:t>
      </w:r>
    </w:p>
    <w:p w14:paraId="3285B07D" w14:textId="77777777" w:rsidR="00D416D1" w:rsidRDefault="00D416D1">
      <w:pPr>
        <w:spacing w:after="0"/>
      </w:pPr>
    </w:p>
    <w:p w14:paraId="4DD088FF"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14:14</w:t>
      </w:r>
      <w:proofErr w:type="gramEnd"/>
    </w:p>
    <w:p w14:paraId="54247374" w14:textId="77777777" w:rsidR="00D416D1" w:rsidRDefault="00000000">
      <w:pPr>
        <w:spacing w:after="0"/>
      </w:pPr>
      <w:proofErr w:type="gramStart"/>
      <w:r>
        <w:rPr>
          <w:rFonts w:ascii="Arial" w:hAnsi="Arial"/>
        </w:rPr>
        <w:t>So</w:t>
      </w:r>
      <w:proofErr w:type="gramEnd"/>
      <w:r>
        <w:rPr>
          <w:rFonts w:ascii="Arial" w:hAnsi="Arial"/>
        </w:rPr>
        <w:t xml:space="preserve"> when she goes shopping for her own, she gets something for me.</w:t>
      </w:r>
    </w:p>
    <w:p w14:paraId="156E1AA9" w14:textId="77777777" w:rsidR="00D416D1" w:rsidRDefault="00D416D1">
      <w:pPr>
        <w:spacing w:after="0"/>
      </w:pPr>
    </w:p>
    <w:p w14:paraId="3C017FFD"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14:19</w:t>
      </w:r>
      <w:proofErr w:type="gramEnd"/>
    </w:p>
    <w:p w14:paraId="2097E866" w14:textId="77777777" w:rsidR="00D416D1" w:rsidRDefault="00000000">
      <w:pPr>
        <w:spacing w:after="0"/>
      </w:pPr>
      <w:r>
        <w:rPr>
          <w:rFonts w:ascii="Arial" w:hAnsi="Arial"/>
        </w:rPr>
        <w:t>And how are the other residents doing that? Do you know?</w:t>
      </w:r>
    </w:p>
    <w:p w14:paraId="7EBB6293" w14:textId="77777777" w:rsidR="00D416D1" w:rsidRDefault="00D416D1">
      <w:pPr>
        <w:spacing w:after="0"/>
      </w:pPr>
    </w:p>
    <w:p w14:paraId="75C19337"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14:23</w:t>
      </w:r>
      <w:proofErr w:type="gramEnd"/>
    </w:p>
    <w:p w14:paraId="1E39A1E3" w14:textId="77777777" w:rsidR="00D416D1" w:rsidRDefault="00000000">
      <w:pPr>
        <w:spacing w:after="0"/>
      </w:pPr>
      <w:r>
        <w:rPr>
          <w:rFonts w:ascii="Arial" w:hAnsi="Arial"/>
        </w:rPr>
        <w:t xml:space="preserve">Well, I think a lot of the other residents have- see, I'm the, there's only about two or three of us here that aren't married. </w:t>
      </w:r>
    </w:p>
    <w:p w14:paraId="24045383" w14:textId="77777777" w:rsidR="00D416D1" w:rsidRDefault="00D416D1">
      <w:pPr>
        <w:spacing w:after="0"/>
      </w:pPr>
    </w:p>
    <w:p w14:paraId="55049E75"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14:34</w:t>
      </w:r>
      <w:proofErr w:type="gramEnd"/>
    </w:p>
    <w:p w14:paraId="2D3FCE7D" w14:textId="77777777" w:rsidR="00D416D1" w:rsidRDefault="00000000">
      <w:pPr>
        <w:spacing w:after="0"/>
      </w:pPr>
      <w:r>
        <w:rPr>
          <w:rFonts w:ascii="Arial" w:hAnsi="Arial"/>
        </w:rPr>
        <w:t xml:space="preserve">Right. </w:t>
      </w:r>
    </w:p>
    <w:p w14:paraId="03E15F0A" w14:textId="77777777" w:rsidR="00D416D1" w:rsidRDefault="00D416D1">
      <w:pPr>
        <w:spacing w:after="0"/>
      </w:pPr>
    </w:p>
    <w:p w14:paraId="7807BD00"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14:34</w:t>
      </w:r>
      <w:proofErr w:type="gramEnd"/>
    </w:p>
    <w:p w14:paraId="5BEA95F2" w14:textId="77777777" w:rsidR="00D416D1" w:rsidRDefault="00000000">
      <w:pPr>
        <w:spacing w:after="0"/>
      </w:pPr>
      <w:r>
        <w:rPr>
          <w:rFonts w:ascii="Arial" w:hAnsi="Arial"/>
        </w:rPr>
        <w:t xml:space="preserve">And </w:t>
      </w:r>
      <w:proofErr w:type="gramStart"/>
      <w:r>
        <w:rPr>
          <w:rFonts w:ascii="Arial" w:hAnsi="Arial"/>
        </w:rPr>
        <w:t>so</w:t>
      </w:r>
      <w:proofErr w:type="gramEnd"/>
      <w:r>
        <w:rPr>
          <w:rFonts w:ascii="Arial" w:hAnsi="Arial"/>
        </w:rPr>
        <w:t xml:space="preserve"> everybody has children. And the sons and daughters go and get the things for their parents. </w:t>
      </w:r>
    </w:p>
    <w:p w14:paraId="518742F3" w14:textId="77777777" w:rsidR="00D416D1" w:rsidRDefault="00D416D1">
      <w:pPr>
        <w:spacing w:after="0"/>
      </w:pPr>
    </w:p>
    <w:p w14:paraId="4D203C8B"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14:44</w:t>
      </w:r>
      <w:proofErr w:type="gramEnd"/>
    </w:p>
    <w:p w14:paraId="68BF7949" w14:textId="77777777" w:rsidR="00D416D1" w:rsidRDefault="00000000">
      <w:pPr>
        <w:spacing w:after="0"/>
      </w:pPr>
      <w:r>
        <w:rPr>
          <w:rFonts w:ascii="Arial" w:hAnsi="Arial"/>
        </w:rPr>
        <w:lastRenderedPageBreak/>
        <w:t xml:space="preserve">Right. </w:t>
      </w:r>
    </w:p>
    <w:p w14:paraId="149CC8BA" w14:textId="77777777" w:rsidR="00D416D1" w:rsidRDefault="00D416D1">
      <w:pPr>
        <w:spacing w:after="0"/>
      </w:pPr>
    </w:p>
    <w:p w14:paraId="5DCD4DED"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14:46</w:t>
      </w:r>
      <w:proofErr w:type="gramEnd"/>
    </w:p>
    <w:p w14:paraId="28336C71" w14:textId="77777777" w:rsidR="00D416D1" w:rsidRDefault="00000000">
      <w:pPr>
        <w:spacing w:after="0"/>
      </w:pPr>
      <w:r>
        <w:rPr>
          <w:rFonts w:ascii="Arial" w:hAnsi="Arial"/>
        </w:rPr>
        <w:t xml:space="preserve">That, that's how, you know? They, they get things and then we have a Tuck Shop, which we didn't have before. And you go once or twice or three times a week and you buy things that you may </w:t>
      </w:r>
      <w:proofErr w:type="gramStart"/>
      <w:r>
        <w:rPr>
          <w:rFonts w:ascii="Arial" w:hAnsi="Arial"/>
        </w:rPr>
        <w:t>need</w:t>
      </w:r>
      <w:proofErr w:type="gramEnd"/>
      <w:r>
        <w:rPr>
          <w:rFonts w:ascii="Arial" w:hAnsi="Arial"/>
        </w:rPr>
        <w:t xml:space="preserve"> and you can tell her if you need something.</w:t>
      </w:r>
    </w:p>
    <w:p w14:paraId="57D401BE" w14:textId="77777777" w:rsidR="00D416D1" w:rsidRDefault="00D416D1">
      <w:pPr>
        <w:spacing w:after="0"/>
      </w:pPr>
    </w:p>
    <w:p w14:paraId="7B53B5EE"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15:03</w:t>
      </w:r>
      <w:proofErr w:type="gramEnd"/>
    </w:p>
    <w:p w14:paraId="5577587B" w14:textId="77777777" w:rsidR="00D416D1" w:rsidRDefault="00000000">
      <w:pPr>
        <w:spacing w:after="0"/>
      </w:pPr>
      <w:r>
        <w:rPr>
          <w:rFonts w:ascii="Arial" w:hAnsi="Arial"/>
        </w:rPr>
        <w:t xml:space="preserve"> Oh, okay.</w:t>
      </w:r>
    </w:p>
    <w:p w14:paraId="5E8A4B9C" w14:textId="77777777" w:rsidR="00D416D1" w:rsidRDefault="00D416D1">
      <w:pPr>
        <w:spacing w:after="0"/>
      </w:pPr>
    </w:p>
    <w:p w14:paraId="7A839335"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15:04</w:t>
      </w:r>
      <w:proofErr w:type="gramEnd"/>
    </w:p>
    <w:p w14:paraId="24B35BE8" w14:textId="77777777" w:rsidR="00D416D1" w:rsidRDefault="00000000">
      <w:pPr>
        <w:spacing w:after="0"/>
      </w:pPr>
      <w:proofErr w:type="gramStart"/>
      <w:r>
        <w:rPr>
          <w:rFonts w:ascii="Arial" w:hAnsi="Arial"/>
        </w:rPr>
        <w:t>so</w:t>
      </w:r>
      <w:proofErr w:type="gramEnd"/>
      <w:r>
        <w:rPr>
          <w:rFonts w:ascii="Arial" w:hAnsi="Arial"/>
        </w:rPr>
        <w:t xml:space="preserve"> everybody, they have their relatives to do that, or their friends. </w:t>
      </w:r>
    </w:p>
    <w:p w14:paraId="0FD98C4E" w14:textId="77777777" w:rsidR="00D416D1" w:rsidRDefault="00D416D1">
      <w:pPr>
        <w:spacing w:after="0"/>
      </w:pPr>
    </w:p>
    <w:p w14:paraId="27E84895"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15:11</w:t>
      </w:r>
      <w:proofErr w:type="gramEnd"/>
    </w:p>
    <w:p w14:paraId="1535311B" w14:textId="77777777" w:rsidR="00D416D1" w:rsidRDefault="00000000">
      <w:pPr>
        <w:spacing w:after="0"/>
      </w:pPr>
      <w:r>
        <w:rPr>
          <w:rFonts w:ascii="Arial" w:hAnsi="Arial"/>
        </w:rPr>
        <w:t>Right.</w:t>
      </w:r>
    </w:p>
    <w:p w14:paraId="34A99C65" w14:textId="77777777" w:rsidR="00D416D1" w:rsidRDefault="00D416D1">
      <w:pPr>
        <w:spacing w:after="0"/>
      </w:pPr>
    </w:p>
    <w:p w14:paraId="69E1A262"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15:12</w:t>
      </w:r>
      <w:proofErr w:type="gramEnd"/>
    </w:p>
    <w:p w14:paraId="101F85B0" w14:textId="77777777" w:rsidR="00D416D1" w:rsidRDefault="00000000">
      <w:pPr>
        <w:spacing w:after="0"/>
      </w:pPr>
      <w:r>
        <w:rPr>
          <w:rFonts w:ascii="Arial" w:hAnsi="Arial"/>
        </w:rPr>
        <w:t>Mm.</w:t>
      </w:r>
    </w:p>
    <w:p w14:paraId="24585C9F" w14:textId="77777777" w:rsidR="00D416D1" w:rsidRDefault="00D416D1">
      <w:pPr>
        <w:spacing w:after="0"/>
      </w:pPr>
    </w:p>
    <w:p w14:paraId="6CE615A1"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15:14</w:t>
      </w:r>
      <w:proofErr w:type="gramEnd"/>
    </w:p>
    <w:p w14:paraId="51D8A178" w14:textId="77777777" w:rsidR="00D416D1" w:rsidRDefault="00000000">
      <w:pPr>
        <w:spacing w:after="0"/>
      </w:pPr>
      <w:r>
        <w:rPr>
          <w:rFonts w:ascii="Arial" w:hAnsi="Arial"/>
        </w:rPr>
        <w:t>Is there anything you miss?</w:t>
      </w:r>
    </w:p>
    <w:p w14:paraId="7EB76CA7" w14:textId="77777777" w:rsidR="00D416D1" w:rsidRDefault="00D416D1">
      <w:pPr>
        <w:spacing w:after="0"/>
      </w:pPr>
    </w:p>
    <w:p w14:paraId="5DD050BB"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15:18</w:t>
      </w:r>
      <w:proofErr w:type="gramEnd"/>
    </w:p>
    <w:p w14:paraId="1BB5FEC3" w14:textId="77777777" w:rsidR="00D416D1" w:rsidRDefault="00000000">
      <w:pPr>
        <w:spacing w:after="0"/>
      </w:pPr>
      <w:r>
        <w:rPr>
          <w:rFonts w:ascii="Arial" w:hAnsi="Arial"/>
        </w:rPr>
        <w:t xml:space="preserve">Oh, I miss going out in the van. We used to go once a week to do our shopping. And we haven't done that since March the 9th when we were closed. </w:t>
      </w:r>
      <w:proofErr w:type="gramStart"/>
      <w:r>
        <w:rPr>
          <w:rFonts w:ascii="Arial" w:hAnsi="Arial"/>
        </w:rPr>
        <w:t>So</w:t>
      </w:r>
      <w:proofErr w:type="gramEnd"/>
      <w:r>
        <w:rPr>
          <w:rFonts w:ascii="Arial" w:hAnsi="Arial"/>
        </w:rPr>
        <w:t xml:space="preserve"> they haven't used the van yet. </w:t>
      </w:r>
      <w:proofErr w:type="gramStart"/>
      <w:r>
        <w:rPr>
          <w:rFonts w:ascii="Arial" w:hAnsi="Arial"/>
        </w:rPr>
        <w:t>So</w:t>
      </w:r>
      <w:proofErr w:type="gramEnd"/>
      <w:r>
        <w:rPr>
          <w:rFonts w:ascii="Arial" w:hAnsi="Arial"/>
        </w:rPr>
        <w:t xml:space="preserve"> I really miss that. And I also wish they didn't have to wear the </w:t>
      </w:r>
      <w:proofErr w:type="gramStart"/>
      <w:r>
        <w:rPr>
          <w:rFonts w:ascii="Arial" w:hAnsi="Arial"/>
        </w:rPr>
        <w:t>mask,</w:t>
      </w:r>
      <w:proofErr w:type="gramEnd"/>
      <w:r>
        <w:rPr>
          <w:rFonts w:ascii="Arial" w:hAnsi="Arial"/>
        </w:rPr>
        <w:t xml:space="preserve"> they'd be wearing the mask. And I find because I'm hard of hearing, I find, when not so much when they're talking to you. But about other things. But at the table for our lunch and supper when I don't like the first meal that we have the first food, I ask, what else do we have? And some of them mumble.</w:t>
      </w:r>
    </w:p>
    <w:p w14:paraId="2FFB36BD" w14:textId="77777777" w:rsidR="00D416D1" w:rsidRDefault="00D416D1">
      <w:pPr>
        <w:spacing w:after="0"/>
      </w:pPr>
    </w:p>
    <w:p w14:paraId="536FB777"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16:11</w:t>
      </w:r>
      <w:proofErr w:type="gramEnd"/>
    </w:p>
    <w:p w14:paraId="7FDE4304" w14:textId="77777777" w:rsidR="00D416D1" w:rsidRDefault="00000000">
      <w:pPr>
        <w:spacing w:after="0"/>
      </w:pPr>
      <w:proofErr w:type="spellStart"/>
      <w:r>
        <w:rPr>
          <w:rFonts w:ascii="Arial" w:hAnsi="Arial"/>
        </w:rPr>
        <w:t>Mhm</w:t>
      </w:r>
      <w:proofErr w:type="spellEnd"/>
      <w:r>
        <w:rPr>
          <w:rFonts w:ascii="Arial" w:hAnsi="Arial"/>
        </w:rPr>
        <w:t>.</w:t>
      </w:r>
    </w:p>
    <w:p w14:paraId="0CBDFB26" w14:textId="77777777" w:rsidR="00D416D1" w:rsidRDefault="00D416D1">
      <w:pPr>
        <w:spacing w:after="0"/>
      </w:pPr>
    </w:p>
    <w:p w14:paraId="6F589CAB"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16:12</w:t>
      </w:r>
      <w:proofErr w:type="gramEnd"/>
    </w:p>
    <w:p w14:paraId="357F5158" w14:textId="77777777" w:rsidR="00D416D1" w:rsidRDefault="00000000">
      <w:pPr>
        <w:spacing w:after="0"/>
      </w:pPr>
      <w:r>
        <w:rPr>
          <w:rFonts w:ascii="Arial" w:hAnsi="Arial"/>
        </w:rPr>
        <w:t xml:space="preserve">And you can't hear what they're saying. My partner, a table partner. She's deaf but not as deaf as I am. And she'll say, Gwen, </w:t>
      </w:r>
      <w:proofErr w:type="gramStart"/>
      <w:r>
        <w:rPr>
          <w:rFonts w:ascii="Arial" w:hAnsi="Arial"/>
        </w:rPr>
        <w:t>it's</w:t>
      </w:r>
      <w:proofErr w:type="gramEnd"/>
      <w:r>
        <w:rPr>
          <w:rFonts w:ascii="Arial" w:hAnsi="Arial"/>
        </w:rPr>
        <w:t xml:space="preserve"> meatloaf, or Gwen, It's chicken, I find that it's very difficult to hear the girls telling you what you have to eat. </w:t>
      </w:r>
    </w:p>
    <w:p w14:paraId="7060754E" w14:textId="77777777" w:rsidR="00D416D1" w:rsidRDefault="00D416D1">
      <w:pPr>
        <w:spacing w:after="0"/>
      </w:pPr>
    </w:p>
    <w:p w14:paraId="3F813775"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16:38</w:t>
      </w:r>
      <w:proofErr w:type="gramEnd"/>
    </w:p>
    <w:p w14:paraId="5B3962BD" w14:textId="77777777" w:rsidR="00D416D1" w:rsidRDefault="00000000">
      <w:pPr>
        <w:spacing w:after="0"/>
      </w:pPr>
      <w:r>
        <w:rPr>
          <w:rFonts w:ascii="Arial" w:hAnsi="Arial"/>
        </w:rPr>
        <w:t xml:space="preserve">Right. </w:t>
      </w:r>
    </w:p>
    <w:p w14:paraId="438DC154" w14:textId="77777777" w:rsidR="00D416D1" w:rsidRDefault="00D416D1">
      <w:pPr>
        <w:spacing w:after="0"/>
      </w:pPr>
    </w:p>
    <w:p w14:paraId="303E9719"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16:39</w:t>
      </w:r>
      <w:proofErr w:type="gramEnd"/>
    </w:p>
    <w:p w14:paraId="6C375CEA" w14:textId="77777777" w:rsidR="00D416D1" w:rsidRDefault="00000000">
      <w:pPr>
        <w:spacing w:after="0"/>
      </w:pPr>
      <w:r>
        <w:rPr>
          <w:rFonts w:ascii="Arial" w:hAnsi="Arial"/>
        </w:rPr>
        <w:t>That's one of the bad points because they have the masks on and the talking fast.</w:t>
      </w:r>
    </w:p>
    <w:p w14:paraId="22F47E1D" w14:textId="77777777" w:rsidR="00D416D1" w:rsidRDefault="00D416D1">
      <w:pPr>
        <w:spacing w:after="0"/>
      </w:pPr>
    </w:p>
    <w:p w14:paraId="1896D0D1" w14:textId="77777777" w:rsidR="00D416D1" w:rsidRDefault="00000000">
      <w:pPr>
        <w:spacing w:after="0"/>
      </w:pPr>
      <w:r>
        <w:rPr>
          <w:rFonts w:ascii="Arial" w:hAnsi="Arial"/>
          <w:b/>
        </w:rPr>
        <w:lastRenderedPageBreak/>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16:45</w:t>
      </w:r>
      <w:proofErr w:type="gramEnd"/>
    </w:p>
    <w:p w14:paraId="6CD590D4" w14:textId="77777777" w:rsidR="00D416D1" w:rsidRDefault="00000000">
      <w:pPr>
        <w:spacing w:after="0"/>
      </w:pPr>
      <w:r>
        <w:rPr>
          <w:rFonts w:ascii="Arial" w:hAnsi="Arial"/>
        </w:rPr>
        <w:t>And do the residents have to wear masks at any point? Or is it just the staff?</w:t>
      </w:r>
    </w:p>
    <w:p w14:paraId="582209FA" w14:textId="77777777" w:rsidR="00D416D1" w:rsidRDefault="00D416D1">
      <w:pPr>
        <w:spacing w:after="0"/>
      </w:pPr>
    </w:p>
    <w:p w14:paraId="2CE5AA7E"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16:49</w:t>
      </w:r>
      <w:proofErr w:type="gramEnd"/>
    </w:p>
    <w:p w14:paraId="01CA621E" w14:textId="77777777" w:rsidR="00D416D1" w:rsidRDefault="00000000">
      <w:pPr>
        <w:spacing w:after="0"/>
      </w:pPr>
      <w:r>
        <w:rPr>
          <w:rFonts w:ascii="Arial" w:hAnsi="Arial"/>
        </w:rPr>
        <w:t>at all, um no. Even when Alan and when my relatives come to see me, they come up to my room and they wear a mask. I don't have to wear a mask. But I have, wear a mask if I went up to the store, just down the down across the way.</w:t>
      </w:r>
    </w:p>
    <w:p w14:paraId="4C22D12B" w14:textId="77777777" w:rsidR="00D416D1" w:rsidRDefault="00D416D1">
      <w:pPr>
        <w:spacing w:after="0"/>
      </w:pPr>
    </w:p>
    <w:p w14:paraId="6EBF4845"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17:12</w:t>
      </w:r>
      <w:proofErr w:type="gramEnd"/>
    </w:p>
    <w:p w14:paraId="3B447441" w14:textId="77777777" w:rsidR="00D416D1" w:rsidRDefault="00000000">
      <w:pPr>
        <w:spacing w:after="0"/>
      </w:pPr>
      <w:r>
        <w:rPr>
          <w:rFonts w:ascii="Arial" w:hAnsi="Arial"/>
        </w:rPr>
        <w:t xml:space="preserve">Right. </w:t>
      </w:r>
    </w:p>
    <w:p w14:paraId="4C2CBEC0" w14:textId="77777777" w:rsidR="00D416D1" w:rsidRDefault="00D416D1">
      <w:pPr>
        <w:spacing w:after="0"/>
      </w:pPr>
    </w:p>
    <w:p w14:paraId="6B9E9D1F"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17:13</w:t>
      </w:r>
      <w:proofErr w:type="gramEnd"/>
    </w:p>
    <w:p w14:paraId="3EFE9224" w14:textId="77777777" w:rsidR="00D416D1" w:rsidRDefault="00000000">
      <w:pPr>
        <w:spacing w:after="0"/>
      </w:pPr>
      <w:r>
        <w:rPr>
          <w:rFonts w:ascii="Arial" w:hAnsi="Arial"/>
        </w:rPr>
        <w:t xml:space="preserve">Yep. </w:t>
      </w:r>
    </w:p>
    <w:p w14:paraId="47394DDD" w14:textId="77777777" w:rsidR="00D416D1" w:rsidRDefault="00D416D1">
      <w:pPr>
        <w:spacing w:after="0"/>
      </w:pPr>
    </w:p>
    <w:p w14:paraId="7C6CE881"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17:16</w:t>
      </w:r>
      <w:proofErr w:type="gramEnd"/>
    </w:p>
    <w:p w14:paraId="7920992B" w14:textId="77777777" w:rsidR="00D416D1" w:rsidRDefault="00000000">
      <w:pPr>
        <w:spacing w:after="0"/>
      </w:pPr>
      <w:proofErr w:type="gramStart"/>
      <w:r>
        <w:rPr>
          <w:rFonts w:ascii="Arial" w:hAnsi="Arial"/>
        </w:rPr>
        <w:t>So</w:t>
      </w:r>
      <w:proofErr w:type="gramEnd"/>
      <w:r>
        <w:rPr>
          <w:rFonts w:ascii="Arial" w:hAnsi="Arial"/>
        </w:rPr>
        <w:t xml:space="preserve"> what do you think your friends and family and the other residents are feeling about all of this?</w:t>
      </w:r>
    </w:p>
    <w:p w14:paraId="72A0EDA5" w14:textId="77777777" w:rsidR="00D416D1" w:rsidRDefault="00D416D1">
      <w:pPr>
        <w:spacing w:after="0"/>
      </w:pPr>
    </w:p>
    <w:p w14:paraId="22C9C9DB"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17:27</w:t>
      </w:r>
      <w:proofErr w:type="gramEnd"/>
    </w:p>
    <w:p w14:paraId="3251943A" w14:textId="77777777" w:rsidR="00D416D1" w:rsidRDefault="00000000">
      <w:pPr>
        <w:spacing w:after="0"/>
      </w:pPr>
      <w:r>
        <w:rPr>
          <w:rFonts w:ascii="Arial" w:hAnsi="Arial"/>
        </w:rPr>
        <w:t xml:space="preserve">My friends and relatives. My relatives are very pleased that Bridlewood is so strict. </w:t>
      </w:r>
    </w:p>
    <w:p w14:paraId="7EB03B59" w14:textId="77777777" w:rsidR="00D416D1" w:rsidRDefault="00D416D1">
      <w:pPr>
        <w:spacing w:after="0"/>
      </w:pPr>
    </w:p>
    <w:p w14:paraId="49E1D412"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17:39</w:t>
      </w:r>
      <w:proofErr w:type="gramEnd"/>
    </w:p>
    <w:p w14:paraId="7791916D" w14:textId="77777777" w:rsidR="00D416D1" w:rsidRDefault="00000000">
      <w:pPr>
        <w:spacing w:after="0"/>
      </w:pPr>
      <w:proofErr w:type="spellStart"/>
      <w:r>
        <w:rPr>
          <w:rFonts w:ascii="Arial" w:hAnsi="Arial"/>
        </w:rPr>
        <w:t>Mhm</w:t>
      </w:r>
      <w:proofErr w:type="spellEnd"/>
      <w:r>
        <w:rPr>
          <w:rFonts w:ascii="Arial" w:hAnsi="Arial"/>
        </w:rPr>
        <w:t>.</w:t>
      </w:r>
    </w:p>
    <w:p w14:paraId="2684E91A" w14:textId="77777777" w:rsidR="00D416D1" w:rsidRDefault="00D416D1">
      <w:pPr>
        <w:spacing w:after="0"/>
      </w:pPr>
    </w:p>
    <w:p w14:paraId="53EF5081"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17:40</w:t>
      </w:r>
      <w:proofErr w:type="gramEnd"/>
    </w:p>
    <w:p w14:paraId="1EF03856" w14:textId="77777777" w:rsidR="00D416D1" w:rsidRDefault="00000000">
      <w:pPr>
        <w:spacing w:after="0"/>
      </w:pPr>
      <w:r>
        <w:rPr>
          <w:rFonts w:ascii="Arial" w:hAnsi="Arial"/>
        </w:rPr>
        <w:t xml:space="preserve">That they say it's for us, which It, it is. Their being very strict. And when they kept the people out, not one of us so far </w:t>
      </w:r>
      <w:proofErr w:type="gramStart"/>
      <w:r>
        <w:rPr>
          <w:rFonts w:ascii="Arial" w:hAnsi="Arial"/>
        </w:rPr>
        <w:t>knock on</w:t>
      </w:r>
      <w:proofErr w:type="gramEnd"/>
      <w:r>
        <w:rPr>
          <w:rFonts w:ascii="Arial" w:hAnsi="Arial"/>
        </w:rPr>
        <w:t xml:space="preserve"> wood have had the virus here. And </w:t>
      </w:r>
      <w:proofErr w:type="gramStart"/>
      <w:r>
        <w:rPr>
          <w:rFonts w:ascii="Arial" w:hAnsi="Arial"/>
        </w:rPr>
        <w:t>so</w:t>
      </w:r>
      <w:proofErr w:type="gramEnd"/>
      <w:r>
        <w:rPr>
          <w:rFonts w:ascii="Arial" w:hAnsi="Arial"/>
        </w:rPr>
        <w:t xml:space="preserve"> they are very pleased. And sometimes I grumble I find the first few months were okay, July-</w:t>
      </w:r>
      <w:proofErr w:type="spellStart"/>
      <w:r>
        <w:rPr>
          <w:rFonts w:ascii="Arial" w:hAnsi="Arial"/>
        </w:rPr>
        <w:t>uuuuh</w:t>
      </w:r>
      <w:proofErr w:type="spellEnd"/>
      <w:r>
        <w:rPr>
          <w:rFonts w:ascii="Arial" w:hAnsi="Arial"/>
        </w:rPr>
        <w:t xml:space="preserve">, because you don't know how long that's going on. But you, you have to say to yourself, well just take it today get through today. If you start worrying about how long this is going on, you're </w:t>
      </w:r>
      <w:proofErr w:type="spellStart"/>
      <w:r>
        <w:rPr>
          <w:rFonts w:ascii="Arial" w:hAnsi="Arial"/>
        </w:rPr>
        <w:t>gonna</w:t>
      </w:r>
      <w:proofErr w:type="spellEnd"/>
      <w:r>
        <w:rPr>
          <w:rFonts w:ascii="Arial" w:hAnsi="Arial"/>
        </w:rPr>
        <w:t xml:space="preserve"> land in nut house. </w:t>
      </w:r>
      <w:proofErr w:type="gramStart"/>
      <w:r>
        <w:rPr>
          <w:rFonts w:ascii="Arial" w:hAnsi="Arial"/>
        </w:rPr>
        <w:t>So</w:t>
      </w:r>
      <w:proofErr w:type="gramEnd"/>
      <w:r>
        <w:rPr>
          <w:rFonts w:ascii="Arial" w:hAnsi="Arial"/>
        </w:rPr>
        <w:t xml:space="preserve"> we, we don't worry about tomorrow, we just get through today.</w:t>
      </w:r>
    </w:p>
    <w:p w14:paraId="00ADFC0F" w14:textId="77777777" w:rsidR="00D416D1" w:rsidRDefault="00D416D1">
      <w:pPr>
        <w:spacing w:after="0"/>
      </w:pPr>
    </w:p>
    <w:p w14:paraId="2DAB837F"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18:26</w:t>
      </w:r>
      <w:proofErr w:type="gramEnd"/>
    </w:p>
    <w:p w14:paraId="27E073E2" w14:textId="77777777" w:rsidR="00D416D1" w:rsidRDefault="00000000">
      <w:pPr>
        <w:spacing w:after="0"/>
      </w:pPr>
      <w:r>
        <w:rPr>
          <w:rFonts w:ascii="Arial" w:hAnsi="Arial"/>
        </w:rPr>
        <w:t xml:space="preserve">Right. And the other residents? I know you said you're grumbling amongst yourself. </w:t>
      </w:r>
    </w:p>
    <w:p w14:paraId="68CA74C9" w14:textId="77777777" w:rsidR="00D416D1" w:rsidRDefault="00D416D1">
      <w:pPr>
        <w:spacing w:after="0"/>
      </w:pPr>
    </w:p>
    <w:p w14:paraId="39EF36BF"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18:33</w:t>
      </w:r>
      <w:proofErr w:type="gramEnd"/>
    </w:p>
    <w:p w14:paraId="291418F3" w14:textId="77777777" w:rsidR="00D416D1" w:rsidRDefault="00000000">
      <w:pPr>
        <w:spacing w:after="0"/>
      </w:pPr>
      <w:r>
        <w:rPr>
          <w:rFonts w:ascii="Arial" w:hAnsi="Arial"/>
        </w:rPr>
        <w:t xml:space="preserve">we talk amongst </w:t>
      </w:r>
      <w:proofErr w:type="gramStart"/>
      <w:r>
        <w:rPr>
          <w:rFonts w:ascii="Arial" w:hAnsi="Arial"/>
        </w:rPr>
        <w:t>ourself</w:t>
      </w:r>
      <w:proofErr w:type="gramEnd"/>
      <w:r>
        <w:rPr>
          <w:rFonts w:ascii="Arial" w:hAnsi="Arial"/>
        </w:rPr>
        <w:t xml:space="preserve">, we say, well how long is this </w:t>
      </w:r>
      <w:proofErr w:type="spellStart"/>
      <w:r>
        <w:rPr>
          <w:rFonts w:ascii="Arial" w:hAnsi="Arial"/>
        </w:rPr>
        <w:t>gonna</w:t>
      </w:r>
      <w:proofErr w:type="spellEnd"/>
      <w:r>
        <w:rPr>
          <w:rFonts w:ascii="Arial" w:hAnsi="Arial"/>
        </w:rPr>
        <w:t xml:space="preserve"> last? But um, we're all pleased that Bridlewood is </w:t>
      </w:r>
      <w:proofErr w:type="gramStart"/>
      <w:r>
        <w:rPr>
          <w:rFonts w:ascii="Arial" w:hAnsi="Arial"/>
        </w:rPr>
        <w:t>strict  because</w:t>
      </w:r>
      <w:proofErr w:type="gramEnd"/>
      <w:r>
        <w:rPr>
          <w:rFonts w:ascii="Arial" w:hAnsi="Arial"/>
        </w:rPr>
        <w:t xml:space="preserve"> if they weren't strict we might, we might get the virus we don't want the virus. So there. We can take- we can I will take it if we take it one day at a time. And it's best that we talk to each other. Yeah, when</w:t>
      </w:r>
    </w:p>
    <w:p w14:paraId="030DFAC6" w14:textId="77777777" w:rsidR="00D416D1" w:rsidRDefault="00D416D1">
      <w:pPr>
        <w:spacing w:after="0"/>
      </w:pPr>
    </w:p>
    <w:p w14:paraId="4A5A1EE6"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19:05</w:t>
      </w:r>
      <w:proofErr w:type="gramEnd"/>
    </w:p>
    <w:p w14:paraId="7E603465" w14:textId="77777777" w:rsidR="00D416D1" w:rsidRDefault="00000000">
      <w:pPr>
        <w:spacing w:after="0"/>
      </w:pPr>
      <w:proofErr w:type="spellStart"/>
      <w:r>
        <w:rPr>
          <w:rFonts w:ascii="Arial" w:hAnsi="Arial"/>
        </w:rPr>
        <w:t>Mhm</w:t>
      </w:r>
      <w:proofErr w:type="spellEnd"/>
      <w:r>
        <w:rPr>
          <w:rFonts w:ascii="Arial" w:hAnsi="Arial"/>
        </w:rPr>
        <w:t>.</w:t>
      </w:r>
    </w:p>
    <w:p w14:paraId="4BC70B8A" w14:textId="77777777" w:rsidR="00D416D1" w:rsidRDefault="00D416D1">
      <w:pPr>
        <w:spacing w:after="0"/>
      </w:pPr>
    </w:p>
    <w:p w14:paraId="2E1288EC"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19:05</w:t>
      </w:r>
      <w:proofErr w:type="gramEnd"/>
    </w:p>
    <w:p w14:paraId="181B8CC5" w14:textId="77777777" w:rsidR="00D416D1" w:rsidRDefault="00000000">
      <w:pPr>
        <w:spacing w:after="0"/>
      </w:pPr>
      <w:r>
        <w:rPr>
          <w:rFonts w:ascii="Arial" w:hAnsi="Arial"/>
        </w:rPr>
        <w:lastRenderedPageBreak/>
        <w:t xml:space="preserve"> Because once you speak to each other, you feel better, I think.</w:t>
      </w:r>
    </w:p>
    <w:p w14:paraId="73F41C88" w14:textId="77777777" w:rsidR="00D416D1" w:rsidRDefault="00D416D1">
      <w:pPr>
        <w:spacing w:after="0"/>
      </w:pPr>
    </w:p>
    <w:p w14:paraId="76F78BBB"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19:09</w:t>
      </w:r>
      <w:proofErr w:type="gramEnd"/>
    </w:p>
    <w:p w14:paraId="11B88EBB" w14:textId="77777777" w:rsidR="00D416D1" w:rsidRDefault="00000000">
      <w:pPr>
        <w:spacing w:after="0"/>
      </w:pPr>
      <w:r>
        <w:rPr>
          <w:rFonts w:ascii="Arial" w:hAnsi="Arial"/>
        </w:rPr>
        <w:t>Yeah.</w:t>
      </w:r>
    </w:p>
    <w:p w14:paraId="704850E8" w14:textId="77777777" w:rsidR="00D416D1" w:rsidRDefault="00D416D1">
      <w:pPr>
        <w:spacing w:after="0"/>
      </w:pPr>
    </w:p>
    <w:p w14:paraId="2154BE3B"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19:09</w:t>
      </w:r>
      <w:proofErr w:type="gramEnd"/>
    </w:p>
    <w:p w14:paraId="4B12B147" w14:textId="77777777" w:rsidR="00D416D1" w:rsidRDefault="00000000">
      <w:pPr>
        <w:spacing w:after="0"/>
      </w:pPr>
      <w:r>
        <w:rPr>
          <w:rFonts w:ascii="Arial" w:hAnsi="Arial"/>
        </w:rPr>
        <w:t xml:space="preserve">We don't, we don't discuss it with the staff. Because the staff are doing their very best to, to help us. </w:t>
      </w:r>
      <w:proofErr w:type="gramStart"/>
      <w:r>
        <w:rPr>
          <w:rFonts w:ascii="Arial" w:hAnsi="Arial"/>
        </w:rPr>
        <w:t>So</w:t>
      </w:r>
      <w:proofErr w:type="gramEnd"/>
      <w:r>
        <w:rPr>
          <w:rFonts w:ascii="Arial" w:hAnsi="Arial"/>
        </w:rPr>
        <w:t xml:space="preserve"> we don't want them to know where I've been discouraged sometimes. But I'm taking it one day at a time. And when it's over, it's over. </w:t>
      </w:r>
    </w:p>
    <w:p w14:paraId="2727D473" w14:textId="77777777" w:rsidR="00D416D1" w:rsidRDefault="00D416D1">
      <w:pPr>
        <w:spacing w:after="0"/>
      </w:pPr>
    </w:p>
    <w:p w14:paraId="3E0E0995"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19:29</w:t>
      </w:r>
      <w:proofErr w:type="gramEnd"/>
    </w:p>
    <w:p w14:paraId="3B926FBF" w14:textId="77777777" w:rsidR="00D416D1" w:rsidRDefault="00000000">
      <w:pPr>
        <w:spacing w:after="0"/>
      </w:pPr>
      <w:r>
        <w:rPr>
          <w:rFonts w:ascii="Arial" w:hAnsi="Arial"/>
        </w:rPr>
        <w:t>Yeah, yeah.</w:t>
      </w:r>
    </w:p>
    <w:p w14:paraId="7BD5CB53" w14:textId="77777777" w:rsidR="00D416D1" w:rsidRDefault="00D416D1">
      <w:pPr>
        <w:spacing w:after="0"/>
      </w:pPr>
    </w:p>
    <w:p w14:paraId="53E6204B"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19:30</w:t>
      </w:r>
      <w:proofErr w:type="gramEnd"/>
    </w:p>
    <w:p w14:paraId="3E71C1E0" w14:textId="77777777" w:rsidR="00D416D1" w:rsidRDefault="00000000">
      <w:pPr>
        <w:spacing w:after="0"/>
      </w:pPr>
      <w:r>
        <w:rPr>
          <w:rFonts w:ascii="Arial" w:hAnsi="Arial"/>
        </w:rPr>
        <w:t>But boy, it, it gets on your nerves at times.</w:t>
      </w:r>
    </w:p>
    <w:p w14:paraId="2D27860B" w14:textId="77777777" w:rsidR="00D416D1" w:rsidRDefault="00D416D1">
      <w:pPr>
        <w:spacing w:after="0"/>
      </w:pPr>
    </w:p>
    <w:p w14:paraId="604E1B67"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19:35</w:t>
      </w:r>
      <w:proofErr w:type="gramEnd"/>
    </w:p>
    <w:p w14:paraId="2F7E1C3B" w14:textId="77777777" w:rsidR="00D416D1" w:rsidRDefault="00000000">
      <w:pPr>
        <w:spacing w:after="0"/>
      </w:pPr>
      <w:proofErr w:type="spellStart"/>
      <w:r>
        <w:rPr>
          <w:rFonts w:ascii="Arial" w:hAnsi="Arial"/>
        </w:rPr>
        <w:t>Mhm</w:t>
      </w:r>
      <w:proofErr w:type="spellEnd"/>
      <w:r>
        <w:rPr>
          <w:rFonts w:ascii="Arial" w:hAnsi="Arial"/>
        </w:rPr>
        <w:t>. If you were writing a book about this point in time, about the pandemic, what would you include?</w:t>
      </w:r>
    </w:p>
    <w:p w14:paraId="140DC6CC" w14:textId="77777777" w:rsidR="00D416D1" w:rsidRDefault="00D416D1">
      <w:pPr>
        <w:spacing w:after="0"/>
      </w:pPr>
    </w:p>
    <w:p w14:paraId="6F903EE6"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19:51</w:t>
      </w:r>
      <w:proofErr w:type="gramEnd"/>
    </w:p>
    <w:p w14:paraId="0BC9DFA4" w14:textId="77777777" w:rsidR="00D416D1" w:rsidRDefault="00000000">
      <w:pPr>
        <w:spacing w:after="0"/>
      </w:pPr>
      <w:r>
        <w:rPr>
          <w:rFonts w:ascii="Arial" w:hAnsi="Arial"/>
        </w:rPr>
        <w:t>About the virus? Or what we're doing?</w:t>
      </w:r>
    </w:p>
    <w:p w14:paraId="5A954136" w14:textId="77777777" w:rsidR="00D416D1" w:rsidRDefault="00D416D1">
      <w:pPr>
        <w:spacing w:after="0"/>
      </w:pPr>
    </w:p>
    <w:p w14:paraId="2AF39C05"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19:55</w:t>
      </w:r>
      <w:proofErr w:type="gramEnd"/>
    </w:p>
    <w:p w14:paraId="5EB538C4" w14:textId="77777777" w:rsidR="00D416D1" w:rsidRDefault="00000000">
      <w:pPr>
        <w:spacing w:after="0"/>
      </w:pPr>
      <w:r>
        <w:rPr>
          <w:rFonts w:ascii="Arial" w:hAnsi="Arial"/>
        </w:rPr>
        <w:t xml:space="preserve"> About how you're doing.</w:t>
      </w:r>
    </w:p>
    <w:p w14:paraId="694FA5F2" w14:textId="77777777" w:rsidR="00D416D1" w:rsidRDefault="00D416D1">
      <w:pPr>
        <w:spacing w:after="0"/>
      </w:pPr>
    </w:p>
    <w:p w14:paraId="2F9E2096"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19:58</w:t>
      </w:r>
      <w:proofErr w:type="gramEnd"/>
    </w:p>
    <w:p w14:paraId="6054F501" w14:textId="77777777" w:rsidR="00D416D1" w:rsidRDefault="00000000">
      <w:pPr>
        <w:spacing w:after="0"/>
      </w:pPr>
      <w:r>
        <w:rPr>
          <w:rFonts w:ascii="Arial" w:hAnsi="Arial"/>
        </w:rPr>
        <w:t>How we're doing. Eh...</w:t>
      </w:r>
    </w:p>
    <w:p w14:paraId="36481163" w14:textId="77777777" w:rsidR="00D416D1" w:rsidRDefault="00D416D1">
      <w:pPr>
        <w:spacing w:after="0"/>
      </w:pPr>
    </w:p>
    <w:p w14:paraId="05CFDDA2"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20:01</w:t>
      </w:r>
      <w:proofErr w:type="gramEnd"/>
    </w:p>
    <w:p w14:paraId="12763B17" w14:textId="77777777" w:rsidR="00D416D1" w:rsidRDefault="00000000">
      <w:pPr>
        <w:spacing w:after="0"/>
      </w:pPr>
      <w:r>
        <w:rPr>
          <w:rFonts w:ascii="Arial" w:hAnsi="Arial"/>
        </w:rPr>
        <w:t>Or about how the virus is affecting other people.</w:t>
      </w:r>
    </w:p>
    <w:p w14:paraId="5CC58D69" w14:textId="77777777" w:rsidR="00D416D1" w:rsidRDefault="00D416D1">
      <w:pPr>
        <w:spacing w:after="0"/>
      </w:pPr>
    </w:p>
    <w:p w14:paraId="21CEEDDB"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20:06</w:t>
      </w:r>
      <w:proofErr w:type="gramEnd"/>
    </w:p>
    <w:p w14:paraId="1A87B5F0" w14:textId="77777777" w:rsidR="00D416D1" w:rsidRDefault="00000000">
      <w:pPr>
        <w:spacing w:after="0"/>
      </w:pPr>
      <w:r>
        <w:rPr>
          <w:rFonts w:ascii="Arial" w:hAnsi="Arial"/>
        </w:rPr>
        <w:t>Well, I think it's affecting us all. But we know that it's for our own good.</w:t>
      </w:r>
    </w:p>
    <w:p w14:paraId="635B87AF" w14:textId="77777777" w:rsidR="00D416D1" w:rsidRDefault="00D416D1">
      <w:pPr>
        <w:spacing w:after="0"/>
      </w:pPr>
    </w:p>
    <w:p w14:paraId="49713A10"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20:17</w:t>
      </w:r>
      <w:proofErr w:type="gramEnd"/>
    </w:p>
    <w:p w14:paraId="17CD4A76" w14:textId="77777777" w:rsidR="00D416D1" w:rsidRDefault="00000000">
      <w:pPr>
        <w:spacing w:after="0"/>
      </w:pPr>
      <w:proofErr w:type="spellStart"/>
      <w:r>
        <w:rPr>
          <w:rFonts w:ascii="Arial" w:hAnsi="Arial"/>
        </w:rPr>
        <w:t>Mhm</w:t>
      </w:r>
      <w:proofErr w:type="spellEnd"/>
      <w:r>
        <w:rPr>
          <w:rFonts w:ascii="Arial" w:hAnsi="Arial"/>
        </w:rPr>
        <w:t>.</w:t>
      </w:r>
    </w:p>
    <w:p w14:paraId="39AE51C1" w14:textId="77777777" w:rsidR="00D416D1" w:rsidRDefault="00D416D1">
      <w:pPr>
        <w:spacing w:after="0"/>
      </w:pPr>
    </w:p>
    <w:p w14:paraId="6F833E7D"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20:17</w:t>
      </w:r>
      <w:proofErr w:type="gramEnd"/>
    </w:p>
    <w:p w14:paraId="19013866" w14:textId="77777777" w:rsidR="00D416D1" w:rsidRDefault="00000000">
      <w:pPr>
        <w:spacing w:after="0"/>
      </w:pPr>
      <w:r>
        <w:rPr>
          <w:rFonts w:ascii="Arial" w:hAnsi="Arial"/>
        </w:rPr>
        <w:t xml:space="preserve"> </w:t>
      </w:r>
      <w:proofErr w:type="gramStart"/>
      <w:r>
        <w:rPr>
          <w:rFonts w:ascii="Arial" w:hAnsi="Arial"/>
        </w:rPr>
        <w:t>So</w:t>
      </w:r>
      <w:proofErr w:type="gramEnd"/>
      <w:r>
        <w:rPr>
          <w:rFonts w:ascii="Arial" w:hAnsi="Arial"/>
        </w:rPr>
        <w:t xml:space="preserve"> we just kind of accept it, but we'd feel better if we knew how long which of course we don't.  But I think we've kind of got used to it if you know what I mean. By five months, we know, you know?</w:t>
      </w:r>
    </w:p>
    <w:p w14:paraId="5EDD659D" w14:textId="77777777" w:rsidR="00D416D1" w:rsidRDefault="00D416D1">
      <w:pPr>
        <w:spacing w:after="0"/>
      </w:pPr>
    </w:p>
    <w:p w14:paraId="6E901997"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20:25</w:t>
      </w:r>
      <w:proofErr w:type="gramEnd"/>
    </w:p>
    <w:p w14:paraId="2932A2BA" w14:textId="77777777" w:rsidR="00D416D1" w:rsidRDefault="00000000">
      <w:pPr>
        <w:spacing w:after="0"/>
      </w:pPr>
      <w:proofErr w:type="spellStart"/>
      <w:r>
        <w:rPr>
          <w:rFonts w:ascii="Arial" w:hAnsi="Arial"/>
        </w:rPr>
        <w:t>Mhm</w:t>
      </w:r>
      <w:proofErr w:type="spellEnd"/>
      <w:r>
        <w:rPr>
          <w:rFonts w:ascii="Arial" w:hAnsi="Arial"/>
        </w:rPr>
        <w:t>. Yes.</w:t>
      </w:r>
    </w:p>
    <w:p w14:paraId="16999091" w14:textId="77777777" w:rsidR="00D416D1" w:rsidRDefault="00D416D1">
      <w:pPr>
        <w:spacing w:after="0"/>
      </w:pPr>
    </w:p>
    <w:p w14:paraId="1C4BB9BC" w14:textId="77777777" w:rsidR="00D416D1" w:rsidRDefault="00000000">
      <w:pPr>
        <w:spacing w:after="0"/>
      </w:pPr>
      <w:r>
        <w:rPr>
          <w:rFonts w:ascii="Arial" w:hAnsi="Arial"/>
          <w:b/>
        </w:rPr>
        <w:lastRenderedPageBreak/>
        <w:t xml:space="preserve">Gwendolyn </w:t>
      </w:r>
      <w:proofErr w:type="gramStart"/>
      <w:r>
        <w:rPr>
          <w:rFonts w:ascii="Arial" w:hAnsi="Arial"/>
          <w:b/>
        </w:rPr>
        <w:t xml:space="preserve">Way  </w:t>
      </w:r>
      <w:r>
        <w:rPr>
          <w:rFonts w:ascii="Arial" w:hAnsi="Arial"/>
          <w:color w:val="5D7284"/>
        </w:rPr>
        <w:t>20:36</w:t>
      </w:r>
      <w:proofErr w:type="gramEnd"/>
    </w:p>
    <w:p w14:paraId="20211779" w14:textId="77777777" w:rsidR="00D416D1" w:rsidRDefault="00000000">
      <w:pPr>
        <w:spacing w:after="0"/>
      </w:pPr>
      <w:r>
        <w:rPr>
          <w:rFonts w:ascii="Arial" w:hAnsi="Arial"/>
        </w:rPr>
        <w:t xml:space="preserve">But, but, you know, we just, we just carry on. And now the entertainers are back. So that's once a week. So that keeps us busy </w:t>
      </w:r>
      <w:proofErr w:type="gramStart"/>
      <w:r>
        <w:rPr>
          <w:rFonts w:ascii="Arial" w:hAnsi="Arial"/>
        </w:rPr>
        <w:t>and also</w:t>
      </w:r>
      <w:proofErr w:type="gramEnd"/>
      <w:r>
        <w:rPr>
          <w:rFonts w:ascii="Arial" w:hAnsi="Arial"/>
        </w:rPr>
        <w:t xml:space="preserve">, they have the exercises now and all that. </w:t>
      </w:r>
    </w:p>
    <w:p w14:paraId="308E3CF2" w14:textId="77777777" w:rsidR="00D416D1" w:rsidRDefault="00D416D1">
      <w:pPr>
        <w:spacing w:after="0"/>
      </w:pPr>
    </w:p>
    <w:p w14:paraId="5BC4EE66"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20:55</w:t>
      </w:r>
      <w:proofErr w:type="gramEnd"/>
    </w:p>
    <w:p w14:paraId="2CFA9AC5" w14:textId="77777777" w:rsidR="00D416D1" w:rsidRDefault="00000000">
      <w:pPr>
        <w:spacing w:after="0"/>
      </w:pPr>
      <w:r>
        <w:rPr>
          <w:rFonts w:ascii="Arial" w:hAnsi="Arial"/>
        </w:rPr>
        <w:t>Oh good.</w:t>
      </w:r>
    </w:p>
    <w:p w14:paraId="251037A2" w14:textId="77777777" w:rsidR="00D416D1" w:rsidRDefault="00D416D1">
      <w:pPr>
        <w:spacing w:after="0"/>
      </w:pPr>
    </w:p>
    <w:p w14:paraId="7A3300F0"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20:55</w:t>
      </w:r>
      <w:proofErr w:type="gramEnd"/>
    </w:p>
    <w:p w14:paraId="11B7F525" w14:textId="77777777" w:rsidR="00D416D1" w:rsidRDefault="00000000">
      <w:pPr>
        <w:spacing w:after="0"/>
      </w:pPr>
      <w:r>
        <w:rPr>
          <w:rFonts w:ascii="Arial" w:hAnsi="Arial"/>
        </w:rPr>
        <w:t xml:space="preserve">But everything, you </w:t>
      </w:r>
      <w:proofErr w:type="gramStart"/>
      <w:r>
        <w:rPr>
          <w:rFonts w:ascii="Arial" w:hAnsi="Arial"/>
        </w:rPr>
        <w:t>have to</w:t>
      </w:r>
      <w:proofErr w:type="gramEnd"/>
      <w:r>
        <w:rPr>
          <w:rFonts w:ascii="Arial" w:hAnsi="Arial"/>
        </w:rPr>
        <w:t xml:space="preserve"> mark everything down, like, if you're going to exercise, you have to put your name, they have to know how many are coming to the exercises, and to the other things, so they're opening up very slowly.</w:t>
      </w:r>
    </w:p>
    <w:p w14:paraId="59444CF4" w14:textId="77777777" w:rsidR="00D416D1" w:rsidRDefault="00D416D1">
      <w:pPr>
        <w:spacing w:after="0"/>
      </w:pPr>
    </w:p>
    <w:p w14:paraId="2C49158B"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21:13</w:t>
      </w:r>
      <w:proofErr w:type="gramEnd"/>
    </w:p>
    <w:p w14:paraId="0ACC345D" w14:textId="77777777" w:rsidR="00D416D1" w:rsidRDefault="00000000">
      <w:pPr>
        <w:spacing w:after="0"/>
      </w:pPr>
      <w:proofErr w:type="gramStart"/>
      <w:r>
        <w:rPr>
          <w:rFonts w:ascii="Arial" w:hAnsi="Arial"/>
        </w:rPr>
        <w:t>Well</w:t>
      </w:r>
      <w:proofErr w:type="gramEnd"/>
      <w:r>
        <w:rPr>
          <w:rFonts w:ascii="Arial" w:hAnsi="Arial"/>
        </w:rPr>
        <w:t xml:space="preserve"> </w:t>
      </w:r>
      <w:proofErr w:type="spellStart"/>
      <w:r>
        <w:rPr>
          <w:rFonts w:ascii="Arial" w:hAnsi="Arial"/>
        </w:rPr>
        <w:t>thats</w:t>
      </w:r>
      <w:proofErr w:type="spellEnd"/>
      <w:r>
        <w:rPr>
          <w:rFonts w:ascii="Arial" w:hAnsi="Arial"/>
        </w:rPr>
        <w:t xml:space="preserve"> good. What sort of entertainers have you, have you had any so far?</w:t>
      </w:r>
    </w:p>
    <w:p w14:paraId="57019678" w14:textId="77777777" w:rsidR="00D416D1" w:rsidRDefault="00D416D1">
      <w:pPr>
        <w:spacing w:after="0"/>
      </w:pPr>
    </w:p>
    <w:p w14:paraId="72F66CC1"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21:18</w:t>
      </w:r>
      <w:proofErr w:type="gramEnd"/>
    </w:p>
    <w:p w14:paraId="72B72F48" w14:textId="77777777" w:rsidR="00D416D1" w:rsidRDefault="00000000">
      <w:pPr>
        <w:spacing w:after="0"/>
      </w:pPr>
      <w:r>
        <w:rPr>
          <w:rFonts w:ascii="Arial" w:hAnsi="Arial"/>
        </w:rPr>
        <w:t xml:space="preserve">Yes, we've had three. We had one yesterday, but I had the runs so I couldn't go, he's Welsh and he's a wonderful singer. And we had Arleen </w:t>
      </w:r>
      <w:proofErr w:type="spellStart"/>
      <w:r>
        <w:rPr>
          <w:rFonts w:ascii="Arial" w:hAnsi="Arial"/>
        </w:rPr>
        <w:t>Crinn</w:t>
      </w:r>
      <w:proofErr w:type="spellEnd"/>
      <w:r>
        <w:rPr>
          <w:rFonts w:ascii="Arial" w:hAnsi="Arial"/>
        </w:rPr>
        <w:t xml:space="preserve"> last week, no, two weeks ago, I think she's very good. And then the next week we have now every Tuesday, Jimmy, I can't remember his name, he came. And I've missed the see because Alan and Roseanne came one day. And I didn't go to hear Jimmy. And I couldn't go because I had the runs. </w:t>
      </w:r>
      <w:proofErr w:type="gramStart"/>
      <w:r>
        <w:rPr>
          <w:rFonts w:ascii="Arial" w:hAnsi="Arial"/>
        </w:rPr>
        <w:t>So</w:t>
      </w:r>
      <w:proofErr w:type="gramEnd"/>
      <w:r>
        <w:rPr>
          <w:rFonts w:ascii="Arial" w:hAnsi="Arial"/>
        </w:rPr>
        <w:t xml:space="preserve"> I've only seen it once. But I, I, I didn't miss the entertainment at all. Because I was busy in my room. </w:t>
      </w:r>
    </w:p>
    <w:p w14:paraId="789DD111" w14:textId="77777777" w:rsidR="00D416D1" w:rsidRDefault="00D416D1">
      <w:pPr>
        <w:spacing w:after="0"/>
      </w:pPr>
    </w:p>
    <w:p w14:paraId="596A7960"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22:05</w:t>
      </w:r>
      <w:proofErr w:type="gramEnd"/>
    </w:p>
    <w:p w14:paraId="64BF4FFC" w14:textId="77777777" w:rsidR="00D416D1" w:rsidRDefault="00000000">
      <w:pPr>
        <w:spacing w:after="0"/>
      </w:pPr>
      <w:r>
        <w:rPr>
          <w:rFonts w:ascii="Arial" w:hAnsi="Arial"/>
        </w:rPr>
        <w:t xml:space="preserve">Right. </w:t>
      </w:r>
    </w:p>
    <w:p w14:paraId="1A6C56E8" w14:textId="77777777" w:rsidR="00D416D1" w:rsidRDefault="00D416D1">
      <w:pPr>
        <w:spacing w:after="0"/>
      </w:pPr>
    </w:p>
    <w:p w14:paraId="494ECC63"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22:06</w:t>
      </w:r>
      <w:proofErr w:type="gramEnd"/>
    </w:p>
    <w:p w14:paraId="6F03BE17" w14:textId="77777777" w:rsidR="00D416D1" w:rsidRDefault="00000000">
      <w:pPr>
        <w:spacing w:after="0"/>
      </w:pPr>
      <w:r>
        <w:rPr>
          <w:rFonts w:ascii="Arial" w:hAnsi="Arial"/>
        </w:rPr>
        <w:t xml:space="preserve">Uh, you keep busy. </w:t>
      </w:r>
    </w:p>
    <w:p w14:paraId="7DA0672C" w14:textId="77777777" w:rsidR="00D416D1" w:rsidRDefault="00D416D1">
      <w:pPr>
        <w:spacing w:after="0"/>
      </w:pPr>
    </w:p>
    <w:p w14:paraId="0DA2F5B4"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22:07</w:t>
      </w:r>
      <w:proofErr w:type="gramEnd"/>
    </w:p>
    <w:p w14:paraId="3FB8B177" w14:textId="77777777" w:rsidR="00D416D1" w:rsidRDefault="00000000">
      <w:pPr>
        <w:spacing w:after="0"/>
      </w:pPr>
      <w:proofErr w:type="spellStart"/>
      <w:r>
        <w:rPr>
          <w:rFonts w:ascii="Arial" w:hAnsi="Arial"/>
        </w:rPr>
        <w:t>Mhm</w:t>
      </w:r>
      <w:proofErr w:type="spellEnd"/>
      <w:r>
        <w:rPr>
          <w:rFonts w:ascii="Arial" w:hAnsi="Arial"/>
        </w:rPr>
        <w:t>.</w:t>
      </w:r>
    </w:p>
    <w:p w14:paraId="2B7CE91D" w14:textId="77777777" w:rsidR="00D416D1" w:rsidRDefault="00D416D1">
      <w:pPr>
        <w:spacing w:after="0"/>
      </w:pPr>
    </w:p>
    <w:p w14:paraId="7207D0ED"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22:08</w:t>
      </w:r>
      <w:proofErr w:type="gramEnd"/>
    </w:p>
    <w:p w14:paraId="30E71AAC" w14:textId="77777777" w:rsidR="00D416D1" w:rsidRDefault="00000000">
      <w:pPr>
        <w:spacing w:after="0"/>
      </w:pPr>
      <w:r>
        <w:rPr>
          <w:rFonts w:ascii="Arial" w:hAnsi="Arial"/>
        </w:rPr>
        <w:t xml:space="preserve">I mean, you know, you, you </w:t>
      </w:r>
      <w:proofErr w:type="gramStart"/>
      <w:r>
        <w:rPr>
          <w:rFonts w:ascii="Arial" w:hAnsi="Arial"/>
        </w:rPr>
        <w:t>relax</w:t>
      </w:r>
      <w:proofErr w:type="gramEnd"/>
      <w:r>
        <w:rPr>
          <w:rFonts w:ascii="Arial" w:hAnsi="Arial"/>
        </w:rPr>
        <w:t xml:space="preserve"> and you write letters and all that stuff.</w:t>
      </w:r>
    </w:p>
    <w:p w14:paraId="2CF6F4A7" w14:textId="77777777" w:rsidR="00D416D1" w:rsidRDefault="00D416D1">
      <w:pPr>
        <w:spacing w:after="0"/>
      </w:pPr>
    </w:p>
    <w:p w14:paraId="19147F0A"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22:17</w:t>
      </w:r>
      <w:proofErr w:type="gramEnd"/>
    </w:p>
    <w:p w14:paraId="425A6A57" w14:textId="77777777" w:rsidR="00D416D1" w:rsidRDefault="00000000">
      <w:pPr>
        <w:spacing w:after="0"/>
      </w:pPr>
      <w:proofErr w:type="gramStart"/>
      <w:r>
        <w:rPr>
          <w:rFonts w:ascii="Arial" w:hAnsi="Arial"/>
        </w:rPr>
        <w:t>So</w:t>
      </w:r>
      <w:proofErr w:type="gramEnd"/>
      <w:r>
        <w:rPr>
          <w:rFonts w:ascii="Arial" w:hAnsi="Arial"/>
        </w:rPr>
        <w:t xml:space="preserve"> is there anything you'd like to talk about anything you'd like people to know about going through the pandemic?</w:t>
      </w:r>
    </w:p>
    <w:p w14:paraId="21AE5EEE" w14:textId="77777777" w:rsidR="00D416D1" w:rsidRDefault="00D416D1">
      <w:pPr>
        <w:spacing w:after="0"/>
      </w:pPr>
    </w:p>
    <w:p w14:paraId="397C8357"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22:30</w:t>
      </w:r>
      <w:proofErr w:type="gramEnd"/>
    </w:p>
    <w:p w14:paraId="78C760E4" w14:textId="77777777" w:rsidR="00D416D1" w:rsidRDefault="00000000">
      <w:pPr>
        <w:spacing w:after="0"/>
      </w:pPr>
      <w:r>
        <w:rPr>
          <w:rFonts w:ascii="Arial" w:hAnsi="Arial"/>
        </w:rPr>
        <w:t xml:space="preserve">Well, I'd like everybody to do what they're supposed to do. And maybe we wouldn't be having this reoccurrence. </w:t>
      </w:r>
    </w:p>
    <w:p w14:paraId="13DD0530" w14:textId="77777777" w:rsidR="00D416D1" w:rsidRDefault="00D416D1">
      <w:pPr>
        <w:spacing w:after="0"/>
      </w:pPr>
    </w:p>
    <w:p w14:paraId="211CCDBE"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22:41</w:t>
      </w:r>
      <w:proofErr w:type="gramEnd"/>
    </w:p>
    <w:p w14:paraId="690DBA8D" w14:textId="77777777" w:rsidR="00D416D1" w:rsidRDefault="00000000">
      <w:pPr>
        <w:spacing w:after="0"/>
      </w:pPr>
      <w:r>
        <w:rPr>
          <w:rFonts w:ascii="Arial" w:hAnsi="Arial"/>
        </w:rPr>
        <w:lastRenderedPageBreak/>
        <w:t>Right.</w:t>
      </w:r>
    </w:p>
    <w:p w14:paraId="4EBAACD5" w14:textId="77777777" w:rsidR="00D416D1" w:rsidRDefault="00D416D1">
      <w:pPr>
        <w:spacing w:after="0"/>
      </w:pPr>
    </w:p>
    <w:p w14:paraId="6A8539A6"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22:42</w:t>
      </w:r>
      <w:proofErr w:type="gramEnd"/>
    </w:p>
    <w:p w14:paraId="14018015" w14:textId="77777777" w:rsidR="00D416D1" w:rsidRDefault="00000000">
      <w:pPr>
        <w:spacing w:after="0"/>
      </w:pPr>
      <w:r>
        <w:rPr>
          <w:rFonts w:ascii="Arial" w:hAnsi="Arial"/>
        </w:rPr>
        <w:t xml:space="preserve">You know, the youngsters I find, are going swimming and they're going to the beach and that they should, they are not paying attention to this, distancing, you know?  Then that, and even in the elevator, we're only allowed two, I think if everybody did what they're supposed to do the virus might end sooner or later. But it's not </w:t>
      </w:r>
      <w:proofErr w:type="spellStart"/>
      <w:r>
        <w:rPr>
          <w:rFonts w:ascii="Arial" w:hAnsi="Arial"/>
        </w:rPr>
        <w:t>gonna</w:t>
      </w:r>
      <w:proofErr w:type="spellEnd"/>
      <w:r>
        <w:rPr>
          <w:rFonts w:ascii="Arial" w:hAnsi="Arial"/>
        </w:rPr>
        <w:t xml:space="preserve"> end when you see them in the States on the beach and you see them in Canada on the beach. Everybody is not doing what they're supposed to do. And if they did the virus might stop.</w:t>
      </w:r>
    </w:p>
    <w:p w14:paraId="189B52E3" w14:textId="77777777" w:rsidR="00D416D1" w:rsidRDefault="00D416D1">
      <w:pPr>
        <w:spacing w:after="0"/>
      </w:pPr>
    </w:p>
    <w:p w14:paraId="19C79D38"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22:57</w:t>
      </w:r>
      <w:proofErr w:type="gramEnd"/>
    </w:p>
    <w:p w14:paraId="19E71D27" w14:textId="77777777" w:rsidR="00D416D1" w:rsidRDefault="00000000">
      <w:pPr>
        <w:spacing w:after="0"/>
      </w:pPr>
      <w:proofErr w:type="spellStart"/>
      <w:r>
        <w:rPr>
          <w:rFonts w:ascii="Arial" w:hAnsi="Arial"/>
        </w:rPr>
        <w:t>Mhm</w:t>
      </w:r>
      <w:proofErr w:type="spellEnd"/>
      <w:r>
        <w:rPr>
          <w:rFonts w:ascii="Arial" w:hAnsi="Arial"/>
        </w:rPr>
        <w:t xml:space="preserve">. </w:t>
      </w:r>
      <w:proofErr w:type="spellStart"/>
      <w:r>
        <w:rPr>
          <w:rFonts w:ascii="Arial" w:hAnsi="Arial"/>
        </w:rPr>
        <w:t>Mhm</w:t>
      </w:r>
      <w:proofErr w:type="spellEnd"/>
      <w:r>
        <w:rPr>
          <w:rFonts w:ascii="Arial" w:hAnsi="Arial"/>
        </w:rPr>
        <w:t>.</w:t>
      </w:r>
    </w:p>
    <w:p w14:paraId="5256104C" w14:textId="77777777" w:rsidR="00D416D1" w:rsidRDefault="00D416D1">
      <w:pPr>
        <w:spacing w:after="0"/>
      </w:pPr>
    </w:p>
    <w:p w14:paraId="4ABC171D"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23:05</w:t>
      </w:r>
      <w:proofErr w:type="gramEnd"/>
    </w:p>
    <w:p w14:paraId="2CCF95C5" w14:textId="77777777" w:rsidR="00D416D1" w:rsidRDefault="00000000">
      <w:pPr>
        <w:spacing w:after="0"/>
      </w:pPr>
      <w:r>
        <w:rPr>
          <w:rFonts w:ascii="Arial" w:hAnsi="Arial"/>
        </w:rPr>
        <w:t xml:space="preserve"> What do you think?</w:t>
      </w:r>
    </w:p>
    <w:p w14:paraId="32B15F10" w14:textId="77777777" w:rsidR="00D416D1" w:rsidRDefault="00D416D1">
      <w:pPr>
        <w:spacing w:after="0"/>
      </w:pPr>
    </w:p>
    <w:p w14:paraId="5998C100"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23:34</w:t>
      </w:r>
      <w:proofErr w:type="gramEnd"/>
    </w:p>
    <w:p w14:paraId="5431152F" w14:textId="77777777" w:rsidR="00D416D1" w:rsidRDefault="00000000">
      <w:pPr>
        <w:spacing w:after="0"/>
      </w:pPr>
      <w:r>
        <w:rPr>
          <w:rFonts w:ascii="Arial" w:hAnsi="Arial"/>
        </w:rPr>
        <w:t>I think that it would still be happening, but it would be happening a lot less.</w:t>
      </w:r>
    </w:p>
    <w:p w14:paraId="7A069366" w14:textId="77777777" w:rsidR="00D416D1" w:rsidRDefault="00D416D1">
      <w:pPr>
        <w:spacing w:after="0"/>
      </w:pPr>
    </w:p>
    <w:p w14:paraId="69519C66"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23:40</w:t>
      </w:r>
      <w:proofErr w:type="gramEnd"/>
    </w:p>
    <w:p w14:paraId="7AE9E811" w14:textId="77777777" w:rsidR="00D416D1" w:rsidRDefault="00000000">
      <w:pPr>
        <w:spacing w:after="0"/>
      </w:pPr>
      <w:r>
        <w:rPr>
          <w:rFonts w:ascii="Arial" w:hAnsi="Arial"/>
        </w:rPr>
        <w:t>Yes, that's what I'm-</w:t>
      </w:r>
    </w:p>
    <w:p w14:paraId="7A78CD68" w14:textId="77777777" w:rsidR="00D416D1" w:rsidRDefault="00D416D1">
      <w:pPr>
        <w:spacing w:after="0"/>
      </w:pPr>
    </w:p>
    <w:p w14:paraId="076D0B17"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23:41</w:t>
      </w:r>
      <w:proofErr w:type="gramEnd"/>
    </w:p>
    <w:p w14:paraId="7D4F3204" w14:textId="77777777" w:rsidR="00D416D1" w:rsidRDefault="00000000">
      <w:pPr>
        <w:spacing w:after="0"/>
      </w:pPr>
      <w:r>
        <w:rPr>
          <w:rFonts w:ascii="Arial" w:hAnsi="Arial"/>
        </w:rPr>
        <w:t xml:space="preserve"> And we might be able to get it under control for sure.</w:t>
      </w:r>
    </w:p>
    <w:p w14:paraId="623EBA4A" w14:textId="77777777" w:rsidR="00D416D1" w:rsidRDefault="00D416D1">
      <w:pPr>
        <w:spacing w:after="0"/>
      </w:pPr>
    </w:p>
    <w:p w14:paraId="1B7D8605"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23:45</w:t>
      </w:r>
      <w:proofErr w:type="gramEnd"/>
    </w:p>
    <w:p w14:paraId="398B3F30" w14:textId="77777777" w:rsidR="00D416D1" w:rsidRDefault="00000000">
      <w:pPr>
        <w:spacing w:after="0"/>
      </w:pPr>
      <w:r>
        <w:rPr>
          <w:rFonts w:ascii="Arial" w:hAnsi="Arial"/>
        </w:rPr>
        <w:t xml:space="preserve">Yes, yes. Yeah. </w:t>
      </w:r>
      <w:proofErr w:type="gramStart"/>
      <w:r>
        <w:rPr>
          <w:rFonts w:ascii="Arial" w:hAnsi="Arial"/>
        </w:rPr>
        <w:t>So</w:t>
      </w:r>
      <w:proofErr w:type="gramEnd"/>
      <w:r>
        <w:rPr>
          <w:rFonts w:ascii="Arial" w:hAnsi="Arial"/>
        </w:rPr>
        <w:t xml:space="preserve"> we'll have to wait and see. </w:t>
      </w:r>
    </w:p>
    <w:p w14:paraId="2E03F851" w14:textId="77777777" w:rsidR="00D416D1" w:rsidRDefault="00D416D1">
      <w:pPr>
        <w:spacing w:after="0"/>
      </w:pPr>
    </w:p>
    <w:p w14:paraId="695A1A22"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23:50</w:t>
      </w:r>
      <w:proofErr w:type="gramEnd"/>
    </w:p>
    <w:p w14:paraId="40A97AF8" w14:textId="77777777" w:rsidR="00D416D1" w:rsidRDefault="00000000">
      <w:pPr>
        <w:spacing w:after="0"/>
      </w:pPr>
      <w:proofErr w:type="gramStart"/>
      <w:r>
        <w:rPr>
          <w:rFonts w:ascii="Arial" w:hAnsi="Arial"/>
        </w:rPr>
        <w:t>Yep</w:t>
      </w:r>
      <w:proofErr w:type="gramEnd"/>
      <w:r>
        <w:rPr>
          <w:rFonts w:ascii="Arial" w:hAnsi="Arial"/>
        </w:rPr>
        <w:t xml:space="preserve"> only time will tell as they say. </w:t>
      </w:r>
    </w:p>
    <w:p w14:paraId="40DF5628" w14:textId="77777777" w:rsidR="00D416D1" w:rsidRDefault="00D416D1">
      <w:pPr>
        <w:spacing w:after="0"/>
      </w:pPr>
    </w:p>
    <w:p w14:paraId="52F9231B"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23:57</w:t>
      </w:r>
      <w:proofErr w:type="gramEnd"/>
    </w:p>
    <w:p w14:paraId="3AC4B633" w14:textId="77777777" w:rsidR="00D416D1" w:rsidRDefault="00000000">
      <w:pPr>
        <w:spacing w:after="0"/>
      </w:pPr>
      <w:r>
        <w:rPr>
          <w:rFonts w:ascii="Arial" w:hAnsi="Arial"/>
        </w:rPr>
        <w:t>Yeah.</w:t>
      </w:r>
    </w:p>
    <w:p w14:paraId="278E91E1" w14:textId="77777777" w:rsidR="00D416D1" w:rsidRDefault="00D416D1">
      <w:pPr>
        <w:spacing w:after="0"/>
      </w:pPr>
    </w:p>
    <w:p w14:paraId="237F25EE"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23:58</w:t>
      </w:r>
      <w:proofErr w:type="gramEnd"/>
    </w:p>
    <w:p w14:paraId="5FDECFFC" w14:textId="77777777" w:rsidR="00D416D1" w:rsidRDefault="00000000">
      <w:pPr>
        <w:spacing w:after="0"/>
      </w:pPr>
      <w:r>
        <w:rPr>
          <w:rFonts w:ascii="Arial" w:hAnsi="Arial"/>
        </w:rPr>
        <w:t>All right. Well, that's all the questions. I have, Gwen.</w:t>
      </w:r>
    </w:p>
    <w:p w14:paraId="01DDDD0E" w14:textId="77777777" w:rsidR="00D416D1" w:rsidRDefault="00D416D1">
      <w:pPr>
        <w:spacing w:after="0"/>
      </w:pPr>
    </w:p>
    <w:p w14:paraId="377601C8"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24:02</w:t>
      </w:r>
      <w:proofErr w:type="gramEnd"/>
    </w:p>
    <w:p w14:paraId="452F2921" w14:textId="77777777" w:rsidR="00D416D1" w:rsidRDefault="00000000">
      <w:pPr>
        <w:spacing w:after="0"/>
      </w:pPr>
      <w:r>
        <w:rPr>
          <w:rFonts w:ascii="Arial" w:hAnsi="Arial"/>
        </w:rPr>
        <w:t>Oh, well, gosh, that wasn't bad.</w:t>
      </w:r>
    </w:p>
    <w:p w14:paraId="3D49AECE" w14:textId="77777777" w:rsidR="00D416D1" w:rsidRDefault="00D416D1">
      <w:pPr>
        <w:spacing w:after="0"/>
      </w:pPr>
    </w:p>
    <w:p w14:paraId="4EC3EA2E"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24:05</w:t>
      </w:r>
      <w:proofErr w:type="gramEnd"/>
    </w:p>
    <w:p w14:paraId="4CFBBC47" w14:textId="77777777" w:rsidR="00D416D1" w:rsidRDefault="00000000">
      <w:pPr>
        <w:spacing w:after="0"/>
      </w:pPr>
      <w:r>
        <w:rPr>
          <w:rFonts w:ascii="Arial" w:hAnsi="Arial"/>
        </w:rPr>
        <w:t xml:space="preserve"> No, it went very fast.</w:t>
      </w:r>
    </w:p>
    <w:p w14:paraId="7072DA43" w14:textId="77777777" w:rsidR="00D416D1" w:rsidRDefault="00D416D1">
      <w:pPr>
        <w:spacing w:after="0"/>
      </w:pPr>
    </w:p>
    <w:p w14:paraId="012C40D1"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24:08</w:t>
      </w:r>
      <w:proofErr w:type="gramEnd"/>
    </w:p>
    <w:p w14:paraId="19BF4ACD" w14:textId="77777777" w:rsidR="00D416D1" w:rsidRDefault="00000000">
      <w:pPr>
        <w:spacing w:after="0"/>
      </w:pPr>
      <w:r>
        <w:rPr>
          <w:rFonts w:ascii="Arial" w:hAnsi="Arial"/>
        </w:rPr>
        <w:lastRenderedPageBreak/>
        <w:t xml:space="preserve">Yeah, and my gosh, you </w:t>
      </w:r>
      <w:proofErr w:type="gramStart"/>
      <w:r>
        <w:rPr>
          <w:rFonts w:ascii="Arial" w:hAnsi="Arial"/>
        </w:rPr>
        <w:t>have to</w:t>
      </w:r>
      <w:proofErr w:type="gramEnd"/>
      <w:r>
        <w:rPr>
          <w:rFonts w:ascii="Arial" w:hAnsi="Arial"/>
        </w:rPr>
        <w:t xml:space="preserve"> send our stuff out all the time? </w:t>
      </w:r>
    </w:p>
    <w:p w14:paraId="5AA548C7" w14:textId="77777777" w:rsidR="00D416D1" w:rsidRDefault="00D416D1">
      <w:pPr>
        <w:spacing w:after="0"/>
      </w:pPr>
    </w:p>
    <w:p w14:paraId="11E5E961"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24:15</w:t>
      </w:r>
      <w:proofErr w:type="gramEnd"/>
    </w:p>
    <w:p w14:paraId="3C36D966" w14:textId="77777777" w:rsidR="00D416D1" w:rsidRDefault="00000000">
      <w:pPr>
        <w:spacing w:after="0"/>
      </w:pPr>
      <w:r>
        <w:rPr>
          <w:rFonts w:ascii="Arial" w:hAnsi="Arial"/>
        </w:rPr>
        <w:t>Yep.</w:t>
      </w:r>
    </w:p>
    <w:p w14:paraId="1F3EE983" w14:textId="77777777" w:rsidR="00D416D1" w:rsidRDefault="00D416D1">
      <w:pPr>
        <w:spacing w:after="0"/>
      </w:pPr>
    </w:p>
    <w:p w14:paraId="4B90F6B2"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24:15</w:t>
      </w:r>
      <w:proofErr w:type="gramEnd"/>
    </w:p>
    <w:p w14:paraId="1354D5AC" w14:textId="77777777" w:rsidR="00D416D1" w:rsidRDefault="00000000">
      <w:pPr>
        <w:spacing w:after="0"/>
      </w:pPr>
      <w:r>
        <w:rPr>
          <w:rFonts w:ascii="Arial" w:hAnsi="Arial"/>
        </w:rPr>
        <w:t>Anytime you have somebody attached to?</w:t>
      </w:r>
    </w:p>
    <w:p w14:paraId="3895D424" w14:textId="77777777" w:rsidR="00D416D1" w:rsidRDefault="00D416D1">
      <w:pPr>
        <w:spacing w:after="0"/>
      </w:pPr>
    </w:p>
    <w:p w14:paraId="66F84CCE" w14:textId="77777777" w:rsidR="00D416D1"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24:18</w:t>
      </w:r>
      <w:proofErr w:type="gramEnd"/>
    </w:p>
    <w:p w14:paraId="5EA771F8" w14:textId="77777777" w:rsidR="00D416D1" w:rsidRDefault="00000000">
      <w:pPr>
        <w:spacing w:after="0"/>
      </w:pPr>
      <w:r>
        <w:rPr>
          <w:rFonts w:ascii="Arial" w:hAnsi="Arial"/>
        </w:rPr>
        <w:t xml:space="preserve"> Yep. </w:t>
      </w:r>
    </w:p>
    <w:p w14:paraId="58CC2FF4" w14:textId="77777777" w:rsidR="00D416D1" w:rsidRDefault="00D416D1">
      <w:pPr>
        <w:spacing w:after="0"/>
      </w:pPr>
    </w:p>
    <w:p w14:paraId="2C587CF5" w14:textId="77777777" w:rsidR="00D416D1" w:rsidRDefault="00000000">
      <w:pPr>
        <w:spacing w:after="0"/>
      </w:pPr>
      <w:r>
        <w:rPr>
          <w:rFonts w:ascii="Arial" w:hAnsi="Arial"/>
          <w:b/>
        </w:rPr>
        <w:t xml:space="preserve">Gwendolyn </w:t>
      </w:r>
      <w:proofErr w:type="gramStart"/>
      <w:r>
        <w:rPr>
          <w:rFonts w:ascii="Arial" w:hAnsi="Arial"/>
          <w:b/>
        </w:rPr>
        <w:t xml:space="preserve">Way  </w:t>
      </w:r>
      <w:r>
        <w:rPr>
          <w:rFonts w:ascii="Arial" w:hAnsi="Arial"/>
          <w:color w:val="5D7284"/>
        </w:rPr>
        <w:t>24:19</w:t>
      </w:r>
      <w:proofErr w:type="gramEnd"/>
    </w:p>
    <w:p w14:paraId="59BE8A42" w14:textId="77777777" w:rsidR="00D416D1" w:rsidRDefault="00000000">
      <w:pPr>
        <w:spacing w:after="0"/>
      </w:pPr>
      <w:proofErr w:type="gramStart"/>
      <w:r>
        <w:rPr>
          <w:rFonts w:ascii="Arial" w:hAnsi="Arial"/>
        </w:rPr>
        <w:t>oh</w:t>
      </w:r>
      <w:proofErr w:type="gramEnd"/>
      <w:r>
        <w:rPr>
          <w:rFonts w:ascii="Arial" w:hAnsi="Arial"/>
        </w:rPr>
        <w:t xml:space="preserve"> my golly. That's keeping your busy. Well, that was very interesting.</w:t>
      </w:r>
    </w:p>
    <w:sectPr w:rsidR="00D416D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B56F" w14:textId="77777777" w:rsidR="007054EC" w:rsidRDefault="007054EC">
      <w:pPr>
        <w:spacing w:after="0" w:line="240" w:lineRule="auto"/>
      </w:pPr>
      <w:r>
        <w:separator/>
      </w:r>
    </w:p>
  </w:endnote>
  <w:endnote w:type="continuationSeparator" w:id="0">
    <w:p w14:paraId="7D17B0A9" w14:textId="77777777" w:rsidR="007054EC" w:rsidRDefault="0070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58701A5" w14:textId="7D34DDC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341EC">
          <w:rPr>
            <w:rStyle w:val="PageNumber"/>
          </w:rPr>
          <w:fldChar w:fldCharType="separate"/>
        </w:r>
        <w:r w:rsidR="00B341E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1756ED09" w14:textId="3921329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341EC">
          <w:rPr>
            <w:rStyle w:val="PageNumber"/>
          </w:rPr>
          <w:fldChar w:fldCharType="separate"/>
        </w:r>
        <w:r w:rsidR="00B341EC">
          <w:rPr>
            <w:rStyle w:val="PageNumber"/>
            <w:noProof/>
          </w:rPr>
          <w:t>- 1 -</w:t>
        </w:r>
        <w:r>
          <w:rPr>
            <w:rStyle w:val="PageNumber"/>
          </w:rPr>
          <w:fldChar w:fldCharType="end"/>
        </w:r>
      </w:p>
    </w:sdtContent>
  </w:sdt>
  <w:p w14:paraId="7CD040C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6EC857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C82967" w14:textId="28F574A7"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ECF29" w14:textId="77777777" w:rsidR="007054EC" w:rsidRDefault="007054EC">
      <w:pPr>
        <w:spacing w:after="0" w:line="240" w:lineRule="auto"/>
      </w:pPr>
      <w:r>
        <w:separator/>
      </w:r>
    </w:p>
  </w:footnote>
  <w:footnote w:type="continuationSeparator" w:id="0">
    <w:p w14:paraId="548EC8D8" w14:textId="77777777" w:rsidR="007054EC" w:rsidRDefault="00705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51760492">
    <w:abstractNumId w:val="8"/>
  </w:num>
  <w:num w:numId="2" w16cid:durableId="240913719">
    <w:abstractNumId w:val="6"/>
  </w:num>
  <w:num w:numId="3" w16cid:durableId="1101990914">
    <w:abstractNumId w:val="5"/>
  </w:num>
  <w:num w:numId="4" w16cid:durableId="744498982">
    <w:abstractNumId w:val="4"/>
  </w:num>
  <w:num w:numId="5" w16cid:durableId="998967134">
    <w:abstractNumId w:val="7"/>
  </w:num>
  <w:num w:numId="6" w16cid:durableId="1256867404">
    <w:abstractNumId w:val="3"/>
  </w:num>
  <w:num w:numId="7" w16cid:durableId="1596591299">
    <w:abstractNumId w:val="2"/>
  </w:num>
  <w:num w:numId="8" w16cid:durableId="1210192177">
    <w:abstractNumId w:val="1"/>
  </w:num>
  <w:num w:numId="9" w16cid:durableId="161844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054EC"/>
    <w:rsid w:val="007749AF"/>
    <w:rsid w:val="00794EBC"/>
    <w:rsid w:val="00930F33"/>
    <w:rsid w:val="009C3AF0"/>
    <w:rsid w:val="00A12EE5"/>
    <w:rsid w:val="00AA1D8D"/>
    <w:rsid w:val="00B341EC"/>
    <w:rsid w:val="00B47730"/>
    <w:rsid w:val="00BA4C2B"/>
    <w:rsid w:val="00BD0140"/>
    <w:rsid w:val="00C24502"/>
    <w:rsid w:val="00CB0664"/>
    <w:rsid w:val="00D416D1"/>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D3CF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009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8</cp:revision>
  <dcterms:created xsi:type="dcterms:W3CDTF">2019-09-10T23:59:00Z</dcterms:created>
  <dcterms:modified xsi:type="dcterms:W3CDTF">2022-11-17T12:17:00Z</dcterms:modified>
  <cp:category/>
</cp:coreProperties>
</file>