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C6BBC" w14:textId="343C99C0" w:rsidR="00930F33" w:rsidRDefault="00CE4660" w:rsidP="00CE4660">
      <w:pPr>
        <w:spacing w:after="0"/>
        <w:jc w:val="center"/>
        <w:rPr>
          <w:rFonts w:ascii="Times New Roman" w:hAnsi="Times New Roman" w:cs="Times New Roman"/>
          <w:b/>
          <w:bCs/>
          <w:sz w:val="28"/>
          <w:szCs w:val="28"/>
          <w:lang w:eastAsia="zh-CN"/>
        </w:rPr>
      </w:pPr>
      <w:r>
        <w:rPr>
          <w:rFonts w:ascii="Times New Roman" w:hAnsi="Times New Roman" w:cs="Times New Roman"/>
          <w:b/>
          <w:bCs/>
          <w:sz w:val="28"/>
          <w:szCs w:val="28"/>
          <w:lang w:eastAsia="zh-CN"/>
        </w:rPr>
        <w:t xml:space="preserve">Transcript of Interview with Marian </w:t>
      </w:r>
      <w:proofErr w:type="spellStart"/>
      <w:r>
        <w:rPr>
          <w:rFonts w:ascii="Times New Roman" w:hAnsi="Times New Roman" w:cs="Times New Roman"/>
          <w:b/>
          <w:bCs/>
          <w:sz w:val="28"/>
          <w:szCs w:val="28"/>
          <w:lang w:eastAsia="zh-CN"/>
        </w:rPr>
        <w:t>Munos</w:t>
      </w:r>
      <w:proofErr w:type="spellEnd"/>
      <w:r>
        <w:rPr>
          <w:rFonts w:ascii="Times New Roman" w:hAnsi="Times New Roman" w:cs="Times New Roman"/>
          <w:b/>
          <w:bCs/>
          <w:sz w:val="28"/>
          <w:szCs w:val="28"/>
          <w:lang w:eastAsia="zh-CN"/>
        </w:rPr>
        <w:t xml:space="preserve"> </w:t>
      </w:r>
    </w:p>
    <w:p w14:paraId="2DADEA88" w14:textId="77777777" w:rsidR="00CE4660" w:rsidRDefault="00CE4660" w:rsidP="00CE4660">
      <w:pPr>
        <w:spacing w:after="0"/>
        <w:jc w:val="center"/>
        <w:rPr>
          <w:rFonts w:ascii="Times New Roman" w:hAnsi="Times New Roman" w:cs="Times New Roman"/>
          <w:b/>
          <w:bCs/>
          <w:sz w:val="28"/>
          <w:szCs w:val="28"/>
          <w:lang w:eastAsia="zh-CN"/>
        </w:rPr>
      </w:pPr>
    </w:p>
    <w:p w14:paraId="040B3827" w14:textId="77777777" w:rsidR="00CE4660" w:rsidRDefault="00CE4660" w:rsidP="00CE4660">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Interviewee: </w:t>
      </w:r>
      <w:r w:rsidRPr="00CE4660">
        <w:rPr>
          <w:rFonts w:ascii="Times New Roman" w:hAnsi="Times New Roman" w:cs="Times New Roman"/>
          <w:sz w:val="24"/>
          <w:szCs w:val="24"/>
          <w:lang w:eastAsia="zh-CN"/>
        </w:rPr>
        <w:t xml:space="preserve">Marian </w:t>
      </w:r>
      <w:proofErr w:type="spellStart"/>
      <w:r w:rsidRPr="00CE4660">
        <w:rPr>
          <w:rFonts w:ascii="Times New Roman" w:hAnsi="Times New Roman" w:cs="Times New Roman"/>
          <w:sz w:val="24"/>
          <w:szCs w:val="24"/>
          <w:lang w:eastAsia="zh-CN"/>
        </w:rPr>
        <w:t>Munos</w:t>
      </w:r>
      <w:proofErr w:type="spellEnd"/>
    </w:p>
    <w:p w14:paraId="3D75F45A" w14:textId="77777777" w:rsidR="00CE4660" w:rsidRDefault="00CE4660" w:rsidP="00CE4660">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Interviewer: </w:t>
      </w:r>
      <w:r w:rsidRPr="00CE4660">
        <w:rPr>
          <w:rFonts w:ascii="Times New Roman" w:hAnsi="Times New Roman" w:cs="Times New Roman"/>
          <w:sz w:val="24"/>
          <w:szCs w:val="24"/>
          <w:lang w:eastAsia="zh-CN"/>
        </w:rPr>
        <w:t>Shane Carlson</w:t>
      </w:r>
    </w:p>
    <w:p w14:paraId="712C05C5" w14:textId="77777777" w:rsidR="00CE4660" w:rsidRDefault="00CE4660" w:rsidP="00CE4660">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Date: </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sz w:val="24"/>
          <w:szCs w:val="24"/>
          <w:lang w:eastAsia="zh-CN"/>
        </w:rPr>
        <w:t>05/14/2020</w:t>
      </w:r>
    </w:p>
    <w:p w14:paraId="40E6580B" w14:textId="77777777" w:rsidR="00CE4660" w:rsidRDefault="00CE4660" w:rsidP="00CE4660">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Location (Interviewee): </w:t>
      </w:r>
      <w:r>
        <w:rPr>
          <w:rFonts w:ascii="Times New Roman" w:hAnsi="Times New Roman" w:cs="Times New Roman"/>
          <w:b/>
          <w:bCs/>
          <w:sz w:val="24"/>
          <w:szCs w:val="24"/>
          <w:lang w:eastAsia="zh-CN"/>
        </w:rPr>
        <w:tab/>
      </w:r>
      <w:proofErr w:type="spellStart"/>
      <w:r>
        <w:rPr>
          <w:rFonts w:ascii="Times New Roman" w:hAnsi="Times New Roman" w:cs="Times New Roman"/>
          <w:sz w:val="24"/>
          <w:szCs w:val="24"/>
          <w:lang w:eastAsia="zh-CN"/>
        </w:rPr>
        <w:t>Eau</w:t>
      </w:r>
      <w:proofErr w:type="spellEnd"/>
      <w:r>
        <w:rPr>
          <w:rFonts w:ascii="Times New Roman" w:hAnsi="Times New Roman" w:cs="Times New Roman"/>
          <w:sz w:val="24"/>
          <w:szCs w:val="24"/>
          <w:lang w:eastAsia="zh-CN"/>
        </w:rPr>
        <w:t xml:space="preserve"> Claire, Wisconsin</w:t>
      </w:r>
    </w:p>
    <w:p w14:paraId="5FCC730A" w14:textId="77777777" w:rsidR="00CE4660" w:rsidRDefault="00CE4660" w:rsidP="00CE4660">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Location (Interviewer):</w:t>
      </w:r>
      <w:r>
        <w:rPr>
          <w:rFonts w:ascii="Times New Roman" w:hAnsi="Times New Roman" w:cs="Times New Roman"/>
          <w:b/>
          <w:bCs/>
          <w:sz w:val="24"/>
          <w:szCs w:val="24"/>
          <w:lang w:eastAsia="zh-CN"/>
        </w:rPr>
        <w:tab/>
      </w:r>
      <w:proofErr w:type="spellStart"/>
      <w:r>
        <w:rPr>
          <w:rFonts w:ascii="Times New Roman" w:hAnsi="Times New Roman" w:cs="Times New Roman"/>
          <w:sz w:val="24"/>
          <w:szCs w:val="24"/>
          <w:lang w:eastAsia="zh-CN"/>
        </w:rPr>
        <w:t>Eau</w:t>
      </w:r>
      <w:proofErr w:type="spellEnd"/>
      <w:r>
        <w:rPr>
          <w:rFonts w:ascii="Times New Roman" w:hAnsi="Times New Roman" w:cs="Times New Roman"/>
          <w:sz w:val="24"/>
          <w:szCs w:val="24"/>
          <w:lang w:eastAsia="zh-CN"/>
        </w:rPr>
        <w:t xml:space="preserve"> Claire, Wisconsin</w:t>
      </w:r>
    </w:p>
    <w:p w14:paraId="416626B1" w14:textId="77777777" w:rsidR="00CE4660" w:rsidRDefault="00CE4660" w:rsidP="00CE4660">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Transcriber: </w:t>
      </w:r>
      <w:r>
        <w:rPr>
          <w:rFonts w:ascii="Times New Roman" w:hAnsi="Times New Roman" w:cs="Times New Roman"/>
          <w:sz w:val="24"/>
          <w:szCs w:val="24"/>
          <w:lang w:eastAsia="zh-CN"/>
        </w:rPr>
        <w:t>Lawson Miller</w:t>
      </w:r>
    </w:p>
    <w:p w14:paraId="06E728E6" w14:textId="77777777" w:rsidR="00CE4660" w:rsidRDefault="00CE4660" w:rsidP="00CE4660">
      <w:pPr>
        <w:spacing w:after="0"/>
        <w:rPr>
          <w:rFonts w:ascii="Times New Roman" w:hAnsi="Times New Roman" w:cs="Times New Roman"/>
          <w:sz w:val="24"/>
          <w:szCs w:val="24"/>
          <w:lang w:eastAsia="zh-CN"/>
        </w:rPr>
      </w:pPr>
    </w:p>
    <w:p w14:paraId="6D18B5CD" w14:textId="77777777" w:rsidR="00CE4660" w:rsidRDefault="00CE4660" w:rsidP="00CE4660">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Abstract:</w:t>
      </w:r>
    </w:p>
    <w:p w14:paraId="680366CA" w14:textId="77777777" w:rsidR="003B0493" w:rsidRPr="003B0493" w:rsidRDefault="003B0493" w:rsidP="00CE4660">
      <w:pPr>
        <w:spacing w:after="0"/>
        <w:rPr>
          <w:rFonts w:ascii="Times New Roman" w:hAnsi="Times New Roman" w:cs="Times New Roman"/>
          <w:sz w:val="24"/>
          <w:szCs w:val="24"/>
          <w:lang w:eastAsia="zh-CN"/>
        </w:rPr>
      </w:pPr>
      <w:r>
        <w:rPr>
          <w:rFonts w:ascii="Times New Roman" w:hAnsi="Times New Roman" w:cs="Times New Roman"/>
          <w:sz w:val="24"/>
          <w:szCs w:val="24"/>
          <w:lang w:eastAsia="zh-CN"/>
        </w:rPr>
        <w:t xml:space="preserve">Marian </w:t>
      </w:r>
      <w:proofErr w:type="spellStart"/>
      <w:r>
        <w:rPr>
          <w:rFonts w:ascii="Times New Roman" w:hAnsi="Times New Roman" w:cs="Times New Roman"/>
          <w:sz w:val="24"/>
          <w:szCs w:val="24"/>
          <w:lang w:eastAsia="zh-CN"/>
        </w:rPr>
        <w:t>Munos</w:t>
      </w:r>
      <w:proofErr w:type="spellEnd"/>
      <w:r>
        <w:rPr>
          <w:rFonts w:ascii="Times New Roman" w:hAnsi="Times New Roman" w:cs="Times New Roman"/>
          <w:sz w:val="24"/>
          <w:szCs w:val="24"/>
          <w:lang w:eastAsia="zh-CN"/>
        </w:rPr>
        <w:t xml:space="preserve"> is a junior studying journalism and women’s, gender and sexuality studies at the University of Wisconsin </w:t>
      </w:r>
      <w:proofErr w:type="spellStart"/>
      <w:r>
        <w:rPr>
          <w:rFonts w:ascii="Times New Roman" w:hAnsi="Times New Roman" w:cs="Times New Roman"/>
          <w:sz w:val="24"/>
          <w:szCs w:val="24"/>
          <w:lang w:eastAsia="zh-CN"/>
        </w:rPr>
        <w:t>Eau</w:t>
      </w:r>
      <w:proofErr w:type="spellEnd"/>
      <w:r>
        <w:rPr>
          <w:rFonts w:ascii="Times New Roman" w:hAnsi="Times New Roman" w:cs="Times New Roman"/>
          <w:sz w:val="24"/>
          <w:szCs w:val="24"/>
          <w:lang w:eastAsia="zh-CN"/>
        </w:rPr>
        <w:t xml:space="preserve"> Claire. Marian participates in track and field and is originally from Illinois. She is working for the university while in Wisconsin. Marian’s mother is a principal and said that she didn’t want her to come home to avoid spreading Covid-19. Marian misses her teammates and family but is thankful that she can FaceTime her grandmother. Marian details that strangers have been kind during the pandemic and that she thinks we will come out of it closer than ever before Marian got very sick sometime in March with her roommate, but was unable to get tested because only those who had traveled abroad or come into contact with someone who had could get tested at the time.</w:t>
      </w:r>
    </w:p>
    <w:p w14:paraId="658B542F" w14:textId="77777777" w:rsidR="00356469" w:rsidRPr="00CE4660" w:rsidRDefault="00356469">
      <w:pPr>
        <w:spacing w:after="0"/>
        <w:rPr>
          <w:rFonts w:ascii="Times New Roman" w:hAnsi="Times New Roman" w:cs="Times New Roman"/>
          <w:sz w:val="24"/>
          <w:szCs w:val="24"/>
        </w:rPr>
      </w:pPr>
    </w:p>
    <w:p w14:paraId="3F76994C" w14:textId="3E975E9C" w:rsidR="0092126C"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w:t>
      </w:r>
      <w:r w:rsidR="0092126C">
        <w:rPr>
          <w:rFonts w:ascii="Times New Roman" w:hAnsi="Times New Roman" w:cs="Times New Roman"/>
          <w:b/>
          <w:sz w:val="24"/>
          <w:szCs w:val="24"/>
        </w:rPr>
        <w:t xml:space="preserve">hane Carlson </w:t>
      </w:r>
      <w:r w:rsidR="00D81DE1">
        <w:rPr>
          <w:rFonts w:ascii="Times New Roman" w:hAnsi="Times New Roman" w:cs="Times New Roman"/>
          <w:b/>
          <w:sz w:val="24"/>
          <w:szCs w:val="24"/>
        </w:rPr>
        <w:t>00:00</w:t>
      </w:r>
    </w:p>
    <w:p w14:paraId="2D297222" w14:textId="41E669D3"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Alright. It is May 14, and roughly three o'clock in the afternoon. My name is Shane Carlson. I'm a UW EC [University of Wisconsin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 graduate student participating in the COVID oral history project, and I'm here with Marin </w:t>
      </w:r>
      <w:proofErr w:type="spellStart"/>
      <w:r w:rsidRPr="00CE4660">
        <w:rPr>
          <w:rFonts w:ascii="Times New Roman" w:hAnsi="Times New Roman" w:cs="Times New Roman"/>
          <w:sz w:val="24"/>
          <w:szCs w:val="24"/>
        </w:rPr>
        <w:t>Munos</w:t>
      </w:r>
      <w:proofErr w:type="spellEnd"/>
      <w:r w:rsidRPr="00CE4660">
        <w:rPr>
          <w:rFonts w:ascii="Times New Roman" w:hAnsi="Times New Roman" w:cs="Times New Roman"/>
          <w:sz w:val="24"/>
          <w:szCs w:val="24"/>
        </w:rPr>
        <w:t xml:space="preserve">. Who is, well, let's, let's have you tell us a little bit about </w:t>
      </w:r>
      <w:proofErr w:type="gramStart"/>
      <w:r w:rsidRPr="00CE4660">
        <w:rPr>
          <w:rFonts w:ascii="Times New Roman" w:hAnsi="Times New Roman" w:cs="Times New Roman"/>
          <w:sz w:val="24"/>
          <w:szCs w:val="24"/>
        </w:rPr>
        <w:t>yourself.</w:t>
      </w:r>
      <w:proofErr w:type="gramEnd"/>
      <w:r w:rsidRPr="00CE4660">
        <w:rPr>
          <w:rFonts w:ascii="Times New Roman" w:hAnsi="Times New Roman" w:cs="Times New Roman"/>
          <w:sz w:val="24"/>
          <w:szCs w:val="24"/>
        </w:rPr>
        <w:t xml:space="preserve"> And clearly, you're a UW student. </w:t>
      </w:r>
      <w:r w:rsidR="0092126C" w:rsidRPr="00CE4660">
        <w:rPr>
          <w:rFonts w:ascii="Times New Roman" w:hAnsi="Times New Roman" w:cs="Times New Roman"/>
          <w:sz w:val="24"/>
          <w:szCs w:val="24"/>
        </w:rPr>
        <w:t>So,</w:t>
      </w:r>
      <w:r w:rsidRPr="00CE4660">
        <w:rPr>
          <w:rFonts w:ascii="Times New Roman" w:hAnsi="Times New Roman" w:cs="Times New Roman"/>
          <w:sz w:val="24"/>
          <w:szCs w:val="24"/>
        </w:rPr>
        <w:t xml:space="preserve"> if you want to talk about maybe your major or what activities you're involved in?</w:t>
      </w:r>
    </w:p>
    <w:p w14:paraId="2A0C3AC6" w14:textId="77777777" w:rsidR="00356469" w:rsidRPr="00CE4660" w:rsidRDefault="00356469">
      <w:pPr>
        <w:spacing w:after="0"/>
        <w:rPr>
          <w:rFonts w:ascii="Times New Roman" w:hAnsi="Times New Roman" w:cs="Times New Roman"/>
          <w:sz w:val="24"/>
          <w:szCs w:val="24"/>
        </w:rPr>
      </w:pPr>
    </w:p>
    <w:p w14:paraId="75203C96" w14:textId="69171CDA" w:rsidR="00E5204E"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w:t>
      </w:r>
      <w:r w:rsidR="0092126C">
        <w:rPr>
          <w:rFonts w:ascii="Times New Roman" w:hAnsi="Times New Roman" w:cs="Times New Roman"/>
          <w:b/>
          <w:sz w:val="24"/>
          <w:szCs w:val="24"/>
        </w:rPr>
        <w:t xml:space="preserve">arian </w:t>
      </w:r>
      <w:proofErr w:type="spellStart"/>
      <w:r w:rsidR="0092126C">
        <w:rPr>
          <w:rFonts w:ascii="Times New Roman" w:hAnsi="Times New Roman" w:cs="Times New Roman"/>
          <w:b/>
          <w:sz w:val="24"/>
          <w:szCs w:val="24"/>
        </w:rPr>
        <w:t>Munos</w:t>
      </w:r>
      <w:proofErr w:type="spellEnd"/>
      <w:r w:rsidR="00CE4660">
        <w:rPr>
          <w:rFonts w:ascii="Times New Roman" w:hAnsi="Times New Roman" w:cs="Times New Roman"/>
          <w:b/>
          <w:sz w:val="24"/>
          <w:szCs w:val="24"/>
        </w:rPr>
        <w:t xml:space="preserve"> </w:t>
      </w:r>
      <w:r w:rsidR="00D81DE1">
        <w:rPr>
          <w:rFonts w:ascii="Times New Roman" w:hAnsi="Times New Roman" w:cs="Times New Roman"/>
          <w:b/>
          <w:sz w:val="24"/>
          <w:szCs w:val="24"/>
        </w:rPr>
        <w:t>00:32</w:t>
      </w:r>
    </w:p>
    <w:p w14:paraId="32378F27" w14:textId="164F23E1"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Okay, I'm married. I'm a journalism major and a WGSS [Women's, Gender, and Sexuality Studies] major. I'm in involved in track and field here at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 I do a little radio Sunday, too. Yeah, that's just a little bit about me.</w:t>
      </w:r>
    </w:p>
    <w:p w14:paraId="187BA11D" w14:textId="77777777" w:rsidR="00356469" w:rsidRPr="00CE4660" w:rsidRDefault="00356469">
      <w:pPr>
        <w:spacing w:after="0"/>
        <w:rPr>
          <w:rFonts w:ascii="Times New Roman" w:hAnsi="Times New Roman" w:cs="Times New Roman"/>
          <w:sz w:val="24"/>
          <w:szCs w:val="24"/>
        </w:rPr>
      </w:pPr>
    </w:p>
    <w:p w14:paraId="402C9EB9" w14:textId="65EA3978" w:rsidR="00E5204E"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CE4660">
        <w:rPr>
          <w:rFonts w:ascii="Times New Roman" w:hAnsi="Times New Roman" w:cs="Times New Roman"/>
          <w:b/>
          <w:sz w:val="24"/>
          <w:szCs w:val="24"/>
        </w:rPr>
        <w:t xml:space="preserve"> </w:t>
      </w:r>
      <w:r w:rsidR="00D81DE1">
        <w:rPr>
          <w:rFonts w:ascii="Times New Roman" w:hAnsi="Times New Roman" w:cs="Times New Roman"/>
          <w:b/>
          <w:sz w:val="24"/>
          <w:szCs w:val="24"/>
        </w:rPr>
        <w:t>00:51</w:t>
      </w:r>
    </w:p>
    <w:p w14:paraId="59E0961F" w14:textId="70C13C21"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What year in school, are you?</w:t>
      </w:r>
    </w:p>
    <w:p w14:paraId="17EC1322" w14:textId="77777777" w:rsidR="00356469" w:rsidRPr="00CE4660" w:rsidRDefault="00356469">
      <w:pPr>
        <w:spacing w:after="0"/>
        <w:rPr>
          <w:rFonts w:ascii="Times New Roman" w:hAnsi="Times New Roman" w:cs="Times New Roman"/>
          <w:sz w:val="24"/>
          <w:szCs w:val="24"/>
        </w:rPr>
      </w:pPr>
    </w:p>
    <w:p w14:paraId="1F190F4A" w14:textId="46940F44" w:rsidR="00E5204E"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D81DE1">
        <w:rPr>
          <w:rFonts w:ascii="Times New Roman" w:hAnsi="Times New Roman" w:cs="Times New Roman"/>
          <w:b/>
          <w:sz w:val="24"/>
          <w:szCs w:val="24"/>
        </w:rPr>
        <w:t xml:space="preserve"> 00:53</w:t>
      </w:r>
    </w:p>
    <w:p w14:paraId="56A6BA18" w14:textId="316C3424" w:rsidR="00356469" w:rsidRPr="00CE4660" w:rsidRDefault="00CE4660">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40359C" w:rsidRPr="00CE4660">
        <w:rPr>
          <w:rFonts w:ascii="Times New Roman" w:hAnsi="Times New Roman" w:cs="Times New Roman"/>
          <w:sz w:val="24"/>
          <w:szCs w:val="24"/>
        </w:rPr>
        <w:t>I'm a junior.</w:t>
      </w:r>
    </w:p>
    <w:p w14:paraId="553E1424" w14:textId="77777777" w:rsidR="00356469" w:rsidRPr="00CE4660" w:rsidRDefault="00356469">
      <w:pPr>
        <w:spacing w:after="0"/>
        <w:rPr>
          <w:rFonts w:ascii="Times New Roman" w:hAnsi="Times New Roman" w:cs="Times New Roman"/>
          <w:sz w:val="24"/>
          <w:szCs w:val="24"/>
        </w:rPr>
      </w:pPr>
    </w:p>
    <w:p w14:paraId="00896D12" w14:textId="64A91808" w:rsidR="00E5204E"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AF5584">
        <w:rPr>
          <w:rFonts w:ascii="Times New Roman" w:hAnsi="Times New Roman" w:cs="Times New Roman"/>
          <w:b/>
          <w:sz w:val="24"/>
          <w:szCs w:val="24"/>
        </w:rPr>
        <w:t xml:space="preserve"> 00:56</w:t>
      </w:r>
    </w:p>
    <w:p w14:paraId="499798B9" w14:textId="7B2CA135"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Okay. And </w:t>
      </w:r>
      <w:r w:rsidR="00E5204E" w:rsidRPr="00CE4660">
        <w:rPr>
          <w:rFonts w:ascii="Times New Roman" w:hAnsi="Times New Roman" w:cs="Times New Roman"/>
          <w:sz w:val="24"/>
          <w:szCs w:val="24"/>
        </w:rPr>
        <w:t>so,</w:t>
      </w:r>
      <w:r w:rsidRPr="00CE4660">
        <w:rPr>
          <w:rFonts w:ascii="Times New Roman" w:hAnsi="Times New Roman" w:cs="Times New Roman"/>
          <w:sz w:val="24"/>
          <w:szCs w:val="24"/>
        </w:rPr>
        <w:t xml:space="preserve"> you've </w:t>
      </w:r>
      <w:proofErr w:type="gramStart"/>
      <w:r w:rsidRPr="00CE4660">
        <w:rPr>
          <w:rFonts w:ascii="Times New Roman" w:hAnsi="Times New Roman" w:cs="Times New Roman"/>
          <w:sz w:val="24"/>
          <w:szCs w:val="24"/>
        </w:rPr>
        <w:t>have</w:t>
      </w:r>
      <w:proofErr w:type="gramEnd"/>
      <w:r w:rsidRPr="00CE4660">
        <w:rPr>
          <w:rFonts w:ascii="Times New Roman" w:hAnsi="Times New Roman" w:cs="Times New Roman"/>
          <w:sz w:val="24"/>
          <w:szCs w:val="24"/>
        </w:rPr>
        <w:t xml:space="preserve"> you competed multiple years for the track team?</w:t>
      </w:r>
    </w:p>
    <w:p w14:paraId="57CABD68" w14:textId="77777777" w:rsidR="00356469" w:rsidRPr="00CE4660" w:rsidRDefault="00356469">
      <w:pPr>
        <w:spacing w:after="0"/>
        <w:rPr>
          <w:rFonts w:ascii="Times New Roman" w:hAnsi="Times New Roman" w:cs="Times New Roman"/>
          <w:sz w:val="24"/>
          <w:szCs w:val="24"/>
        </w:rPr>
      </w:pPr>
    </w:p>
    <w:p w14:paraId="5A09CF2A" w14:textId="338451D9" w:rsidR="000761D8"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lastRenderedPageBreak/>
        <w:t>MM</w:t>
      </w:r>
      <w:r w:rsidR="00AF5584">
        <w:rPr>
          <w:rFonts w:ascii="Times New Roman" w:hAnsi="Times New Roman" w:cs="Times New Roman"/>
          <w:b/>
          <w:sz w:val="24"/>
          <w:szCs w:val="24"/>
        </w:rPr>
        <w:t xml:space="preserve"> 01:00</w:t>
      </w:r>
    </w:p>
    <w:p w14:paraId="17D13492" w14:textId="6809C650"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I've competed every year at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 so three years.</w:t>
      </w:r>
    </w:p>
    <w:p w14:paraId="4FDA8D32" w14:textId="77777777" w:rsidR="00356469" w:rsidRPr="00CE4660" w:rsidRDefault="00356469">
      <w:pPr>
        <w:spacing w:after="0"/>
        <w:rPr>
          <w:rFonts w:ascii="Times New Roman" w:hAnsi="Times New Roman" w:cs="Times New Roman"/>
          <w:sz w:val="24"/>
          <w:szCs w:val="24"/>
        </w:rPr>
      </w:pPr>
    </w:p>
    <w:p w14:paraId="54FA41D7" w14:textId="2FD75D65" w:rsidR="000761D8"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CE4660">
        <w:rPr>
          <w:rFonts w:ascii="Times New Roman" w:hAnsi="Times New Roman" w:cs="Times New Roman"/>
          <w:b/>
          <w:sz w:val="24"/>
          <w:szCs w:val="24"/>
        </w:rPr>
        <w:t xml:space="preserve"> </w:t>
      </w:r>
      <w:r w:rsidR="00AF5584">
        <w:rPr>
          <w:rFonts w:ascii="Times New Roman" w:hAnsi="Times New Roman" w:cs="Times New Roman"/>
          <w:b/>
          <w:sz w:val="24"/>
          <w:szCs w:val="24"/>
        </w:rPr>
        <w:t>01:05</w:t>
      </w:r>
    </w:p>
    <w:p w14:paraId="0E678DEF" w14:textId="1C6E77E5"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Okay. I have a couple of questions about how this year might be different with NCAA's [National Collegiate Athletic Association] shutting down so abruptly, but first, could you tell us a little bit about where - where you're from?</w:t>
      </w:r>
    </w:p>
    <w:p w14:paraId="35BCCA57" w14:textId="77777777" w:rsidR="00356469" w:rsidRPr="00CE4660" w:rsidRDefault="00356469">
      <w:pPr>
        <w:spacing w:after="0"/>
        <w:rPr>
          <w:rFonts w:ascii="Times New Roman" w:hAnsi="Times New Roman" w:cs="Times New Roman"/>
          <w:sz w:val="24"/>
          <w:szCs w:val="24"/>
        </w:rPr>
      </w:pPr>
    </w:p>
    <w:p w14:paraId="5E6427D2" w14:textId="2C50B909" w:rsidR="000761D8"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CE4660">
        <w:rPr>
          <w:rFonts w:ascii="Times New Roman" w:hAnsi="Times New Roman" w:cs="Times New Roman"/>
          <w:b/>
          <w:sz w:val="24"/>
          <w:szCs w:val="24"/>
        </w:rPr>
        <w:t xml:space="preserve"> </w:t>
      </w:r>
      <w:r w:rsidR="00AF5584">
        <w:rPr>
          <w:rFonts w:ascii="Times New Roman" w:hAnsi="Times New Roman" w:cs="Times New Roman"/>
          <w:b/>
          <w:sz w:val="24"/>
          <w:szCs w:val="24"/>
        </w:rPr>
        <w:t>01:20</w:t>
      </w:r>
    </w:p>
    <w:p w14:paraId="26AB2E25" w14:textId="24E0C7F7"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I'm from Aurora, Illinois, which is 45 minutes east of Chicago. Yeah [laughs]. I don't do anything else from that.</w:t>
      </w:r>
    </w:p>
    <w:p w14:paraId="1016004F" w14:textId="77777777" w:rsidR="00356469" w:rsidRPr="00CE4660" w:rsidRDefault="00356469">
      <w:pPr>
        <w:spacing w:after="0"/>
        <w:rPr>
          <w:rFonts w:ascii="Times New Roman" w:hAnsi="Times New Roman" w:cs="Times New Roman"/>
          <w:sz w:val="24"/>
          <w:szCs w:val="24"/>
        </w:rPr>
      </w:pPr>
    </w:p>
    <w:p w14:paraId="152EF46D" w14:textId="22B15B17" w:rsidR="000761D8"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CE4660">
        <w:rPr>
          <w:rFonts w:ascii="Times New Roman" w:hAnsi="Times New Roman" w:cs="Times New Roman"/>
          <w:b/>
          <w:sz w:val="24"/>
          <w:szCs w:val="24"/>
        </w:rPr>
        <w:t xml:space="preserve"> </w:t>
      </w:r>
      <w:r w:rsidR="00AF5584">
        <w:rPr>
          <w:rFonts w:ascii="Times New Roman" w:hAnsi="Times New Roman" w:cs="Times New Roman"/>
          <w:b/>
          <w:sz w:val="24"/>
          <w:szCs w:val="24"/>
        </w:rPr>
        <w:t>01:32</w:t>
      </w:r>
    </w:p>
    <w:p w14:paraId="37169963" w14:textId="349A0E9A"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Maybe what </w:t>
      </w:r>
      <w:proofErr w:type="spellStart"/>
      <w:r w:rsidRPr="00CE4660">
        <w:rPr>
          <w:rFonts w:ascii="Times New Roman" w:hAnsi="Times New Roman" w:cs="Times New Roman"/>
          <w:sz w:val="24"/>
          <w:szCs w:val="24"/>
        </w:rPr>
        <w:t>what</w:t>
      </w:r>
      <w:proofErr w:type="spellEnd"/>
      <w:r w:rsidRPr="00CE4660">
        <w:rPr>
          <w:rFonts w:ascii="Times New Roman" w:hAnsi="Times New Roman" w:cs="Times New Roman"/>
          <w:sz w:val="24"/>
          <w:szCs w:val="24"/>
        </w:rPr>
        <w:t xml:space="preserve"> brought you to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w:t>
      </w:r>
    </w:p>
    <w:p w14:paraId="790737C3" w14:textId="77777777" w:rsidR="00356469" w:rsidRPr="00CE4660" w:rsidRDefault="00356469">
      <w:pPr>
        <w:spacing w:after="0"/>
        <w:rPr>
          <w:rFonts w:ascii="Times New Roman" w:hAnsi="Times New Roman" w:cs="Times New Roman"/>
          <w:sz w:val="24"/>
          <w:szCs w:val="24"/>
        </w:rPr>
      </w:pPr>
    </w:p>
    <w:p w14:paraId="619C1CF5" w14:textId="78E03449" w:rsidR="000761D8"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CE4660">
        <w:rPr>
          <w:rFonts w:ascii="Times New Roman" w:hAnsi="Times New Roman" w:cs="Times New Roman"/>
          <w:b/>
          <w:sz w:val="24"/>
          <w:szCs w:val="24"/>
        </w:rPr>
        <w:t xml:space="preserve"> </w:t>
      </w:r>
      <w:r w:rsidR="00AF5584">
        <w:rPr>
          <w:rFonts w:ascii="Times New Roman" w:hAnsi="Times New Roman" w:cs="Times New Roman"/>
          <w:b/>
          <w:sz w:val="24"/>
          <w:szCs w:val="24"/>
        </w:rPr>
        <w:t>01:35</w:t>
      </w:r>
    </w:p>
    <w:p w14:paraId="24F33B03" w14:textId="12E90AA9"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A check actually [laughs]. I really wanted to run track in </w:t>
      </w:r>
      <w:proofErr w:type="gramStart"/>
      <w:r w:rsidRPr="00CE4660">
        <w:rPr>
          <w:rFonts w:ascii="Times New Roman" w:hAnsi="Times New Roman" w:cs="Times New Roman"/>
          <w:sz w:val="24"/>
          <w:szCs w:val="24"/>
        </w:rPr>
        <w:t>college</w:t>
      </w:r>
      <w:proofErr w:type="gramEnd"/>
      <w:r w:rsidRPr="00CE4660">
        <w:rPr>
          <w:rFonts w:ascii="Times New Roman" w:hAnsi="Times New Roman" w:cs="Times New Roman"/>
          <w:sz w:val="24"/>
          <w:szCs w:val="24"/>
        </w:rPr>
        <w:t xml:space="preserve"> but I was not like good enough to run on a D1 [Division I] or a D2 [Division II] school. </w:t>
      </w:r>
      <w:r w:rsidR="000761D8" w:rsidRPr="00CE4660">
        <w:rPr>
          <w:rFonts w:ascii="Times New Roman" w:hAnsi="Times New Roman" w:cs="Times New Roman"/>
          <w:sz w:val="24"/>
          <w:szCs w:val="24"/>
        </w:rPr>
        <w:t>So,</w:t>
      </w:r>
      <w:r w:rsidRPr="00CE4660">
        <w:rPr>
          <w:rFonts w:ascii="Times New Roman" w:hAnsi="Times New Roman" w:cs="Times New Roman"/>
          <w:sz w:val="24"/>
          <w:szCs w:val="24"/>
        </w:rPr>
        <w:t xml:space="preserve"> my mom and I came up and I visited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 and I visited Hamlin, and the minute I got here, and I met Jeff, he's our head coach. I just I was like, I need to go to this school. </w:t>
      </w:r>
      <w:proofErr w:type="gramStart"/>
      <w:r w:rsidRPr="00CE4660">
        <w:rPr>
          <w:rFonts w:ascii="Times New Roman" w:hAnsi="Times New Roman" w:cs="Times New Roman"/>
          <w:sz w:val="24"/>
          <w:szCs w:val="24"/>
        </w:rPr>
        <w:t>So</w:t>
      </w:r>
      <w:proofErr w:type="gramEnd"/>
      <w:r w:rsidRPr="00CE4660">
        <w:rPr>
          <w:rFonts w:ascii="Times New Roman" w:hAnsi="Times New Roman" w:cs="Times New Roman"/>
          <w:sz w:val="24"/>
          <w:szCs w:val="24"/>
        </w:rPr>
        <w:t xml:space="preserve"> I didn't even look at the journalism program. I just decided I wanted to run track here [laughs].</w:t>
      </w:r>
    </w:p>
    <w:p w14:paraId="222BAFA5" w14:textId="77777777" w:rsidR="00356469" w:rsidRPr="00CE4660" w:rsidRDefault="00356469">
      <w:pPr>
        <w:spacing w:after="0"/>
        <w:rPr>
          <w:rFonts w:ascii="Times New Roman" w:hAnsi="Times New Roman" w:cs="Times New Roman"/>
          <w:sz w:val="24"/>
          <w:szCs w:val="24"/>
        </w:rPr>
      </w:pPr>
    </w:p>
    <w:p w14:paraId="7AB2C85C" w14:textId="5BCF2A9A" w:rsidR="000761D8"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CE4660">
        <w:rPr>
          <w:rFonts w:ascii="Times New Roman" w:hAnsi="Times New Roman" w:cs="Times New Roman"/>
          <w:b/>
          <w:sz w:val="24"/>
          <w:szCs w:val="24"/>
        </w:rPr>
        <w:t xml:space="preserve"> </w:t>
      </w:r>
      <w:r w:rsidR="00AF5584">
        <w:rPr>
          <w:rFonts w:ascii="Times New Roman" w:hAnsi="Times New Roman" w:cs="Times New Roman"/>
          <w:b/>
          <w:sz w:val="24"/>
          <w:szCs w:val="24"/>
        </w:rPr>
        <w:t>02:04</w:t>
      </w:r>
    </w:p>
    <w:p w14:paraId="00FE0059" w14:textId="114AB948"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On from what I've heard it sounds like they have an excellent journalism program too.</w:t>
      </w:r>
    </w:p>
    <w:p w14:paraId="2B5FFAAD" w14:textId="77777777" w:rsidR="00356469" w:rsidRPr="00CE4660" w:rsidRDefault="00356469">
      <w:pPr>
        <w:spacing w:after="0"/>
        <w:rPr>
          <w:rFonts w:ascii="Times New Roman" w:hAnsi="Times New Roman" w:cs="Times New Roman"/>
          <w:sz w:val="24"/>
          <w:szCs w:val="24"/>
        </w:rPr>
      </w:pPr>
    </w:p>
    <w:p w14:paraId="67322390" w14:textId="2513937F" w:rsidR="000761D8"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CE4660">
        <w:rPr>
          <w:rFonts w:ascii="Times New Roman" w:hAnsi="Times New Roman" w:cs="Times New Roman"/>
          <w:b/>
          <w:sz w:val="24"/>
          <w:szCs w:val="24"/>
        </w:rPr>
        <w:t xml:space="preserve"> </w:t>
      </w:r>
      <w:r w:rsidR="00AF5584">
        <w:rPr>
          <w:rFonts w:ascii="Times New Roman" w:hAnsi="Times New Roman" w:cs="Times New Roman"/>
          <w:b/>
          <w:sz w:val="24"/>
          <w:szCs w:val="24"/>
        </w:rPr>
        <w:t>02:08</w:t>
      </w:r>
    </w:p>
    <w:p w14:paraId="1C207600" w14:textId="76A65C5C"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They do, which I found out so that's good [laughs].</w:t>
      </w:r>
    </w:p>
    <w:p w14:paraId="245B90FE" w14:textId="77777777" w:rsidR="00356469" w:rsidRPr="00CE4660" w:rsidRDefault="00356469">
      <w:pPr>
        <w:spacing w:after="0"/>
        <w:rPr>
          <w:rFonts w:ascii="Times New Roman" w:hAnsi="Times New Roman" w:cs="Times New Roman"/>
          <w:sz w:val="24"/>
          <w:szCs w:val="24"/>
        </w:rPr>
      </w:pPr>
    </w:p>
    <w:p w14:paraId="08A29AA5" w14:textId="3F9BB737" w:rsidR="000761D8"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AF5584">
        <w:rPr>
          <w:rFonts w:ascii="Times New Roman" w:hAnsi="Times New Roman" w:cs="Times New Roman"/>
          <w:b/>
          <w:sz w:val="24"/>
          <w:szCs w:val="24"/>
        </w:rPr>
        <w:t xml:space="preserve"> 02:12</w:t>
      </w:r>
    </w:p>
    <w:p w14:paraId="67D617D5" w14:textId="3FF3D797"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Nice. Alright. Do you remember where you were when you first heard about COVID?</w:t>
      </w:r>
    </w:p>
    <w:p w14:paraId="1B5D2760" w14:textId="77777777" w:rsidR="00356469" w:rsidRPr="00CE4660" w:rsidRDefault="00356469">
      <w:pPr>
        <w:spacing w:after="0"/>
        <w:rPr>
          <w:rFonts w:ascii="Times New Roman" w:hAnsi="Times New Roman" w:cs="Times New Roman"/>
          <w:sz w:val="24"/>
          <w:szCs w:val="24"/>
        </w:rPr>
      </w:pPr>
    </w:p>
    <w:p w14:paraId="3DF5CC6A" w14:textId="59D9E359" w:rsidR="000761D8"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AF5584">
        <w:rPr>
          <w:rFonts w:ascii="Times New Roman" w:hAnsi="Times New Roman" w:cs="Times New Roman"/>
          <w:b/>
          <w:sz w:val="24"/>
          <w:szCs w:val="24"/>
        </w:rPr>
        <w:t xml:space="preserve"> 02:21</w:t>
      </w:r>
    </w:p>
    <w:p w14:paraId="5FBC59B3" w14:textId="5D28829E"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I was at work. </w:t>
      </w:r>
      <w:r w:rsidR="000761D8" w:rsidRPr="00CE4660">
        <w:rPr>
          <w:rFonts w:ascii="Times New Roman" w:hAnsi="Times New Roman" w:cs="Times New Roman"/>
          <w:sz w:val="24"/>
          <w:szCs w:val="24"/>
        </w:rPr>
        <w:t>So,</w:t>
      </w:r>
      <w:r w:rsidRPr="00CE4660">
        <w:rPr>
          <w:rFonts w:ascii="Times New Roman" w:hAnsi="Times New Roman" w:cs="Times New Roman"/>
          <w:sz w:val="24"/>
          <w:szCs w:val="24"/>
        </w:rPr>
        <w:t xml:space="preserve"> I think, well, I </w:t>
      </w:r>
      <w:proofErr w:type="spellStart"/>
      <w:r w:rsidRPr="00CE4660">
        <w:rPr>
          <w:rFonts w:ascii="Times New Roman" w:hAnsi="Times New Roman" w:cs="Times New Roman"/>
          <w:sz w:val="24"/>
          <w:szCs w:val="24"/>
        </w:rPr>
        <w:t>gue</w:t>
      </w:r>
      <w:proofErr w:type="spellEnd"/>
      <w:r w:rsidRPr="00CE4660">
        <w:rPr>
          <w:rFonts w:ascii="Times New Roman" w:hAnsi="Times New Roman" w:cs="Times New Roman"/>
          <w:sz w:val="24"/>
          <w:szCs w:val="24"/>
        </w:rPr>
        <w:t xml:space="preserve"> - I guess there are two times that I remember because the first time I heard about it was </w:t>
      </w:r>
      <w:proofErr w:type="gramStart"/>
      <w:r w:rsidRPr="00CE4660">
        <w:rPr>
          <w:rFonts w:ascii="Times New Roman" w:hAnsi="Times New Roman" w:cs="Times New Roman"/>
          <w:sz w:val="24"/>
          <w:szCs w:val="24"/>
        </w:rPr>
        <w:t>actually in</w:t>
      </w:r>
      <w:proofErr w:type="gramEnd"/>
      <w:r w:rsidRPr="00CE4660">
        <w:rPr>
          <w:rFonts w:ascii="Times New Roman" w:hAnsi="Times New Roman" w:cs="Times New Roman"/>
          <w:sz w:val="24"/>
          <w:szCs w:val="24"/>
        </w:rPr>
        <w:t xml:space="preserve"> the summer when it had started in China. And I, just because I prefer our journalism professors like make us like take in a lot of news. I think that's why I heard about it. But the first time I really heard about it being more of an issue that was of direct concern to myself was when I was at work. And they were talking about the potential like lockdown of the country basically. And that I think that was like, March, like really early March, maybe late February.</w:t>
      </w:r>
    </w:p>
    <w:p w14:paraId="57CA2156" w14:textId="77777777" w:rsidR="00356469" w:rsidRPr="00CE4660" w:rsidRDefault="00356469">
      <w:pPr>
        <w:spacing w:after="0"/>
        <w:rPr>
          <w:rFonts w:ascii="Times New Roman" w:hAnsi="Times New Roman" w:cs="Times New Roman"/>
          <w:sz w:val="24"/>
          <w:szCs w:val="24"/>
        </w:rPr>
      </w:pPr>
    </w:p>
    <w:p w14:paraId="03A74209" w14:textId="77777777" w:rsidR="00AF5584" w:rsidRDefault="00AF5584">
      <w:pPr>
        <w:spacing w:after="0"/>
        <w:rPr>
          <w:rFonts w:ascii="Times New Roman" w:hAnsi="Times New Roman" w:cs="Times New Roman"/>
          <w:b/>
          <w:sz w:val="24"/>
          <w:szCs w:val="24"/>
        </w:rPr>
      </w:pPr>
    </w:p>
    <w:p w14:paraId="204967A7" w14:textId="1A80CA82" w:rsidR="00AF558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lastRenderedPageBreak/>
        <w:t>SC</w:t>
      </w:r>
      <w:r w:rsidR="00CE4660">
        <w:rPr>
          <w:rFonts w:ascii="Times New Roman" w:hAnsi="Times New Roman" w:cs="Times New Roman"/>
          <w:b/>
          <w:sz w:val="24"/>
          <w:szCs w:val="24"/>
        </w:rPr>
        <w:t xml:space="preserve"> </w:t>
      </w:r>
      <w:r w:rsidR="00556D25">
        <w:rPr>
          <w:rFonts w:ascii="Times New Roman" w:hAnsi="Times New Roman" w:cs="Times New Roman"/>
          <w:b/>
          <w:sz w:val="24"/>
          <w:szCs w:val="24"/>
        </w:rPr>
        <w:t>03:15</w:t>
      </w:r>
    </w:p>
    <w:p w14:paraId="006DBD02" w14:textId="16F3C140"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Are you still in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 </w:t>
      </w:r>
    </w:p>
    <w:p w14:paraId="0CF8A443" w14:textId="77777777" w:rsidR="00356469" w:rsidRPr="00CE4660" w:rsidRDefault="00356469">
      <w:pPr>
        <w:spacing w:after="0"/>
        <w:rPr>
          <w:rFonts w:ascii="Times New Roman" w:hAnsi="Times New Roman" w:cs="Times New Roman"/>
          <w:sz w:val="24"/>
          <w:szCs w:val="24"/>
        </w:rPr>
      </w:pPr>
    </w:p>
    <w:p w14:paraId="5A34754C" w14:textId="0E0CC299" w:rsidR="00556D25"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556D25">
        <w:rPr>
          <w:rFonts w:ascii="Times New Roman" w:hAnsi="Times New Roman" w:cs="Times New Roman"/>
          <w:b/>
          <w:sz w:val="24"/>
          <w:szCs w:val="24"/>
        </w:rPr>
        <w:t xml:space="preserve"> 03:17</w:t>
      </w:r>
      <w:r w:rsidR="00CE4660">
        <w:rPr>
          <w:rFonts w:ascii="Times New Roman" w:hAnsi="Times New Roman" w:cs="Times New Roman"/>
          <w:b/>
          <w:sz w:val="24"/>
          <w:szCs w:val="24"/>
        </w:rPr>
        <w:t xml:space="preserve"> </w:t>
      </w:r>
    </w:p>
    <w:p w14:paraId="39C24A1A" w14:textId="59E5A695"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Yes, I am. </w:t>
      </w:r>
    </w:p>
    <w:p w14:paraId="6DA1896B" w14:textId="77777777" w:rsidR="00356469" w:rsidRPr="00CE4660" w:rsidRDefault="00356469">
      <w:pPr>
        <w:spacing w:after="0"/>
        <w:rPr>
          <w:rFonts w:ascii="Times New Roman" w:hAnsi="Times New Roman" w:cs="Times New Roman"/>
          <w:sz w:val="24"/>
          <w:szCs w:val="24"/>
        </w:rPr>
      </w:pPr>
    </w:p>
    <w:p w14:paraId="271635F1" w14:textId="59B402A1" w:rsidR="00556D25"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556D25">
        <w:rPr>
          <w:rFonts w:ascii="Times New Roman" w:hAnsi="Times New Roman" w:cs="Times New Roman"/>
          <w:b/>
          <w:sz w:val="24"/>
          <w:szCs w:val="24"/>
        </w:rPr>
        <w:t xml:space="preserve"> 03:18</w:t>
      </w:r>
    </w:p>
    <w:p w14:paraId="6921B86B" w14:textId="5FED20F5"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Oh okay. </w:t>
      </w:r>
      <w:r w:rsidR="00556D25" w:rsidRPr="00CE4660">
        <w:rPr>
          <w:rFonts w:ascii="Times New Roman" w:hAnsi="Times New Roman" w:cs="Times New Roman"/>
          <w:sz w:val="24"/>
          <w:szCs w:val="24"/>
        </w:rPr>
        <w:t>So,</w:t>
      </w:r>
      <w:r w:rsidRPr="00CE4660">
        <w:rPr>
          <w:rFonts w:ascii="Times New Roman" w:hAnsi="Times New Roman" w:cs="Times New Roman"/>
          <w:sz w:val="24"/>
          <w:szCs w:val="24"/>
        </w:rPr>
        <w:t xml:space="preserve"> are you still working then?</w:t>
      </w:r>
    </w:p>
    <w:p w14:paraId="4DACC619" w14:textId="77777777" w:rsidR="00356469" w:rsidRPr="00CE4660" w:rsidRDefault="00356469">
      <w:pPr>
        <w:spacing w:after="0"/>
        <w:rPr>
          <w:rFonts w:ascii="Times New Roman" w:hAnsi="Times New Roman" w:cs="Times New Roman"/>
          <w:sz w:val="24"/>
          <w:szCs w:val="24"/>
        </w:rPr>
      </w:pPr>
    </w:p>
    <w:p w14:paraId="4A1CE207" w14:textId="3D5A9970" w:rsidR="00556D25"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556D25">
        <w:rPr>
          <w:rFonts w:ascii="Times New Roman" w:hAnsi="Times New Roman" w:cs="Times New Roman"/>
          <w:b/>
          <w:sz w:val="24"/>
          <w:szCs w:val="24"/>
        </w:rPr>
        <w:t xml:space="preserve"> </w:t>
      </w:r>
      <w:r w:rsidR="00B870A4">
        <w:rPr>
          <w:rFonts w:ascii="Times New Roman" w:hAnsi="Times New Roman" w:cs="Times New Roman"/>
          <w:b/>
          <w:sz w:val="24"/>
          <w:szCs w:val="24"/>
        </w:rPr>
        <w:t>03:22</w:t>
      </w:r>
    </w:p>
    <w:p w14:paraId="78389621" w14:textId="7AE07948"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w:t>
      </w:r>
      <w:r w:rsidR="00556D25" w:rsidRPr="00CE4660">
        <w:rPr>
          <w:rFonts w:ascii="Times New Roman" w:hAnsi="Times New Roman" w:cs="Times New Roman"/>
          <w:sz w:val="24"/>
          <w:szCs w:val="24"/>
        </w:rPr>
        <w:t>So,</w:t>
      </w:r>
      <w:r w:rsidRPr="00CE4660">
        <w:rPr>
          <w:rFonts w:ascii="Times New Roman" w:hAnsi="Times New Roman" w:cs="Times New Roman"/>
          <w:sz w:val="24"/>
          <w:szCs w:val="24"/>
        </w:rPr>
        <w:t xml:space="preserve"> I work at printing services. And we're considered essential because the Chancellor needs things printed. </w:t>
      </w:r>
      <w:r w:rsidR="00556D25" w:rsidRPr="00CE4660">
        <w:rPr>
          <w:rFonts w:ascii="Times New Roman" w:hAnsi="Times New Roman" w:cs="Times New Roman"/>
          <w:sz w:val="24"/>
          <w:szCs w:val="24"/>
        </w:rPr>
        <w:t>So,</w:t>
      </w:r>
      <w:r w:rsidRPr="00CE4660">
        <w:rPr>
          <w:rFonts w:ascii="Times New Roman" w:hAnsi="Times New Roman" w:cs="Times New Roman"/>
          <w:sz w:val="24"/>
          <w:szCs w:val="24"/>
        </w:rPr>
        <w:t xml:space="preserve"> we've still been working just it's been very restricted. We're down to - normally we have about eight full time employees and we're down to two full time employees and two that are they work every two weeks, so they're on furlough right now. And everyone else has been furloughed for a month. And then we there are two stern [sic] student workers, and normally, there's a About 10 to 13. </w:t>
      </w:r>
      <w:r w:rsidR="00556D25" w:rsidRPr="00CE4660">
        <w:rPr>
          <w:rFonts w:ascii="Times New Roman" w:hAnsi="Times New Roman" w:cs="Times New Roman"/>
          <w:sz w:val="24"/>
          <w:szCs w:val="24"/>
        </w:rPr>
        <w:t>So,</w:t>
      </w:r>
      <w:r w:rsidRPr="00CE4660">
        <w:rPr>
          <w:rFonts w:ascii="Times New Roman" w:hAnsi="Times New Roman" w:cs="Times New Roman"/>
          <w:sz w:val="24"/>
          <w:szCs w:val="24"/>
        </w:rPr>
        <w:t xml:space="preserve"> we've really taken a lot of the workload like normally had during the semester, I'd work nine hours and now I'm working 25. </w:t>
      </w:r>
      <w:r w:rsidR="00556D25" w:rsidRPr="00CE4660">
        <w:rPr>
          <w:rFonts w:ascii="Times New Roman" w:hAnsi="Times New Roman" w:cs="Times New Roman"/>
          <w:sz w:val="24"/>
          <w:szCs w:val="24"/>
        </w:rPr>
        <w:t>So,</w:t>
      </w:r>
      <w:r w:rsidRPr="00CE4660">
        <w:rPr>
          <w:rFonts w:ascii="Times New Roman" w:hAnsi="Times New Roman" w:cs="Times New Roman"/>
          <w:sz w:val="24"/>
          <w:szCs w:val="24"/>
        </w:rPr>
        <w:t xml:space="preserve"> there's </w:t>
      </w:r>
      <w:proofErr w:type="gramStart"/>
      <w:r w:rsidRPr="00CE4660">
        <w:rPr>
          <w:rFonts w:ascii="Times New Roman" w:hAnsi="Times New Roman" w:cs="Times New Roman"/>
          <w:sz w:val="24"/>
          <w:szCs w:val="24"/>
        </w:rPr>
        <w:t>definitely then</w:t>
      </w:r>
      <w:proofErr w:type="gramEnd"/>
      <w:r w:rsidRPr="00CE4660">
        <w:rPr>
          <w:rFonts w:ascii="Times New Roman" w:hAnsi="Times New Roman" w:cs="Times New Roman"/>
          <w:sz w:val="24"/>
          <w:szCs w:val="24"/>
        </w:rPr>
        <w:t xml:space="preserve"> that shift and who's doing what and the needs that need to be met.</w:t>
      </w:r>
    </w:p>
    <w:p w14:paraId="2DE46328" w14:textId="77777777" w:rsidR="00356469" w:rsidRPr="00CE4660" w:rsidRDefault="00356469">
      <w:pPr>
        <w:spacing w:after="0"/>
        <w:rPr>
          <w:rFonts w:ascii="Times New Roman" w:hAnsi="Times New Roman" w:cs="Times New Roman"/>
          <w:sz w:val="24"/>
          <w:szCs w:val="24"/>
        </w:rPr>
      </w:pPr>
    </w:p>
    <w:p w14:paraId="0FEB7485" w14:textId="7DE6BA57"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B870A4">
        <w:rPr>
          <w:rFonts w:ascii="Times New Roman" w:hAnsi="Times New Roman" w:cs="Times New Roman"/>
          <w:b/>
          <w:sz w:val="24"/>
          <w:szCs w:val="24"/>
        </w:rPr>
        <w:t xml:space="preserve"> 04:21</w:t>
      </w:r>
      <w:r w:rsidR="00CE4660">
        <w:rPr>
          <w:rFonts w:ascii="Times New Roman" w:hAnsi="Times New Roman" w:cs="Times New Roman"/>
          <w:b/>
          <w:sz w:val="24"/>
          <w:szCs w:val="24"/>
        </w:rPr>
        <w:t xml:space="preserve"> </w:t>
      </w:r>
    </w:p>
    <w:p w14:paraId="2DBCB00D" w14:textId="57BD301C"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Are there any differences in the workplace that you've noticed? Other than, you know, clearly less people?</w:t>
      </w:r>
    </w:p>
    <w:p w14:paraId="3ABAB73E" w14:textId="77777777" w:rsidR="00356469" w:rsidRPr="00CE4660" w:rsidRDefault="00356469">
      <w:pPr>
        <w:spacing w:after="0"/>
        <w:rPr>
          <w:rFonts w:ascii="Times New Roman" w:hAnsi="Times New Roman" w:cs="Times New Roman"/>
          <w:sz w:val="24"/>
          <w:szCs w:val="24"/>
        </w:rPr>
      </w:pPr>
    </w:p>
    <w:p w14:paraId="4540CAAD" w14:textId="24835F89"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B870A4">
        <w:rPr>
          <w:rFonts w:ascii="Times New Roman" w:hAnsi="Times New Roman" w:cs="Times New Roman"/>
          <w:b/>
          <w:sz w:val="24"/>
          <w:szCs w:val="24"/>
        </w:rPr>
        <w:t xml:space="preserve"> 04:28</w:t>
      </w:r>
    </w:p>
    <w:p w14:paraId="28149B2B" w14:textId="01B89DC2"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Well, we've completely had to redo because only we're a </w:t>
      </w:r>
      <w:r w:rsidR="00B870A4" w:rsidRPr="00CE4660">
        <w:rPr>
          <w:rFonts w:ascii="Times New Roman" w:hAnsi="Times New Roman" w:cs="Times New Roman"/>
          <w:sz w:val="24"/>
          <w:szCs w:val="24"/>
        </w:rPr>
        <w:t>walk-up</w:t>
      </w:r>
      <w:r w:rsidRPr="00CE4660">
        <w:rPr>
          <w:rFonts w:ascii="Times New Roman" w:hAnsi="Times New Roman" w:cs="Times New Roman"/>
          <w:sz w:val="24"/>
          <w:szCs w:val="24"/>
        </w:rPr>
        <w:t xml:space="preserve"> counter and people will just come and order things. So now we do curbside pickup, which is different, like all of our doors are locked, which is weird. Like I can't even get into Schofield [Administrative Office at University of Wisconsin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 without a key or having someone come in and get me and normally you can just like walk in and out so easily. That's just something that always throws me off. We have to wear masks and we have to wear gloves. when working. And we cleaned down everything before, like locking down for the day. And then if we get a package in the mail, we just kind of let it sit in this bin for two weeks in like a separate room. And then we'll open it unless it's like something really urgent, and then we just wipe it down and we'll take care of it. Those are the main differences. Our workload is </w:t>
      </w:r>
      <w:proofErr w:type="gramStart"/>
      <w:r w:rsidRPr="00CE4660">
        <w:rPr>
          <w:rFonts w:ascii="Times New Roman" w:hAnsi="Times New Roman" w:cs="Times New Roman"/>
          <w:sz w:val="24"/>
          <w:szCs w:val="24"/>
        </w:rPr>
        <w:t>definitely it</w:t>
      </w:r>
      <w:proofErr w:type="gramEnd"/>
      <w:r w:rsidRPr="00CE4660">
        <w:rPr>
          <w:rFonts w:ascii="Times New Roman" w:hAnsi="Times New Roman" w:cs="Times New Roman"/>
          <w:sz w:val="24"/>
          <w:szCs w:val="24"/>
        </w:rPr>
        <w:t xml:space="preserve"> kind of went, like a little like you so we started out with a lot of stuff and then we went about two weeks with nothing, like completely I just would do my homework for eight hours because there was nothing to do. And now we're kind of going back on the up climb and I it's been a lot of work lately. </w:t>
      </w:r>
      <w:proofErr w:type="gramStart"/>
      <w:r w:rsidRPr="00CE4660">
        <w:rPr>
          <w:rFonts w:ascii="Times New Roman" w:hAnsi="Times New Roman" w:cs="Times New Roman"/>
          <w:sz w:val="24"/>
          <w:szCs w:val="24"/>
        </w:rPr>
        <w:t>It's</w:t>
      </w:r>
      <w:proofErr w:type="gramEnd"/>
      <w:r w:rsidRPr="00CE4660">
        <w:rPr>
          <w:rFonts w:ascii="Times New Roman" w:hAnsi="Times New Roman" w:cs="Times New Roman"/>
          <w:sz w:val="24"/>
          <w:szCs w:val="24"/>
        </w:rPr>
        <w:t xml:space="preserve"> just people are still ordering huge orders, but there's only four of us and normally there will only be so during the day. There'll be one full time employee and then one student. </w:t>
      </w:r>
      <w:r w:rsidR="00B870A4" w:rsidRPr="00CE4660">
        <w:rPr>
          <w:rFonts w:ascii="Times New Roman" w:hAnsi="Times New Roman" w:cs="Times New Roman"/>
          <w:sz w:val="24"/>
          <w:szCs w:val="24"/>
        </w:rPr>
        <w:t>So,</w:t>
      </w:r>
      <w:r w:rsidRPr="00CE4660">
        <w:rPr>
          <w:rFonts w:ascii="Times New Roman" w:hAnsi="Times New Roman" w:cs="Times New Roman"/>
          <w:sz w:val="24"/>
          <w:szCs w:val="24"/>
        </w:rPr>
        <w:t xml:space="preserve"> but we split the day in half. </w:t>
      </w:r>
      <w:r w:rsidR="00B870A4" w:rsidRPr="00CE4660">
        <w:rPr>
          <w:rFonts w:ascii="Times New Roman" w:hAnsi="Times New Roman" w:cs="Times New Roman"/>
          <w:sz w:val="24"/>
          <w:szCs w:val="24"/>
        </w:rPr>
        <w:t>So,</w:t>
      </w:r>
      <w:r w:rsidRPr="00CE4660">
        <w:rPr>
          <w:rFonts w:ascii="Times New Roman" w:hAnsi="Times New Roman" w:cs="Times New Roman"/>
          <w:sz w:val="24"/>
          <w:szCs w:val="24"/>
        </w:rPr>
        <w:t xml:space="preserve"> there'll be a </w:t>
      </w:r>
      <w:r w:rsidR="00B870A4" w:rsidRPr="00CE4660">
        <w:rPr>
          <w:rFonts w:ascii="Times New Roman" w:hAnsi="Times New Roman" w:cs="Times New Roman"/>
          <w:sz w:val="24"/>
          <w:szCs w:val="24"/>
        </w:rPr>
        <w:t>full-time</w:t>
      </w:r>
      <w:r w:rsidRPr="00CE4660">
        <w:rPr>
          <w:rFonts w:ascii="Times New Roman" w:hAnsi="Times New Roman" w:cs="Times New Roman"/>
          <w:sz w:val="24"/>
          <w:szCs w:val="24"/>
        </w:rPr>
        <w:t xml:space="preserve"> employee and a student in the morning, and then they'll switch with another </w:t>
      </w:r>
      <w:r w:rsidR="00B870A4" w:rsidRPr="00CE4660">
        <w:rPr>
          <w:rFonts w:ascii="Times New Roman" w:hAnsi="Times New Roman" w:cs="Times New Roman"/>
          <w:sz w:val="24"/>
          <w:szCs w:val="24"/>
        </w:rPr>
        <w:t>full-time</w:t>
      </w:r>
      <w:r w:rsidRPr="00CE4660">
        <w:rPr>
          <w:rFonts w:ascii="Times New Roman" w:hAnsi="Times New Roman" w:cs="Times New Roman"/>
          <w:sz w:val="24"/>
          <w:szCs w:val="24"/>
        </w:rPr>
        <w:t xml:space="preserve"> employee a student in the afternoon. </w:t>
      </w:r>
      <w:r w:rsidR="00B870A4" w:rsidRPr="00CE4660">
        <w:rPr>
          <w:rFonts w:ascii="Times New Roman" w:hAnsi="Times New Roman" w:cs="Times New Roman"/>
          <w:sz w:val="24"/>
          <w:szCs w:val="24"/>
        </w:rPr>
        <w:t>So,</w:t>
      </w:r>
      <w:r w:rsidRPr="00CE4660">
        <w:rPr>
          <w:rFonts w:ascii="Times New Roman" w:hAnsi="Times New Roman" w:cs="Times New Roman"/>
          <w:sz w:val="24"/>
          <w:szCs w:val="24"/>
        </w:rPr>
        <w:t xml:space="preserve"> at one time, there's only two of us working. </w:t>
      </w:r>
      <w:r w:rsidR="00B870A4" w:rsidRPr="00CE4660">
        <w:rPr>
          <w:rFonts w:ascii="Times New Roman" w:hAnsi="Times New Roman" w:cs="Times New Roman"/>
          <w:sz w:val="24"/>
          <w:szCs w:val="24"/>
        </w:rPr>
        <w:t>So,</w:t>
      </w:r>
      <w:r w:rsidRPr="00CE4660">
        <w:rPr>
          <w:rFonts w:ascii="Times New Roman" w:hAnsi="Times New Roman" w:cs="Times New Roman"/>
          <w:sz w:val="24"/>
          <w:szCs w:val="24"/>
        </w:rPr>
        <w:t xml:space="preserve"> we're kind of like running </w:t>
      </w:r>
      <w:r w:rsidRPr="00CE4660">
        <w:rPr>
          <w:rFonts w:ascii="Times New Roman" w:hAnsi="Times New Roman" w:cs="Times New Roman"/>
          <w:sz w:val="24"/>
          <w:szCs w:val="24"/>
        </w:rPr>
        <w:lastRenderedPageBreak/>
        <w:t>around like crazy people [laughs]. But it's not bad. I'm really grateful to be working and have that. So that's nice at least.</w:t>
      </w:r>
    </w:p>
    <w:p w14:paraId="39918BB3" w14:textId="77777777" w:rsidR="00356469" w:rsidRPr="00CE4660" w:rsidRDefault="00356469">
      <w:pPr>
        <w:spacing w:after="0"/>
        <w:rPr>
          <w:rFonts w:ascii="Times New Roman" w:hAnsi="Times New Roman" w:cs="Times New Roman"/>
          <w:sz w:val="24"/>
          <w:szCs w:val="24"/>
        </w:rPr>
      </w:pPr>
    </w:p>
    <w:p w14:paraId="738CAE6D" w14:textId="019DA615"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B870A4">
        <w:rPr>
          <w:rFonts w:ascii="Times New Roman" w:hAnsi="Times New Roman" w:cs="Times New Roman"/>
          <w:b/>
          <w:sz w:val="24"/>
          <w:szCs w:val="24"/>
        </w:rPr>
        <w:t xml:space="preserve"> 06:29</w:t>
      </w:r>
      <w:r w:rsidR="00CE4660">
        <w:rPr>
          <w:rFonts w:ascii="Times New Roman" w:hAnsi="Times New Roman" w:cs="Times New Roman"/>
          <w:b/>
          <w:sz w:val="24"/>
          <w:szCs w:val="24"/>
        </w:rPr>
        <w:t xml:space="preserve"> </w:t>
      </w:r>
    </w:p>
    <w:p w14:paraId="1FA92C05" w14:textId="4C6987F7"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you mentioned that some </w:t>
      </w:r>
      <w:proofErr w:type="spellStart"/>
      <w:r w:rsidRPr="00CE4660">
        <w:rPr>
          <w:rFonts w:ascii="Times New Roman" w:hAnsi="Times New Roman" w:cs="Times New Roman"/>
          <w:sz w:val="24"/>
          <w:szCs w:val="24"/>
        </w:rPr>
        <w:t>some</w:t>
      </w:r>
      <w:proofErr w:type="spellEnd"/>
      <w:r w:rsidRPr="00CE4660">
        <w:rPr>
          <w:rFonts w:ascii="Times New Roman" w:hAnsi="Times New Roman" w:cs="Times New Roman"/>
          <w:sz w:val="24"/>
          <w:szCs w:val="24"/>
        </w:rPr>
        <w:t xml:space="preserve"> of your </w:t>
      </w:r>
      <w:r w:rsidR="00B870A4" w:rsidRPr="00CE4660">
        <w:rPr>
          <w:rFonts w:ascii="Times New Roman" w:hAnsi="Times New Roman" w:cs="Times New Roman"/>
          <w:sz w:val="24"/>
          <w:szCs w:val="24"/>
        </w:rPr>
        <w:t>coworkers</w:t>
      </w:r>
      <w:r w:rsidRPr="00CE4660">
        <w:rPr>
          <w:rFonts w:ascii="Times New Roman" w:hAnsi="Times New Roman" w:cs="Times New Roman"/>
          <w:sz w:val="24"/>
          <w:szCs w:val="24"/>
        </w:rPr>
        <w:t xml:space="preserve"> have been furloughed. How else has the pandemic impacted employment that you've seen?</w:t>
      </w:r>
    </w:p>
    <w:p w14:paraId="380A7510" w14:textId="77777777" w:rsidR="00356469" w:rsidRPr="00CE4660" w:rsidRDefault="00356469">
      <w:pPr>
        <w:spacing w:after="0"/>
        <w:rPr>
          <w:rFonts w:ascii="Times New Roman" w:hAnsi="Times New Roman" w:cs="Times New Roman"/>
          <w:sz w:val="24"/>
          <w:szCs w:val="24"/>
        </w:rPr>
      </w:pPr>
    </w:p>
    <w:p w14:paraId="02C39421" w14:textId="6A972AE0"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B870A4">
        <w:rPr>
          <w:rFonts w:ascii="Times New Roman" w:hAnsi="Times New Roman" w:cs="Times New Roman"/>
          <w:b/>
          <w:sz w:val="24"/>
          <w:szCs w:val="24"/>
        </w:rPr>
        <w:t xml:space="preserve"> 06:42</w:t>
      </w:r>
    </w:p>
    <w:p w14:paraId="0439B7F7" w14:textId="78EE183E"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Well, as a student, I'm </w:t>
      </w:r>
      <w:proofErr w:type="gramStart"/>
      <w:r w:rsidRPr="00CE4660">
        <w:rPr>
          <w:rFonts w:ascii="Times New Roman" w:hAnsi="Times New Roman" w:cs="Times New Roman"/>
          <w:sz w:val="24"/>
          <w:szCs w:val="24"/>
        </w:rPr>
        <w:t>pretty broke</w:t>
      </w:r>
      <w:proofErr w:type="gramEnd"/>
      <w:r w:rsidRPr="00CE4660">
        <w:rPr>
          <w:rFonts w:ascii="Times New Roman" w:hAnsi="Times New Roman" w:cs="Times New Roman"/>
          <w:sz w:val="24"/>
          <w:szCs w:val="24"/>
        </w:rPr>
        <w:t xml:space="preserve"> normally. And I've seen a lot of my friends that have worked on campus and needed jobs on campus lose their jobs, and they've had to file for unemployment or even some of my friends that work in the food industry, they don't have jobs anymore. </w:t>
      </w:r>
      <w:proofErr w:type="gramStart"/>
      <w:r w:rsidRPr="00CE4660">
        <w:rPr>
          <w:rFonts w:ascii="Times New Roman" w:hAnsi="Times New Roman" w:cs="Times New Roman"/>
          <w:sz w:val="24"/>
          <w:szCs w:val="24"/>
        </w:rPr>
        <w:t>So</w:t>
      </w:r>
      <w:proofErr w:type="gramEnd"/>
      <w:r w:rsidRPr="00CE4660">
        <w:rPr>
          <w:rFonts w:ascii="Times New Roman" w:hAnsi="Times New Roman" w:cs="Times New Roman"/>
          <w:sz w:val="24"/>
          <w:szCs w:val="24"/>
        </w:rPr>
        <w:t xml:space="preserve"> they're now back home living with their parents doing work for their parents because they, they have no way to - no income to pay for their student loans and stuff. And then just personally, at printing, so our eight full time employees, four of them I haven't seen in about a month now. And they have until July 31 on furlough. I know but I know one of them is already on food stamps just because the unemployment isn't enough</w:t>
      </w:r>
      <w:r w:rsidR="00B870A4">
        <w:rPr>
          <w:rFonts w:ascii="Times New Roman" w:hAnsi="Times New Roman" w:cs="Times New Roman"/>
          <w:sz w:val="24"/>
          <w:szCs w:val="24"/>
        </w:rPr>
        <w:t xml:space="preserve"> </w:t>
      </w:r>
      <w:r w:rsidRPr="00CE4660">
        <w:rPr>
          <w:rFonts w:ascii="Times New Roman" w:hAnsi="Times New Roman" w:cs="Times New Roman"/>
          <w:sz w:val="24"/>
          <w:szCs w:val="24"/>
        </w:rPr>
        <w:t xml:space="preserve">because she still has a lot of student loans. </w:t>
      </w:r>
      <w:r w:rsidR="00B870A4" w:rsidRPr="00CE4660">
        <w:rPr>
          <w:rFonts w:ascii="Times New Roman" w:hAnsi="Times New Roman" w:cs="Times New Roman"/>
          <w:sz w:val="24"/>
          <w:szCs w:val="24"/>
        </w:rPr>
        <w:t>So,</w:t>
      </w:r>
      <w:r w:rsidRPr="00CE4660">
        <w:rPr>
          <w:rFonts w:ascii="Times New Roman" w:hAnsi="Times New Roman" w:cs="Times New Roman"/>
          <w:sz w:val="24"/>
          <w:szCs w:val="24"/>
        </w:rPr>
        <w:t xml:space="preserve"> the impact that this has had on the workforce is just astronomical to me. My mom is a principal in the Chicago area and the transition to online for them. It's just it's been so hard. Like, it's just</w:t>
      </w:r>
      <w:r w:rsidR="00B870A4">
        <w:rPr>
          <w:rFonts w:ascii="Times New Roman" w:hAnsi="Times New Roman" w:cs="Times New Roman"/>
          <w:sz w:val="24"/>
          <w:szCs w:val="24"/>
        </w:rPr>
        <w:t>…</w:t>
      </w:r>
      <w:r w:rsidRPr="00CE4660">
        <w:rPr>
          <w:rFonts w:ascii="Times New Roman" w:hAnsi="Times New Roman" w:cs="Times New Roman"/>
          <w:sz w:val="24"/>
          <w:szCs w:val="24"/>
        </w:rPr>
        <w:t xml:space="preserve"> just such a difficult time that doesn't even those words don't even fit, but that's what I use to describe it.</w:t>
      </w:r>
    </w:p>
    <w:p w14:paraId="35532758" w14:textId="77777777" w:rsidR="00356469" w:rsidRPr="00CE4660" w:rsidRDefault="00356469">
      <w:pPr>
        <w:spacing w:after="0"/>
        <w:rPr>
          <w:rFonts w:ascii="Times New Roman" w:hAnsi="Times New Roman" w:cs="Times New Roman"/>
          <w:sz w:val="24"/>
          <w:szCs w:val="24"/>
        </w:rPr>
      </w:pPr>
    </w:p>
    <w:p w14:paraId="57DF89C2" w14:textId="7C7A3410"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B870A4">
        <w:rPr>
          <w:rFonts w:ascii="Times New Roman" w:hAnsi="Times New Roman" w:cs="Times New Roman"/>
          <w:b/>
          <w:sz w:val="24"/>
          <w:szCs w:val="24"/>
        </w:rPr>
        <w:t xml:space="preserve"> 08:15</w:t>
      </w:r>
    </w:p>
    <w:p w14:paraId="675A76A3" w14:textId="311C2477" w:rsidR="00356469" w:rsidRPr="00B870A4"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Yeah, well, I really feel for your mom because I teach part time. And yeah, you said it, it has been difficult.</w:t>
      </w:r>
      <w:r w:rsidR="00B870A4">
        <w:rPr>
          <w:rFonts w:ascii="Times New Roman" w:hAnsi="Times New Roman" w:cs="Times New Roman"/>
          <w:sz w:val="24"/>
          <w:szCs w:val="24"/>
        </w:rPr>
        <w:t xml:space="preserve"> </w:t>
      </w:r>
      <w:proofErr w:type="gramStart"/>
      <w:r w:rsidRPr="00CE4660">
        <w:rPr>
          <w:rFonts w:ascii="Times New Roman" w:hAnsi="Times New Roman" w:cs="Times New Roman"/>
          <w:sz w:val="24"/>
          <w:szCs w:val="24"/>
        </w:rPr>
        <w:t>So</w:t>
      </w:r>
      <w:proofErr w:type="gramEnd"/>
      <w:r w:rsidRPr="00CE4660">
        <w:rPr>
          <w:rFonts w:ascii="Times New Roman" w:hAnsi="Times New Roman" w:cs="Times New Roman"/>
          <w:sz w:val="24"/>
          <w:szCs w:val="24"/>
        </w:rPr>
        <w:t xml:space="preserve"> you brought up kind of to two memories of your experience with COVID, two of some of the earlier memories. Could you speak a little bit about how it's impacted track or your track and field season?</w:t>
      </w:r>
    </w:p>
    <w:p w14:paraId="14862907" w14:textId="77777777" w:rsidR="00356469" w:rsidRPr="00CE4660" w:rsidRDefault="00356469">
      <w:pPr>
        <w:spacing w:after="0"/>
        <w:rPr>
          <w:rFonts w:ascii="Times New Roman" w:hAnsi="Times New Roman" w:cs="Times New Roman"/>
          <w:sz w:val="24"/>
          <w:szCs w:val="24"/>
        </w:rPr>
      </w:pPr>
    </w:p>
    <w:p w14:paraId="32CD52E1" w14:textId="11EA1978"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B870A4">
        <w:rPr>
          <w:rFonts w:ascii="Times New Roman" w:hAnsi="Times New Roman" w:cs="Times New Roman"/>
          <w:b/>
          <w:sz w:val="24"/>
          <w:szCs w:val="24"/>
        </w:rPr>
        <w:t xml:space="preserve"> 08:45</w:t>
      </w:r>
    </w:p>
    <w:p w14:paraId="79E0B4E6" w14:textId="589C6A0B"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I - so we found out basically that this, this was going to be </w:t>
      </w:r>
      <w:proofErr w:type="gramStart"/>
      <w:r w:rsidRPr="00CE4660">
        <w:rPr>
          <w:rFonts w:ascii="Times New Roman" w:hAnsi="Times New Roman" w:cs="Times New Roman"/>
          <w:sz w:val="24"/>
          <w:szCs w:val="24"/>
        </w:rPr>
        <w:t>really impactful</w:t>
      </w:r>
      <w:proofErr w:type="gramEnd"/>
      <w:r w:rsidRPr="00CE4660">
        <w:rPr>
          <w:rFonts w:ascii="Times New Roman" w:hAnsi="Times New Roman" w:cs="Times New Roman"/>
          <w:sz w:val="24"/>
          <w:szCs w:val="24"/>
        </w:rPr>
        <w:t xml:space="preserve"> on our season when our team was at nationals in North Carolina. Our team was on track to have a three, </w:t>
      </w:r>
      <w:r w:rsidR="00B870A4" w:rsidRPr="00CE4660">
        <w:rPr>
          <w:rFonts w:ascii="Times New Roman" w:hAnsi="Times New Roman" w:cs="Times New Roman"/>
          <w:sz w:val="24"/>
          <w:szCs w:val="24"/>
        </w:rPr>
        <w:t>three-time</w:t>
      </w:r>
      <w:r w:rsidRPr="00CE4660">
        <w:rPr>
          <w:rFonts w:ascii="Times New Roman" w:hAnsi="Times New Roman" w:cs="Times New Roman"/>
          <w:sz w:val="24"/>
          <w:szCs w:val="24"/>
        </w:rPr>
        <w:t xml:space="preserve"> national champion winning streak. </w:t>
      </w:r>
      <w:r w:rsidR="00B870A4" w:rsidRPr="00CE4660">
        <w:rPr>
          <w:rFonts w:ascii="Times New Roman" w:hAnsi="Times New Roman" w:cs="Times New Roman"/>
          <w:sz w:val="24"/>
          <w:szCs w:val="24"/>
        </w:rPr>
        <w:t>So,</w:t>
      </w:r>
      <w:r w:rsidRPr="00CE4660">
        <w:rPr>
          <w:rFonts w:ascii="Times New Roman" w:hAnsi="Times New Roman" w:cs="Times New Roman"/>
          <w:sz w:val="24"/>
          <w:szCs w:val="24"/>
        </w:rPr>
        <w:t xml:space="preserve"> we had the expectations. And the NCAA tweeted out that everything was canceled. And then one of my friends snapchatted me and she was on a plane home and it was kind of just at first a shock. Like, this isn't happening. This is not real life. And then they got </w:t>
      </w:r>
      <w:r w:rsidR="00B870A4" w:rsidRPr="00CE4660">
        <w:rPr>
          <w:rFonts w:ascii="Times New Roman" w:hAnsi="Times New Roman" w:cs="Times New Roman"/>
          <w:sz w:val="24"/>
          <w:szCs w:val="24"/>
        </w:rPr>
        <w:t>back,</w:t>
      </w:r>
      <w:r w:rsidRPr="00CE4660">
        <w:rPr>
          <w:rFonts w:ascii="Times New Roman" w:hAnsi="Times New Roman" w:cs="Times New Roman"/>
          <w:sz w:val="24"/>
          <w:szCs w:val="24"/>
        </w:rPr>
        <w:t xml:space="preserve"> and the Chancellor wouldn't let us go like clap for them when they got off the bus like we weren't allowed to be there. </w:t>
      </w:r>
      <w:r w:rsidR="00B870A4" w:rsidRPr="00CE4660">
        <w:rPr>
          <w:rFonts w:ascii="Times New Roman" w:hAnsi="Times New Roman" w:cs="Times New Roman"/>
          <w:sz w:val="24"/>
          <w:szCs w:val="24"/>
        </w:rPr>
        <w:t>So,</w:t>
      </w:r>
      <w:r w:rsidRPr="00CE4660">
        <w:rPr>
          <w:rFonts w:ascii="Times New Roman" w:hAnsi="Times New Roman" w:cs="Times New Roman"/>
          <w:sz w:val="24"/>
          <w:szCs w:val="24"/>
        </w:rPr>
        <w:t xml:space="preserve"> I think that was when it hit me. And we weren't allowed to go congratulate our team even though like nothing had happened, but they still had all made it to nationals and the expectation was there. It was kind of just absolute devastation. There was three weeks there I was honestly so depressed because this team is my family and not seeing them every day. Just it, it leaves you kind of empty feeling. So that's that was kind of my initial response to it. I think now, I'm more used to it. But it's still it's, it's so hard to work out without having their support or having a purpose because it feels like I'm not doing anything. I </w:t>
      </w:r>
      <w:r w:rsidRPr="00CE4660">
        <w:rPr>
          <w:rFonts w:ascii="Times New Roman" w:hAnsi="Times New Roman" w:cs="Times New Roman"/>
          <w:sz w:val="24"/>
          <w:szCs w:val="24"/>
        </w:rPr>
        <w:lastRenderedPageBreak/>
        <w:t xml:space="preserve">don't have a point for doing anything because our next competition season is like 10 months away if there is one. </w:t>
      </w:r>
      <w:r w:rsidR="00B870A4" w:rsidRPr="00CE4660">
        <w:rPr>
          <w:rFonts w:ascii="Times New Roman" w:hAnsi="Times New Roman" w:cs="Times New Roman"/>
          <w:sz w:val="24"/>
          <w:szCs w:val="24"/>
        </w:rPr>
        <w:t>So,</w:t>
      </w:r>
      <w:r w:rsidRPr="00CE4660">
        <w:rPr>
          <w:rFonts w:ascii="Times New Roman" w:hAnsi="Times New Roman" w:cs="Times New Roman"/>
          <w:sz w:val="24"/>
          <w:szCs w:val="24"/>
        </w:rPr>
        <w:t xml:space="preserve"> it's </w:t>
      </w:r>
      <w:proofErr w:type="gramStart"/>
      <w:r w:rsidRPr="00CE4660">
        <w:rPr>
          <w:rFonts w:ascii="Times New Roman" w:hAnsi="Times New Roman" w:cs="Times New Roman"/>
          <w:sz w:val="24"/>
          <w:szCs w:val="24"/>
        </w:rPr>
        <w:t>really difficult</w:t>
      </w:r>
      <w:proofErr w:type="gramEnd"/>
      <w:r w:rsidRPr="00CE4660">
        <w:rPr>
          <w:rFonts w:ascii="Times New Roman" w:hAnsi="Times New Roman" w:cs="Times New Roman"/>
          <w:sz w:val="24"/>
          <w:szCs w:val="24"/>
        </w:rPr>
        <w:t>.</w:t>
      </w:r>
    </w:p>
    <w:p w14:paraId="3C88E712" w14:textId="77777777" w:rsidR="00356469" w:rsidRPr="00CE4660" w:rsidRDefault="00356469">
      <w:pPr>
        <w:spacing w:after="0"/>
        <w:rPr>
          <w:rFonts w:ascii="Times New Roman" w:hAnsi="Times New Roman" w:cs="Times New Roman"/>
          <w:sz w:val="24"/>
          <w:szCs w:val="24"/>
        </w:rPr>
      </w:pPr>
    </w:p>
    <w:p w14:paraId="391D0343" w14:textId="30ADC559"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B870A4">
        <w:rPr>
          <w:rFonts w:ascii="Times New Roman" w:hAnsi="Times New Roman" w:cs="Times New Roman"/>
          <w:b/>
          <w:sz w:val="24"/>
          <w:szCs w:val="24"/>
        </w:rPr>
        <w:t xml:space="preserve"> 10:47</w:t>
      </w:r>
    </w:p>
    <w:p w14:paraId="6B157FC5" w14:textId="039D0031"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Here. Let me see. I had a question about what </w:t>
      </w:r>
      <w:proofErr w:type="spellStart"/>
      <w:r w:rsidRPr="00CE4660">
        <w:rPr>
          <w:rFonts w:ascii="Times New Roman" w:hAnsi="Times New Roman" w:cs="Times New Roman"/>
          <w:sz w:val="24"/>
          <w:szCs w:val="24"/>
        </w:rPr>
        <w:t>what</w:t>
      </w:r>
      <w:proofErr w:type="spellEnd"/>
      <w:r w:rsidRPr="00CE4660">
        <w:rPr>
          <w:rFonts w:ascii="Times New Roman" w:hAnsi="Times New Roman" w:cs="Times New Roman"/>
          <w:sz w:val="24"/>
          <w:szCs w:val="24"/>
        </w:rPr>
        <w:t xml:space="preserve"> access to facilities do you have as far as workouts go? Because I've seen a lot of creative solutions online.</w:t>
      </w:r>
    </w:p>
    <w:p w14:paraId="32D3876D" w14:textId="77777777" w:rsidR="00356469" w:rsidRPr="00CE4660" w:rsidRDefault="00356469">
      <w:pPr>
        <w:spacing w:after="0"/>
        <w:rPr>
          <w:rFonts w:ascii="Times New Roman" w:hAnsi="Times New Roman" w:cs="Times New Roman"/>
          <w:sz w:val="24"/>
          <w:szCs w:val="24"/>
        </w:rPr>
      </w:pPr>
    </w:p>
    <w:p w14:paraId="52026466" w14:textId="1F3111D1"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B870A4">
        <w:rPr>
          <w:rFonts w:ascii="Times New Roman" w:hAnsi="Times New Roman" w:cs="Times New Roman"/>
          <w:b/>
          <w:sz w:val="24"/>
          <w:szCs w:val="24"/>
        </w:rPr>
        <w:t xml:space="preserve"> 10:47</w:t>
      </w:r>
    </w:p>
    <w:p w14:paraId="77FF38EF" w14:textId="1578AFF1"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Well, our track was closed for all of March pretty </w:t>
      </w:r>
      <w:proofErr w:type="gramStart"/>
      <w:r w:rsidRPr="00CE4660">
        <w:rPr>
          <w:rFonts w:ascii="Times New Roman" w:hAnsi="Times New Roman" w:cs="Times New Roman"/>
          <w:sz w:val="24"/>
          <w:szCs w:val="24"/>
        </w:rPr>
        <w:t>much</w:t>
      </w:r>
      <w:proofErr w:type="gramEnd"/>
      <w:r w:rsidRPr="00CE4660">
        <w:rPr>
          <w:rFonts w:ascii="Times New Roman" w:hAnsi="Times New Roman" w:cs="Times New Roman"/>
          <w:sz w:val="24"/>
          <w:szCs w:val="24"/>
        </w:rPr>
        <w:t xml:space="preserve"> so we had to break in Memorial High Schools track. I don't know if I'm condemning myself saying that. But, myself and another girl we just like jumped the fence and use it to run because we still had workouts to do and stuff. And we actually made friends with the cop that sits outside that high school [laughs]. And he was like, yeah, as long as you don't come with more than 10 people, it's fine and stuff. But now our track is open again and we have a little shed that we put some hurdles together and we made that into like a lifting rack. So that's kind of nice and it's nice to have our track again, the only thing most of us - our shoes are locked in the locker room. </w:t>
      </w:r>
      <w:proofErr w:type="gramStart"/>
      <w:r w:rsidRPr="00CE4660">
        <w:rPr>
          <w:rFonts w:ascii="Times New Roman" w:hAnsi="Times New Roman" w:cs="Times New Roman"/>
          <w:sz w:val="24"/>
          <w:szCs w:val="24"/>
        </w:rPr>
        <w:t>So</w:t>
      </w:r>
      <w:proofErr w:type="gramEnd"/>
      <w:r w:rsidRPr="00CE4660">
        <w:rPr>
          <w:rFonts w:ascii="Times New Roman" w:hAnsi="Times New Roman" w:cs="Times New Roman"/>
          <w:sz w:val="24"/>
          <w:szCs w:val="24"/>
        </w:rPr>
        <w:t xml:space="preserve"> we don't have like our sprint spikes. We don't have our shot puts or our javelins or anything. </w:t>
      </w:r>
      <w:proofErr w:type="gramStart"/>
      <w:r w:rsidRPr="00CE4660">
        <w:rPr>
          <w:rFonts w:ascii="Times New Roman" w:hAnsi="Times New Roman" w:cs="Times New Roman"/>
          <w:sz w:val="24"/>
          <w:szCs w:val="24"/>
        </w:rPr>
        <w:t>So</w:t>
      </w:r>
      <w:proofErr w:type="gramEnd"/>
      <w:r w:rsidRPr="00CE4660">
        <w:rPr>
          <w:rFonts w:ascii="Times New Roman" w:hAnsi="Times New Roman" w:cs="Times New Roman"/>
          <w:sz w:val="24"/>
          <w:szCs w:val="24"/>
        </w:rPr>
        <w:t xml:space="preserve"> we don't really have any equipment or anything that would be useful training with but we still have access to the track and really all you need is a pair of shoes but it would be nice to have those spikes.</w:t>
      </w:r>
    </w:p>
    <w:p w14:paraId="15382EF3" w14:textId="77777777" w:rsidR="00356469" w:rsidRPr="00CE4660" w:rsidRDefault="00356469">
      <w:pPr>
        <w:spacing w:after="0"/>
        <w:rPr>
          <w:rFonts w:ascii="Times New Roman" w:hAnsi="Times New Roman" w:cs="Times New Roman"/>
          <w:sz w:val="24"/>
          <w:szCs w:val="24"/>
        </w:rPr>
      </w:pPr>
    </w:p>
    <w:p w14:paraId="6DB9B3BC" w14:textId="32539479"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B870A4">
        <w:rPr>
          <w:rFonts w:ascii="Times New Roman" w:hAnsi="Times New Roman" w:cs="Times New Roman"/>
          <w:b/>
          <w:sz w:val="24"/>
          <w:szCs w:val="24"/>
        </w:rPr>
        <w:t xml:space="preserve"> 11:56</w:t>
      </w:r>
    </w:p>
    <w:p w14:paraId="276DD926" w14:textId="38855279"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On your </w:t>
      </w:r>
      <w:proofErr w:type="spellStart"/>
      <w:r w:rsidRPr="00CE4660">
        <w:rPr>
          <w:rFonts w:ascii="Times New Roman" w:hAnsi="Times New Roman" w:cs="Times New Roman"/>
          <w:sz w:val="24"/>
          <w:szCs w:val="24"/>
        </w:rPr>
        <w:t>your</w:t>
      </w:r>
      <w:proofErr w:type="spellEnd"/>
      <w:r w:rsidRPr="00CE4660">
        <w:rPr>
          <w:rFonts w:ascii="Times New Roman" w:hAnsi="Times New Roman" w:cs="Times New Roman"/>
          <w:sz w:val="24"/>
          <w:szCs w:val="24"/>
        </w:rPr>
        <w:t xml:space="preserve"> multi so </w:t>
      </w:r>
      <w:proofErr w:type="gramStart"/>
      <w:r w:rsidRPr="00CE4660">
        <w:rPr>
          <w:rFonts w:ascii="Times New Roman" w:hAnsi="Times New Roman" w:cs="Times New Roman"/>
          <w:sz w:val="24"/>
          <w:szCs w:val="24"/>
        </w:rPr>
        <w:t>yeah</w:t>
      </w:r>
      <w:proofErr w:type="gramEnd"/>
      <w:r w:rsidRPr="00CE4660">
        <w:rPr>
          <w:rFonts w:ascii="Times New Roman" w:hAnsi="Times New Roman" w:cs="Times New Roman"/>
          <w:sz w:val="24"/>
          <w:szCs w:val="24"/>
        </w:rPr>
        <w:t xml:space="preserve"> many events. </w:t>
      </w:r>
    </w:p>
    <w:p w14:paraId="3C305B79" w14:textId="77777777" w:rsidR="00356469" w:rsidRPr="00CE4660" w:rsidRDefault="00356469">
      <w:pPr>
        <w:spacing w:after="0"/>
        <w:rPr>
          <w:rFonts w:ascii="Times New Roman" w:hAnsi="Times New Roman" w:cs="Times New Roman"/>
          <w:sz w:val="24"/>
          <w:szCs w:val="24"/>
        </w:rPr>
      </w:pPr>
    </w:p>
    <w:p w14:paraId="2E087B08" w14:textId="2B696B39"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B870A4">
        <w:rPr>
          <w:rFonts w:ascii="Times New Roman" w:hAnsi="Times New Roman" w:cs="Times New Roman"/>
          <w:b/>
          <w:sz w:val="24"/>
          <w:szCs w:val="24"/>
        </w:rPr>
        <w:t xml:space="preserve"> 12:02</w:t>
      </w:r>
    </w:p>
    <w:p w14:paraId="2632148A" w14:textId="4B73A186"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Yeah [laughs], it's weird not having all my shoes around me all the time and stuff.</w:t>
      </w:r>
    </w:p>
    <w:p w14:paraId="6A4AB4F7" w14:textId="77777777" w:rsidR="00356469" w:rsidRPr="00CE4660" w:rsidRDefault="00356469">
      <w:pPr>
        <w:spacing w:after="0"/>
        <w:rPr>
          <w:rFonts w:ascii="Times New Roman" w:hAnsi="Times New Roman" w:cs="Times New Roman"/>
          <w:sz w:val="24"/>
          <w:szCs w:val="24"/>
        </w:rPr>
      </w:pPr>
    </w:p>
    <w:p w14:paraId="58A95B66" w14:textId="6CC50310"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B870A4">
        <w:rPr>
          <w:rFonts w:ascii="Times New Roman" w:hAnsi="Times New Roman" w:cs="Times New Roman"/>
          <w:b/>
          <w:sz w:val="24"/>
          <w:szCs w:val="24"/>
        </w:rPr>
        <w:t xml:space="preserve"> 12:06</w:t>
      </w:r>
    </w:p>
    <w:p w14:paraId="4F0D68D5" w14:textId="0643232E"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But do you have access to equipment then?</w:t>
      </w:r>
    </w:p>
    <w:p w14:paraId="507B8BF2" w14:textId="77777777" w:rsidR="00356469" w:rsidRPr="00CE4660" w:rsidRDefault="00356469">
      <w:pPr>
        <w:spacing w:after="0"/>
        <w:rPr>
          <w:rFonts w:ascii="Times New Roman" w:hAnsi="Times New Roman" w:cs="Times New Roman"/>
          <w:sz w:val="24"/>
          <w:szCs w:val="24"/>
        </w:rPr>
      </w:pPr>
    </w:p>
    <w:p w14:paraId="4B3D876A" w14:textId="7687F8EB"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B870A4">
        <w:rPr>
          <w:rFonts w:ascii="Times New Roman" w:hAnsi="Times New Roman" w:cs="Times New Roman"/>
          <w:b/>
          <w:sz w:val="24"/>
          <w:szCs w:val="24"/>
        </w:rPr>
        <w:t xml:space="preserve"> 12:11</w:t>
      </w:r>
      <w:r w:rsidR="00CE4660">
        <w:rPr>
          <w:rFonts w:ascii="Times New Roman" w:hAnsi="Times New Roman" w:cs="Times New Roman"/>
          <w:b/>
          <w:sz w:val="24"/>
          <w:szCs w:val="24"/>
        </w:rPr>
        <w:t xml:space="preserve"> </w:t>
      </w:r>
    </w:p>
    <w:p w14:paraId="2EB49137" w14:textId="5D135F57"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We have access to hurdles. And we have some really old rusty chaplets but that's pretty much about it. Yeah, it's well we don't even... we high jumped on the back of our pole vault mat so it's definitely [laughs].</w:t>
      </w:r>
    </w:p>
    <w:p w14:paraId="6033BDB3" w14:textId="77777777" w:rsidR="00356469" w:rsidRPr="00CE4660" w:rsidRDefault="00356469">
      <w:pPr>
        <w:spacing w:after="0"/>
        <w:rPr>
          <w:rFonts w:ascii="Times New Roman" w:hAnsi="Times New Roman" w:cs="Times New Roman"/>
          <w:sz w:val="24"/>
          <w:szCs w:val="24"/>
        </w:rPr>
      </w:pPr>
    </w:p>
    <w:p w14:paraId="201A7B99" w14:textId="12836AEC"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B870A4">
        <w:rPr>
          <w:rFonts w:ascii="Times New Roman" w:hAnsi="Times New Roman" w:cs="Times New Roman"/>
          <w:b/>
          <w:sz w:val="24"/>
          <w:szCs w:val="24"/>
        </w:rPr>
        <w:t xml:space="preserve"> 12:33</w:t>
      </w:r>
      <w:r w:rsidR="00CE4660">
        <w:rPr>
          <w:rFonts w:ascii="Times New Roman" w:hAnsi="Times New Roman" w:cs="Times New Roman"/>
          <w:b/>
          <w:sz w:val="24"/>
          <w:szCs w:val="24"/>
        </w:rPr>
        <w:t xml:space="preserve"> </w:t>
      </w:r>
    </w:p>
    <w:p w14:paraId="3C016A3F" w14:textId="4389C464"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For interviewers watching. I'm a </w:t>
      </w:r>
      <w:r w:rsidR="00B870A4" w:rsidRPr="00CE4660">
        <w:rPr>
          <w:rFonts w:ascii="Times New Roman" w:hAnsi="Times New Roman" w:cs="Times New Roman"/>
          <w:sz w:val="24"/>
          <w:szCs w:val="24"/>
        </w:rPr>
        <w:t>pole-vaulting</w:t>
      </w:r>
      <w:r w:rsidRPr="00CE4660">
        <w:rPr>
          <w:rFonts w:ascii="Times New Roman" w:hAnsi="Times New Roman" w:cs="Times New Roman"/>
          <w:sz w:val="24"/>
          <w:szCs w:val="24"/>
        </w:rPr>
        <w:t xml:space="preserve"> coach [laughs]. That's alright. It's good that it's getting used.</w:t>
      </w:r>
    </w:p>
    <w:p w14:paraId="1D55D425" w14:textId="77777777" w:rsidR="00356469" w:rsidRPr="00CE4660" w:rsidRDefault="00356469">
      <w:pPr>
        <w:spacing w:after="0"/>
        <w:rPr>
          <w:rFonts w:ascii="Times New Roman" w:hAnsi="Times New Roman" w:cs="Times New Roman"/>
          <w:sz w:val="24"/>
          <w:szCs w:val="24"/>
        </w:rPr>
      </w:pPr>
    </w:p>
    <w:p w14:paraId="0F6E1E50" w14:textId="7770EAB2"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B870A4">
        <w:rPr>
          <w:rFonts w:ascii="Times New Roman" w:hAnsi="Times New Roman" w:cs="Times New Roman"/>
          <w:b/>
          <w:sz w:val="24"/>
          <w:szCs w:val="24"/>
        </w:rPr>
        <w:t xml:space="preserve"> 12:41</w:t>
      </w:r>
      <w:r w:rsidR="00CE4660">
        <w:rPr>
          <w:rFonts w:ascii="Times New Roman" w:hAnsi="Times New Roman" w:cs="Times New Roman"/>
          <w:b/>
          <w:sz w:val="24"/>
          <w:szCs w:val="24"/>
        </w:rPr>
        <w:t xml:space="preserve"> </w:t>
      </w:r>
    </w:p>
    <w:p w14:paraId="00B86071" w14:textId="17400E37"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Yeah, it's our only option. We have high jump (_____???) just no high jump mat.</w:t>
      </w:r>
    </w:p>
    <w:p w14:paraId="3C589017" w14:textId="77777777" w:rsidR="00356469" w:rsidRPr="00CE4660" w:rsidRDefault="00356469">
      <w:pPr>
        <w:spacing w:after="0"/>
        <w:rPr>
          <w:rFonts w:ascii="Times New Roman" w:hAnsi="Times New Roman" w:cs="Times New Roman"/>
          <w:sz w:val="24"/>
          <w:szCs w:val="24"/>
        </w:rPr>
      </w:pPr>
    </w:p>
    <w:p w14:paraId="1777E1BD" w14:textId="64F8CBF0"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B870A4">
        <w:rPr>
          <w:rFonts w:ascii="Times New Roman" w:hAnsi="Times New Roman" w:cs="Times New Roman"/>
          <w:b/>
          <w:sz w:val="24"/>
          <w:szCs w:val="24"/>
        </w:rPr>
        <w:t xml:space="preserve"> 12:48</w:t>
      </w:r>
      <w:r w:rsidR="00CE4660">
        <w:rPr>
          <w:rFonts w:ascii="Times New Roman" w:hAnsi="Times New Roman" w:cs="Times New Roman"/>
          <w:b/>
          <w:sz w:val="24"/>
          <w:szCs w:val="24"/>
        </w:rPr>
        <w:t xml:space="preserve"> </w:t>
      </w:r>
    </w:p>
    <w:p w14:paraId="2C9C8F4F" w14:textId="41E8B516"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Awesome. So [laughs], would, how would you say that your experience of COVID so far has differed than maybe some of your friends at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 that are also students?</w:t>
      </w:r>
    </w:p>
    <w:p w14:paraId="0D329D8C" w14:textId="77777777" w:rsidR="00356469" w:rsidRPr="00CE4660" w:rsidRDefault="00356469">
      <w:pPr>
        <w:spacing w:after="0"/>
        <w:rPr>
          <w:rFonts w:ascii="Times New Roman" w:hAnsi="Times New Roman" w:cs="Times New Roman"/>
          <w:sz w:val="24"/>
          <w:szCs w:val="24"/>
        </w:rPr>
      </w:pPr>
    </w:p>
    <w:p w14:paraId="29673BC8" w14:textId="66561038" w:rsidR="00B870A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B870A4">
        <w:rPr>
          <w:rFonts w:ascii="Times New Roman" w:hAnsi="Times New Roman" w:cs="Times New Roman"/>
          <w:b/>
          <w:sz w:val="24"/>
          <w:szCs w:val="24"/>
        </w:rPr>
        <w:t xml:space="preserve"> 13:05</w:t>
      </w:r>
      <w:r w:rsidR="00CE4660">
        <w:rPr>
          <w:rFonts w:ascii="Times New Roman" w:hAnsi="Times New Roman" w:cs="Times New Roman"/>
          <w:b/>
          <w:sz w:val="24"/>
          <w:szCs w:val="24"/>
        </w:rPr>
        <w:t xml:space="preserve"> </w:t>
      </w:r>
    </w:p>
    <w:p w14:paraId="69D2C126" w14:textId="37B4AD40"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Like someone that isn't an athlete or someone or just another student?</w:t>
      </w:r>
    </w:p>
    <w:p w14:paraId="5548BEF9" w14:textId="77777777" w:rsidR="00356469" w:rsidRPr="00CE4660" w:rsidRDefault="00356469">
      <w:pPr>
        <w:spacing w:after="0"/>
        <w:rPr>
          <w:rFonts w:ascii="Times New Roman" w:hAnsi="Times New Roman" w:cs="Times New Roman"/>
          <w:sz w:val="24"/>
          <w:szCs w:val="24"/>
        </w:rPr>
      </w:pPr>
    </w:p>
    <w:p w14:paraId="2A199345" w14:textId="25FAC7AD" w:rsidR="003A20F1"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3A20F1">
        <w:rPr>
          <w:rFonts w:ascii="Times New Roman" w:hAnsi="Times New Roman" w:cs="Times New Roman"/>
          <w:b/>
          <w:sz w:val="24"/>
          <w:szCs w:val="24"/>
        </w:rPr>
        <w:t xml:space="preserve"> 13:10</w:t>
      </w:r>
      <w:r w:rsidR="00CE4660">
        <w:rPr>
          <w:rFonts w:ascii="Times New Roman" w:hAnsi="Times New Roman" w:cs="Times New Roman"/>
          <w:b/>
          <w:sz w:val="24"/>
          <w:szCs w:val="24"/>
        </w:rPr>
        <w:t xml:space="preserve"> </w:t>
      </w:r>
    </w:p>
    <w:p w14:paraId="260B65CC" w14:textId="77777777" w:rsidR="003A20F1"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Maybe both.  </w:t>
      </w:r>
    </w:p>
    <w:p w14:paraId="64B03919" w14:textId="00515E2E"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Okay, well, I can start with my roommate. </w:t>
      </w:r>
      <w:r w:rsidR="003A20F1" w:rsidRPr="00CE4660">
        <w:rPr>
          <w:rFonts w:ascii="Times New Roman" w:hAnsi="Times New Roman" w:cs="Times New Roman"/>
          <w:sz w:val="24"/>
          <w:szCs w:val="24"/>
        </w:rPr>
        <w:t>So,</w:t>
      </w:r>
      <w:r w:rsidRPr="00CE4660">
        <w:rPr>
          <w:rFonts w:ascii="Times New Roman" w:hAnsi="Times New Roman" w:cs="Times New Roman"/>
          <w:sz w:val="24"/>
          <w:szCs w:val="24"/>
        </w:rPr>
        <w:t xml:space="preserve"> I room with another girl that's on the track team. And she's actually gone home she lives in Duluth [City]. I, my mom told me I couldn't come home. </w:t>
      </w:r>
      <w:r w:rsidR="003A20F1" w:rsidRPr="00CE4660">
        <w:rPr>
          <w:rFonts w:ascii="Times New Roman" w:hAnsi="Times New Roman" w:cs="Times New Roman"/>
          <w:sz w:val="24"/>
          <w:szCs w:val="24"/>
        </w:rPr>
        <w:t>So,</w:t>
      </w:r>
      <w:r w:rsidRPr="00CE4660">
        <w:rPr>
          <w:rFonts w:ascii="Times New Roman" w:hAnsi="Times New Roman" w:cs="Times New Roman"/>
          <w:sz w:val="24"/>
          <w:szCs w:val="24"/>
        </w:rPr>
        <w:t xml:space="preserve"> I've been stuck in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 which is completely fair, I, she doesn't want to give us anything because she still is in contact with some of her students, and she doesn't want us to give her anything. </w:t>
      </w:r>
      <w:r w:rsidR="003A20F1" w:rsidRPr="00CE4660">
        <w:rPr>
          <w:rFonts w:ascii="Times New Roman" w:hAnsi="Times New Roman" w:cs="Times New Roman"/>
          <w:sz w:val="24"/>
          <w:szCs w:val="24"/>
        </w:rPr>
        <w:t>So,</w:t>
      </w:r>
      <w:r w:rsidRPr="00CE4660">
        <w:rPr>
          <w:rFonts w:ascii="Times New Roman" w:hAnsi="Times New Roman" w:cs="Times New Roman"/>
          <w:sz w:val="24"/>
          <w:szCs w:val="24"/>
        </w:rPr>
        <w:t xml:space="preserve"> I been here the whole time. And I think one thing that's really different from our experiences is my </w:t>
      </w:r>
      <w:proofErr w:type="spellStart"/>
      <w:r w:rsidRPr="00CE4660">
        <w:rPr>
          <w:rFonts w:ascii="Times New Roman" w:hAnsi="Times New Roman" w:cs="Times New Roman"/>
          <w:sz w:val="24"/>
          <w:szCs w:val="24"/>
        </w:rPr>
        <w:t>my</w:t>
      </w:r>
      <w:proofErr w:type="spellEnd"/>
      <w:r w:rsidRPr="00CE4660">
        <w:rPr>
          <w:rFonts w:ascii="Times New Roman" w:hAnsi="Times New Roman" w:cs="Times New Roman"/>
          <w:sz w:val="24"/>
          <w:szCs w:val="24"/>
        </w:rPr>
        <w:t xml:space="preserve"> roommate works in the mailroom. And the mailroom's pretty much all shut down right now. </w:t>
      </w:r>
      <w:r w:rsidR="003A20F1" w:rsidRPr="00CE4660">
        <w:rPr>
          <w:rFonts w:ascii="Times New Roman" w:hAnsi="Times New Roman" w:cs="Times New Roman"/>
          <w:sz w:val="24"/>
          <w:szCs w:val="24"/>
        </w:rPr>
        <w:t>So,</w:t>
      </w:r>
      <w:r w:rsidRPr="00CE4660">
        <w:rPr>
          <w:rFonts w:ascii="Times New Roman" w:hAnsi="Times New Roman" w:cs="Times New Roman"/>
          <w:sz w:val="24"/>
          <w:szCs w:val="24"/>
        </w:rPr>
        <w:t xml:space="preserve"> she can't work there. But I'm still working at printing, which is </w:t>
      </w:r>
      <w:proofErr w:type="gramStart"/>
      <w:r w:rsidRPr="00CE4660">
        <w:rPr>
          <w:rFonts w:ascii="Times New Roman" w:hAnsi="Times New Roman" w:cs="Times New Roman"/>
          <w:sz w:val="24"/>
          <w:szCs w:val="24"/>
        </w:rPr>
        <w:t>pretty different</w:t>
      </w:r>
      <w:proofErr w:type="gramEnd"/>
      <w:r w:rsidRPr="00CE4660">
        <w:rPr>
          <w:rFonts w:ascii="Times New Roman" w:hAnsi="Times New Roman" w:cs="Times New Roman"/>
          <w:sz w:val="24"/>
          <w:szCs w:val="24"/>
        </w:rPr>
        <w:t xml:space="preserve"> because most students aren't working on campus at all.</w:t>
      </w:r>
      <w:r w:rsidR="003A20F1">
        <w:rPr>
          <w:rFonts w:ascii="Times New Roman" w:hAnsi="Times New Roman" w:cs="Times New Roman"/>
          <w:sz w:val="24"/>
          <w:szCs w:val="24"/>
        </w:rPr>
        <w:t xml:space="preserve"> </w:t>
      </w:r>
      <w:r w:rsidR="003A20F1" w:rsidRPr="00CE4660">
        <w:rPr>
          <w:rFonts w:ascii="Times New Roman" w:hAnsi="Times New Roman" w:cs="Times New Roman"/>
          <w:sz w:val="24"/>
          <w:szCs w:val="24"/>
        </w:rPr>
        <w:t>So,</w:t>
      </w:r>
      <w:r w:rsidRPr="00CE4660">
        <w:rPr>
          <w:rFonts w:ascii="Times New Roman" w:hAnsi="Times New Roman" w:cs="Times New Roman"/>
          <w:sz w:val="24"/>
          <w:szCs w:val="24"/>
        </w:rPr>
        <w:t xml:space="preserve"> I think that's the biggest difference, but then... we obviously both still are, like missing out on track. This is like the same amount </w:t>
      </w:r>
      <w:proofErr w:type="gramStart"/>
      <w:r w:rsidRPr="00CE4660">
        <w:rPr>
          <w:rFonts w:ascii="Times New Roman" w:hAnsi="Times New Roman" w:cs="Times New Roman"/>
          <w:sz w:val="24"/>
          <w:szCs w:val="24"/>
        </w:rPr>
        <w:t>like</w:t>
      </w:r>
      <w:proofErr w:type="gramEnd"/>
      <w:r w:rsidRPr="00CE4660">
        <w:rPr>
          <w:rFonts w:ascii="Times New Roman" w:hAnsi="Times New Roman" w:cs="Times New Roman"/>
          <w:sz w:val="24"/>
          <w:szCs w:val="24"/>
        </w:rPr>
        <w:t xml:space="preserve"> we both still miss our teammates so much, but it doesn't matter that she's in the loop because it's not like I can see them either. </w:t>
      </w:r>
      <w:r w:rsidR="003A20F1" w:rsidRPr="00CE4660">
        <w:rPr>
          <w:rFonts w:ascii="Times New Roman" w:hAnsi="Times New Roman" w:cs="Times New Roman"/>
          <w:sz w:val="24"/>
          <w:szCs w:val="24"/>
        </w:rPr>
        <w:t>So,</w:t>
      </w:r>
      <w:r w:rsidRPr="00CE4660">
        <w:rPr>
          <w:rFonts w:ascii="Times New Roman" w:hAnsi="Times New Roman" w:cs="Times New Roman"/>
          <w:sz w:val="24"/>
          <w:szCs w:val="24"/>
        </w:rPr>
        <w:t xml:space="preserve"> I think there's that. And then if I were to compare my experience to just another student's experience, I think the devastation of losing track and school has just been, it's been a weight that I haven't ever thought I'd have to carry. I've been running track since I was five. </w:t>
      </w:r>
      <w:r w:rsidR="003A20F1" w:rsidRPr="00CE4660">
        <w:rPr>
          <w:rFonts w:ascii="Times New Roman" w:hAnsi="Times New Roman" w:cs="Times New Roman"/>
          <w:sz w:val="24"/>
          <w:szCs w:val="24"/>
        </w:rPr>
        <w:t>So,</w:t>
      </w:r>
      <w:r w:rsidRPr="00CE4660">
        <w:rPr>
          <w:rFonts w:ascii="Times New Roman" w:hAnsi="Times New Roman" w:cs="Times New Roman"/>
          <w:sz w:val="24"/>
          <w:szCs w:val="24"/>
        </w:rPr>
        <w:t xml:space="preserve"> I don't really know what life is like without track. It's kind of been this constant in my life. And even if I'm not in season, I'm still training for it. But right now, everything feels so uncertain that I've just never been in this position before. </w:t>
      </w:r>
      <w:r w:rsidR="003A20F1" w:rsidRPr="00CE4660">
        <w:rPr>
          <w:rFonts w:ascii="Times New Roman" w:hAnsi="Times New Roman" w:cs="Times New Roman"/>
          <w:sz w:val="24"/>
          <w:szCs w:val="24"/>
        </w:rPr>
        <w:t>So,</w:t>
      </w:r>
      <w:r w:rsidRPr="00CE4660">
        <w:rPr>
          <w:rFonts w:ascii="Times New Roman" w:hAnsi="Times New Roman" w:cs="Times New Roman"/>
          <w:sz w:val="24"/>
          <w:szCs w:val="24"/>
        </w:rPr>
        <w:t xml:space="preserve"> it's </w:t>
      </w:r>
      <w:proofErr w:type="spellStart"/>
      <w:r w:rsidRPr="00CE4660">
        <w:rPr>
          <w:rFonts w:ascii="Times New Roman" w:hAnsi="Times New Roman" w:cs="Times New Roman"/>
          <w:sz w:val="24"/>
          <w:szCs w:val="24"/>
        </w:rPr>
        <w:t>it's</w:t>
      </w:r>
      <w:proofErr w:type="spellEnd"/>
      <w:r w:rsidRPr="00CE4660">
        <w:rPr>
          <w:rFonts w:ascii="Times New Roman" w:hAnsi="Times New Roman" w:cs="Times New Roman"/>
          <w:sz w:val="24"/>
          <w:szCs w:val="24"/>
        </w:rPr>
        <w:t xml:space="preserve"> </w:t>
      </w:r>
      <w:proofErr w:type="gramStart"/>
      <w:r w:rsidRPr="00CE4660">
        <w:rPr>
          <w:rFonts w:ascii="Times New Roman" w:hAnsi="Times New Roman" w:cs="Times New Roman"/>
          <w:sz w:val="24"/>
          <w:szCs w:val="24"/>
        </w:rPr>
        <w:t>really confusing</w:t>
      </w:r>
      <w:proofErr w:type="gramEnd"/>
      <w:r w:rsidRPr="00CE4660">
        <w:rPr>
          <w:rFonts w:ascii="Times New Roman" w:hAnsi="Times New Roman" w:cs="Times New Roman"/>
          <w:sz w:val="24"/>
          <w:szCs w:val="24"/>
        </w:rPr>
        <w:t>. To me,</w:t>
      </w:r>
      <w:r w:rsidR="007C25FB">
        <w:rPr>
          <w:rFonts w:ascii="Times New Roman" w:hAnsi="Times New Roman" w:cs="Times New Roman"/>
          <w:sz w:val="24"/>
          <w:szCs w:val="24"/>
        </w:rPr>
        <w:t xml:space="preserve"> </w:t>
      </w:r>
      <w:r w:rsidRPr="00CE4660">
        <w:rPr>
          <w:rFonts w:ascii="Times New Roman" w:hAnsi="Times New Roman" w:cs="Times New Roman"/>
          <w:sz w:val="24"/>
          <w:szCs w:val="24"/>
        </w:rPr>
        <w:t>And I just feel like another student might not experience that if they weren't an athlete. It's just a different kind of loss.</w:t>
      </w:r>
    </w:p>
    <w:p w14:paraId="578B6BD1" w14:textId="77777777" w:rsidR="00356469" w:rsidRPr="00CE4660" w:rsidRDefault="00356469">
      <w:pPr>
        <w:spacing w:after="0"/>
        <w:rPr>
          <w:rFonts w:ascii="Times New Roman" w:hAnsi="Times New Roman" w:cs="Times New Roman"/>
          <w:sz w:val="24"/>
          <w:szCs w:val="24"/>
        </w:rPr>
      </w:pPr>
    </w:p>
    <w:p w14:paraId="4EB4A17B" w14:textId="197E2297" w:rsidR="007C25FB"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7C25FB">
        <w:rPr>
          <w:rFonts w:ascii="Times New Roman" w:hAnsi="Times New Roman" w:cs="Times New Roman"/>
          <w:b/>
          <w:sz w:val="24"/>
          <w:szCs w:val="24"/>
        </w:rPr>
        <w:t xml:space="preserve"> 15:12</w:t>
      </w:r>
      <w:r w:rsidR="00CE4660">
        <w:rPr>
          <w:rFonts w:ascii="Times New Roman" w:hAnsi="Times New Roman" w:cs="Times New Roman"/>
          <w:b/>
          <w:sz w:val="24"/>
          <w:szCs w:val="24"/>
        </w:rPr>
        <w:t xml:space="preserve"> </w:t>
      </w:r>
    </w:p>
    <w:p w14:paraId="1AB414CF" w14:textId="4C96C29B"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Yeah, loss is a good word to describe what everybody is experiencing right now.</w:t>
      </w:r>
    </w:p>
    <w:p w14:paraId="098F018D" w14:textId="77777777" w:rsidR="00356469" w:rsidRPr="00CE4660" w:rsidRDefault="00356469">
      <w:pPr>
        <w:spacing w:after="0"/>
        <w:rPr>
          <w:rFonts w:ascii="Times New Roman" w:hAnsi="Times New Roman" w:cs="Times New Roman"/>
          <w:sz w:val="24"/>
          <w:szCs w:val="24"/>
        </w:rPr>
      </w:pPr>
    </w:p>
    <w:p w14:paraId="3AA2F559" w14:textId="62782DFA" w:rsidR="007C25FB"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7C25FB">
        <w:rPr>
          <w:rFonts w:ascii="Times New Roman" w:hAnsi="Times New Roman" w:cs="Times New Roman"/>
          <w:b/>
          <w:sz w:val="24"/>
          <w:szCs w:val="24"/>
        </w:rPr>
        <w:t xml:space="preserve"> 15:18</w:t>
      </w:r>
      <w:r w:rsidR="00CE4660">
        <w:rPr>
          <w:rFonts w:ascii="Times New Roman" w:hAnsi="Times New Roman" w:cs="Times New Roman"/>
          <w:b/>
          <w:sz w:val="24"/>
          <w:szCs w:val="24"/>
        </w:rPr>
        <w:t xml:space="preserve"> </w:t>
      </w:r>
    </w:p>
    <w:p w14:paraId="4E3B221D" w14:textId="1701C9AF"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definitely. </w:t>
      </w:r>
    </w:p>
    <w:p w14:paraId="4D988C99" w14:textId="77777777" w:rsidR="00356469" w:rsidRPr="00CE4660" w:rsidRDefault="00356469">
      <w:pPr>
        <w:spacing w:after="0"/>
        <w:rPr>
          <w:rFonts w:ascii="Times New Roman" w:hAnsi="Times New Roman" w:cs="Times New Roman"/>
          <w:sz w:val="24"/>
          <w:szCs w:val="24"/>
        </w:rPr>
      </w:pPr>
    </w:p>
    <w:p w14:paraId="151D3950" w14:textId="7DB9393B" w:rsidR="007C25FB"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7C25FB">
        <w:rPr>
          <w:rFonts w:ascii="Times New Roman" w:hAnsi="Times New Roman" w:cs="Times New Roman"/>
          <w:b/>
          <w:sz w:val="24"/>
          <w:szCs w:val="24"/>
        </w:rPr>
        <w:t xml:space="preserve"> 15:21</w:t>
      </w:r>
      <w:r w:rsidR="00CE4660">
        <w:rPr>
          <w:rFonts w:ascii="Times New Roman" w:hAnsi="Times New Roman" w:cs="Times New Roman"/>
          <w:b/>
          <w:sz w:val="24"/>
          <w:szCs w:val="24"/>
        </w:rPr>
        <w:t xml:space="preserve"> </w:t>
      </w:r>
    </w:p>
    <w:p w14:paraId="7056B028" w14:textId="3788C5E8"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And </w:t>
      </w:r>
      <w:proofErr w:type="gramStart"/>
      <w:r w:rsidRPr="00CE4660">
        <w:rPr>
          <w:rFonts w:ascii="Times New Roman" w:hAnsi="Times New Roman" w:cs="Times New Roman"/>
          <w:sz w:val="24"/>
          <w:szCs w:val="24"/>
        </w:rPr>
        <w:t>so</w:t>
      </w:r>
      <w:proofErr w:type="gramEnd"/>
      <w:r w:rsidRPr="00CE4660">
        <w:rPr>
          <w:rFonts w:ascii="Times New Roman" w:hAnsi="Times New Roman" w:cs="Times New Roman"/>
          <w:sz w:val="24"/>
          <w:szCs w:val="24"/>
        </w:rPr>
        <w:t xml:space="preserve"> you brought up that your </w:t>
      </w:r>
      <w:proofErr w:type="spellStart"/>
      <w:r w:rsidRPr="00CE4660">
        <w:rPr>
          <w:rFonts w:ascii="Times New Roman" w:hAnsi="Times New Roman" w:cs="Times New Roman"/>
          <w:sz w:val="24"/>
          <w:szCs w:val="24"/>
        </w:rPr>
        <w:t>your</w:t>
      </w:r>
      <w:proofErr w:type="spellEnd"/>
      <w:r w:rsidRPr="00CE4660">
        <w:rPr>
          <w:rFonts w:ascii="Times New Roman" w:hAnsi="Times New Roman" w:cs="Times New Roman"/>
          <w:sz w:val="24"/>
          <w:szCs w:val="24"/>
        </w:rPr>
        <w:t xml:space="preserve"> mom thought it was best that you don't come home? Could you could you speak a little bit about what it's like, you know, just being a family member during this time, especially when you're apart.</w:t>
      </w:r>
    </w:p>
    <w:p w14:paraId="48B0E1EC" w14:textId="77777777" w:rsidR="00356469" w:rsidRPr="00CE4660" w:rsidRDefault="00356469">
      <w:pPr>
        <w:spacing w:after="0"/>
        <w:rPr>
          <w:rFonts w:ascii="Times New Roman" w:hAnsi="Times New Roman" w:cs="Times New Roman"/>
          <w:sz w:val="24"/>
          <w:szCs w:val="24"/>
        </w:rPr>
      </w:pPr>
    </w:p>
    <w:p w14:paraId="569622AF" w14:textId="77777777" w:rsidR="007C25FB" w:rsidRDefault="007C25FB">
      <w:pPr>
        <w:spacing w:after="0"/>
        <w:rPr>
          <w:rFonts w:ascii="Times New Roman" w:hAnsi="Times New Roman" w:cs="Times New Roman"/>
          <w:b/>
          <w:sz w:val="24"/>
          <w:szCs w:val="24"/>
        </w:rPr>
      </w:pPr>
    </w:p>
    <w:p w14:paraId="294AFFF3" w14:textId="3AFF102D" w:rsidR="007C25FB"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lastRenderedPageBreak/>
        <w:t>MM</w:t>
      </w:r>
      <w:r w:rsidR="007C25FB">
        <w:rPr>
          <w:rFonts w:ascii="Times New Roman" w:hAnsi="Times New Roman" w:cs="Times New Roman"/>
          <w:b/>
          <w:sz w:val="24"/>
          <w:szCs w:val="24"/>
        </w:rPr>
        <w:t xml:space="preserve"> 15:37</w:t>
      </w:r>
    </w:p>
    <w:p w14:paraId="44D7EA15" w14:textId="3C438D8E" w:rsidR="00356469" w:rsidRPr="00CE4660" w:rsidRDefault="0040359C">
      <w:pPr>
        <w:spacing w:after="0"/>
        <w:rPr>
          <w:rFonts w:ascii="Times New Roman" w:hAnsi="Times New Roman" w:cs="Times New Roman"/>
          <w:sz w:val="24"/>
          <w:szCs w:val="24"/>
        </w:rPr>
      </w:pPr>
      <w:proofErr w:type="gramStart"/>
      <w:r w:rsidRPr="00CE4660">
        <w:rPr>
          <w:rFonts w:ascii="Times New Roman" w:hAnsi="Times New Roman" w:cs="Times New Roman"/>
          <w:sz w:val="24"/>
          <w:szCs w:val="24"/>
        </w:rPr>
        <w:t>Well</w:t>
      </w:r>
      <w:proofErr w:type="gramEnd"/>
      <w:r w:rsidRPr="00CE4660">
        <w:rPr>
          <w:rFonts w:ascii="Times New Roman" w:hAnsi="Times New Roman" w:cs="Times New Roman"/>
          <w:sz w:val="24"/>
          <w:szCs w:val="24"/>
        </w:rPr>
        <w:t xml:space="preserve"> there's a lot of FaceTime calls. My grandma, we taught her how to FaceTime so that's good. It's, it's just really hard. Just because, like normally I wouldn't see her that often, but at least I'd see my mom at track meets and stuff. But now I don't even have that because she can't come up for those obviously. </w:t>
      </w:r>
      <w:r w:rsidR="007C25FB" w:rsidRPr="00CE4660">
        <w:rPr>
          <w:rFonts w:ascii="Times New Roman" w:hAnsi="Times New Roman" w:cs="Times New Roman"/>
          <w:sz w:val="24"/>
          <w:szCs w:val="24"/>
        </w:rPr>
        <w:t>So,</w:t>
      </w:r>
      <w:r w:rsidRPr="00CE4660">
        <w:rPr>
          <w:rFonts w:ascii="Times New Roman" w:hAnsi="Times New Roman" w:cs="Times New Roman"/>
          <w:sz w:val="24"/>
          <w:szCs w:val="24"/>
        </w:rPr>
        <w:t xml:space="preserve"> I just finding myself missing track even more because of that and missing her because of that, because that's something we bond over. Yeah, it's just been </w:t>
      </w:r>
      <w:proofErr w:type="gramStart"/>
      <w:r w:rsidRPr="00CE4660">
        <w:rPr>
          <w:rFonts w:ascii="Times New Roman" w:hAnsi="Times New Roman" w:cs="Times New Roman"/>
          <w:sz w:val="24"/>
          <w:szCs w:val="24"/>
        </w:rPr>
        <w:t xml:space="preserve">really </w:t>
      </w:r>
      <w:r w:rsidR="007C25FB" w:rsidRPr="00CE4660">
        <w:rPr>
          <w:rFonts w:ascii="Times New Roman" w:hAnsi="Times New Roman" w:cs="Times New Roman"/>
          <w:sz w:val="24"/>
          <w:szCs w:val="24"/>
        </w:rPr>
        <w:t>tough</w:t>
      </w:r>
      <w:proofErr w:type="gramEnd"/>
      <w:r w:rsidR="007C25FB" w:rsidRPr="00CE4660">
        <w:rPr>
          <w:rFonts w:ascii="Times New Roman" w:hAnsi="Times New Roman" w:cs="Times New Roman"/>
          <w:sz w:val="24"/>
          <w:szCs w:val="24"/>
        </w:rPr>
        <w:t>,</w:t>
      </w:r>
      <w:r w:rsidRPr="00CE4660">
        <w:rPr>
          <w:rFonts w:ascii="Times New Roman" w:hAnsi="Times New Roman" w:cs="Times New Roman"/>
          <w:sz w:val="24"/>
          <w:szCs w:val="24"/>
        </w:rPr>
        <w:t xml:space="preserve"> and my brother and his girlfriend live in Bloomington, Indiana. And then my grandparents live up in the UP [Possibly Upper Peninsula of Michigan]. </w:t>
      </w:r>
      <w:r w:rsidR="007C25FB" w:rsidRPr="00CE4660">
        <w:rPr>
          <w:rFonts w:ascii="Times New Roman" w:hAnsi="Times New Roman" w:cs="Times New Roman"/>
          <w:sz w:val="24"/>
          <w:szCs w:val="24"/>
        </w:rPr>
        <w:t>So,</w:t>
      </w:r>
      <w:r w:rsidRPr="00CE4660">
        <w:rPr>
          <w:rFonts w:ascii="Times New Roman" w:hAnsi="Times New Roman" w:cs="Times New Roman"/>
          <w:sz w:val="24"/>
          <w:szCs w:val="24"/>
        </w:rPr>
        <w:t xml:space="preserve"> we're all like very separate right now, which isn't something I'm used to. Because normally I'll be able to see, like at least one of my family members, like once a month, but I haven't seen any of them since Christmas. </w:t>
      </w:r>
      <w:r w:rsidR="007C25FB" w:rsidRPr="00CE4660">
        <w:rPr>
          <w:rFonts w:ascii="Times New Roman" w:hAnsi="Times New Roman" w:cs="Times New Roman"/>
          <w:sz w:val="24"/>
          <w:szCs w:val="24"/>
        </w:rPr>
        <w:t>So,</w:t>
      </w:r>
      <w:r w:rsidRPr="00CE4660">
        <w:rPr>
          <w:rFonts w:ascii="Times New Roman" w:hAnsi="Times New Roman" w:cs="Times New Roman"/>
          <w:sz w:val="24"/>
          <w:szCs w:val="24"/>
        </w:rPr>
        <w:t xml:space="preserve"> it's just been </w:t>
      </w:r>
      <w:proofErr w:type="gramStart"/>
      <w:r w:rsidRPr="00CE4660">
        <w:rPr>
          <w:rFonts w:ascii="Times New Roman" w:hAnsi="Times New Roman" w:cs="Times New Roman"/>
          <w:sz w:val="24"/>
          <w:szCs w:val="24"/>
        </w:rPr>
        <w:t>really tough</w:t>
      </w:r>
      <w:proofErr w:type="gramEnd"/>
      <w:r w:rsidRPr="00CE4660">
        <w:rPr>
          <w:rFonts w:ascii="Times New Roman" w:hAnsi="Times New Roman" w:cs="Times New Roman"/>
          <w:sz w:val="24"/>
          <w:szCs w:val="24"/>
        </w:rPr>
        <w:t>. And FaceTime obviously doesn't really do it. It's just not the same experience. So yeah, I'd say right now, just trying not to - trying to avoid the homesickness and just be there when they need me. I think that's the role I'm playing right now as a family member.</w:t>
      </w:r>
    </w:p>
    <w:p w14:paraId="2A3C0F2E" w14:textId="77777777" w:rsidR="00356469" w:rsidRPr="00CE4660" w:rsidRDefault="00356469">
      <w:pPr>
        <w:spacing w:after="0"/>
        <w:rPr>
          <w:rFonts w:ascii="Times New Roman" w:hAnsi="Times New Roman" w:cs="Times New Roman"/>
          <w:sz w:val="24"/>
          <w:szCs w:val="24"/>
        </w:rPr>
      </w:pPr>
    </w:p>
    <w:p w14:paraId="6B8E8DA1" w14:textId="69163D4F" w:rsidR="007C25FB"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7C25FB">
        <w:rPr>
          <w:rFonts w:ascii="Times New Roman" w:hAnsi="Times New Roman" w:cs="Times New Roman"/>
          <w:b/>
          <w:sz w:val="24"/>
          <w:szCs w:val="24"/>
        </w:rPr>
        <w:t xml:space="preserve"> 17</w:t>
      </w:r>
      <w:r w:rsidR="005435B8">
        <w:rPr>
          <w:rFonts w:ascii="Times New Roman" w:hAnsi="Times New Roman" w:cs="Times New Roman"/>
          <w:b/>
          <w:sz w:val="24"/>
          <w:szCs w:val="24"/>
        </w:rPr>
        <w:t>:01</w:t>
      </w:r>
      <w:r w:rsidR="00CE4660">
        <w:rPr>
          <w:rFonts w:ascii="Times New Roman" w:hAnsi="Times New Roman" w:cs="Times New Roman"/>
          <w:b/>
          <w:sz w:val="24"/>
          <w:szCs w:val="24"/>
        </w:rPr>
        <w:t xml:space="preserve"> </w:t>
      </w:r>
    </w:p>
    <w:p w14:paraId="5D1F3299" w14:textId="069A612C"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Are you seeing a similar response with communities? Just as you described that everybody just seems very separate and living different lives feeling maybe isolated?</w:t>
      </w:r>
    </w:p>
    <w:p w14:paraId="10E4FE16" w14:textId="77777777" w:rsidR="00356469" w:rsidRPr="00CE4660" w:rsidRDefault="00356469">
      <w:pPr>
        <w:spacing w:after="0"/>
        <w:rPr>
          <w:rFonts w:ascii="Times New Roman" w:hAnsi="Times New Roman" w:cs="Times New Roman"/>
          <w:sz w:val="24"/>
          <w:szCs w:val="24"/>
        </w:rPr>
      </w:pPr>
    </w:p>
    <w:p w14:paraId="11724DDC" w14:textId="5AE15B29" w:rsidR="005435B8"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5435B8">
        <w:rPr>
          <w:rFonts w:ascii="Times New Roman" w:hAnsi="Times New Roman" w:cs="Times New Roman"/>
          <w:b/>
          <w:sz w:val="24"/>
          <w:szCs w:val="24"/>
        </w:rPr>
        <w:t xml:space="preserve"> 17:17</w:t>
      </w:r>
    </w:p>
    <w:p w14:paraId="3BF4580D" w14:textId="153AF268"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You know, I don't think so. I like to go on walks. I've been going around to all these little like, free book library things. And one thing that I noticed on my walks are these cutout hearts that people have been putting out and one that I really like it's a bunch of like kid handprints mixed in with the heart. </w:t>
      </w:r>
      <w:proofErr w:type="gramStart"/>
      <w:r w:rsidRPr="00CE4660">
        <w:rPr>
          <w:rFonts w:ascii="Times New Roman" w:hAnsi="Times New Roman" w:cs="Times New Roman"/>
          <w:sz w:val="24"/>
          <w:szCs w:val="24"/>
        </w:rPr>
        <w:t>So</w:t>
      </w:r>
      <w:proofErr w:type="gramEnd"/>
      <w:r w:rsidRPr="00CE4660">
        <w:rPr>
          <w:rFonts w:ascii="Times New Roman" w:hAnsi="Times New Roman" w:cs="Times New Roman"/>
          <w:sz w:val="24"/>
          <w:szCs w:val="24"/>
        </w:rPr>
        <w:t xml:space="preserve"> it says, "we're all in this together." And I think that's like the movement that someone started somewhere. I don't know. I think it's really cool though. And then I always see people have been putting these teddy bears in windows for kids when they're going on walks to like spot. And I just think that's really cool. I think people are honestly more open at least in my community like where I live, more open to strangers than they ever have been and more caring. I </w:t>
      </w:r>
      <w:proofErr w:type="spellStart"/>
      <w:r w:rsidRPr="00CE4660">
        <w:rPr>
          <w:rFonts w:ascii="Times New Roman" w:hAnsi="Times New Roman" w:cs="Times New Roman"/>
          <w:sz w:val="24"/>
          <w:szCs w:val="24"/>
        </w:rPr>
        <w:t>I</w:t>
      </w:r>
      <w:proofErr w:type="spellEnd"/>
      <w:r w:rsidRPr="00CE4660">
        <w:rPr>
          <w:rFonts w:ascii="Times New Roman" w:hAnsi="Times New Roman" w:cs="Times New Roman"/>
          <w:sz w:val="24"/>
          <w:szCs w:val="24"/>
        </w:rPr>
        <w:t xml:space="preserve"> really, it's kind of ironic that something that pushes people away is bringing them together. It's just interesting. Yeah, I would definitely say that communities are - I feel like things will be closer after this instead of farther apart.</w:t>
      </w:r>
    </w:p>
    <w:p w14:paraId="27E2BE32" w14:textId="77777777" w:rsidR="00356469" w:rsidRPr="00CE4660" w:rsidRDefault="00356469">
      <w:pPr>
        <w:spacing w:after="0"/>
        <w:rPr>
          <w:rFonts w:ascii="Times New Roman" w:hAnsi="Times New Roman" w:cs="Times New Roman"/>
          <w:sz w:val="24"/>
          <w:szCs w:val="24"/>
        </w:rPr>
      </w:pPr>
    </w:p>
    <w:p w14:paraId="64866416" w14:textId="33E246E2" w:rsidR="005435B8"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5435B8">
        <w:rPr>
          <w:rFonts w:ascii="Times New Roman" w:hAnsi="Times New Roman" w:cs="Times New Roman"/>
          <w:b/>
          <w:sz w:val="24"/>
          <w:szCs w:val="24"/>
        </w:rPr>
        <w:t xml:space="preserve"> 18:27</w:t>
      </w:r>
    </w:p>
    <w:p w14:paraId="72945736" w14:textId="3CF8EA76"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That's </w:t>
      </w:r>
      <w:proofErr w:type="gramStart"/>
      <w:r w:rsidRPr="00CE4660">
        <w:rPr>
          <w:rFonts w:ascii="Times New Roman" w:hAnsi="Times New Roman" w:cs="Times New Roman"/>
          <w:sz w:val="24"/>
          <w:szCs w:val="24"/>
        </w:rPr>
        <w:t>a really interesting</w:t>
      </w:r>
      <w:proofErr w:type="gramEnd"/>
      <w:r w:rsidRPr="00CE4660">
        <w:rPr>
          <w:rFonts w:ascii="Times New Roman" w:hAnsi="Times New Roman" w:cs="Times New Roman"/>
          <w:sz w:val="24"/>
          <w:szCs w:val="24"/>
        </w:rPr>
        <w:t xml:space="preserve"> perspective. I can't say I've thought of it that way, but I definitely know what you're talking </w:t>
      </w:r>
      <w:proofErr w:type="spellStart"/>
      <w:proofErr w:type="gramStart"/>
      <w:r w:rsidRPr="00CE4660">
        <w:rPr>
          <w:rFonts w:ascii="Times New Roman" w:hAnsi="Times New Roman" w:cs="Times New Roman"/>
          <w:sz w:val="24"/>
          <w:szCs w:val="24"/>
        </w:rPr>
        <w:t>about.Have</w:t>
      </w:r>
      <w:proofErr w:type="spellEnd"/>
      <w:proofErr w:type="gramEnd"/>
      <w:r w:rsidRPr="00CE4660">
        <w:rPr>
          <w:rFonts w:ascii="Times New Roman" w:hAnsi="Times New Roman" w:cs="Times New Roman"/>
          <w:sz w:val="24"/>
          <w:szCs w:val="24"/>
        </w:rPr>
        <w:t xml:space="preserve"> you noticed any other changes in your community? Just think about like day to day life. Work, leisure activities in general.</w:t>
      </w:r>
    </w:p>
    <w:p w14:paraId="3FE2B6F1" w14:textId="77777777" w:rsidR="00356469" w:rsidRPr="00CE4660" w:rsidRDefault="00356469">
      <w:pPr>
        <w:spacing w:after="0"/>
        <w:rPr>
          <w:rFonts w:ascii="Times New Roman" w:hAnsi="Times New Roman" w:cs="Times New Roman"/>
          <w:sz w:val="24"/>
          <w:szCs w:val="24"/>
        </w:rPr>
      </w:pPr>
    </w:p>
    <w:p w14:paraId="3636E3B9" w14:textId="4B949DAB" w:rsidR="00932499"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932499">
        <w:rPr>
          <w:rFonts w:ascii="Times New Roman" w:hAnsi="Times New Roman" w:cs="Times New Roman"/>
          <w:b/>
          <w:sz w:val="24"/>
          <w:szCs w:val="24"/>
        </w:rPr>
        <w:t xml:space="preserve"> 18:54</w:t>
      </w:r>
      <w:r w:rsidR="00CE4660">
        <w:rPr>
          <w:rFonts w:ascii="Times New Roman" w:hAnsi="Times New Roman" w:cs="Times New Roman"/>
          <w:b/>
          <w:sz w:val="24"/>
          <w:szCs w:val="24"/>
        </w:rPr>
        <w:t xml:space="preserve"> </w:t>
      </w:r>
    </w:p>
    <w:p w14:paraId="77910CFF" w14:textId="6352050C"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I've noticed a lot more people outside than ever and I... one thing that I notice is often when I'm walking home from work people will be grilling out but they're sitting six feet apart. So instead of like a tight circle it'll be like huge. I'm just trying to think of other things that have been different... I don't know I -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 feels emptier. I live in the third wo- ward. </w:t>
      </w:r>
      <w:r w:rsidR="00932499" w:rsidRPr="00CE4660">
        <w:rPr>
          <w:rFonts w:ascii="Times New Roman" w:hAnsi="Times New Roman" w:cs="Times New Roman"/>
          <w:sz w:val="24"/>
          <w:szCs w:val="24"/>
        </w:rPr>
        <w:t>So,</w:t>
      </w:r>
      <w:r w:rsidRPr="00CE4660">
        <w:rPr>
          <w:rFonts w:ascii="Times New Roman" w:hAnsi="Times New Roman" w:cs="Times New Roman"/>
          <w:sz w:val="24"/>
          <w:szCs w:val="24"/>
        </w:rPr>
        <w:t xml:space="preserve"> I feel like a lot of students have gone home so I </w:t>
      </w:r>
      <w:r w:rsidRPr="00CE4660">
        <w:rPr>
          <w:rFonts w:ascii="Times New Roman" w:hAnsi="Times New Roman" w:cs="Times New Roman"/>
          <w:sz w:val="24"/>
          <w:szCs w:val="24"/>
        </w:rPr>
        <w:lastRenderedPageBreak/>
        <w:t xml:space="preserve">think that's a big part of the streets </w:t>
      </w:r>
      <w:proofErr w:type="gramStart"/>
      <w:r w:rsidRPr="00CE4660">
        <w:rPr>
          <w:rFonts w:ascii="Times New Roman" w:hAnsi="Times New Roman" w:cs="Times New Roman"/>
          <w:sz w:val="24"/>
          <w:szCs w:val="24"/>
        </w:rPr>
        <w:t>are just are</w:t>
      </w:r>
      <w:proofErr w:type="gramEnd"/>
      <w:r w:rsidRPr="00CE4660">
        <w:rPr>
          <w:rFonts w:ascii="Times New Roman" w:hAnsi="Times New Roman" w:cs="Times New Roman"/>
          <w:sz w:val="24"/>
          <w:szCs w:val="24"/>
        </w:rPr>
        <w:t xml:space="preserve"> open. It's kind of like a ghost town sometimes because Friday nights are not loud anymore [laughs]. So that's kind of weird. Yeah, I think those are the only things I can think of really, super different.</w:t>
      </w:r>
    </w:p>
    <w:p w14:paraId="12AC7D7D" w14:textId="77777777" w:rsidR="00356469" w:rsidRPr="00CE4660" w:rsidRDefault="00356469">
      <w:pPr>
        <w:spacing w:after="0"/>
        <w:rPr>
          <w:rFonts w:ascii="Times New Roman" w:hAnsi="Times New Roman" w:cs="Times New Roman"/>
          <w:sz w:val="24"/>
          <w:szCs w:val="24"/>
        </w:rPr>
      </w:pPr>
    </w:p>
    <w:p w14:paraId="601ED154" w14:textId="27EC0441" w:rsidR="00932499"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932499">
        <w:rPr>
          <w:rFonts w:ascii="Times New Roman" w:hAnsi="Times New Roman" w:cs="Times New Roman"/>
          <w:b/>
          <w:sz w:val="24"/>
          <w:szCs w:val="24"/>
        </w:rPr>
        <w:t xml:space="preserve"> 19:57</w:t>
      </w:r>
    </w:p>
    <w:p w14:paraId="7E56D8C8" w14:textId="5C98771F"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Do you know anybody that has gotten sick so far, or has had like, a health scare?</w:t>
      </w:r>
    </w:p>
    <w:p w14:paraId="64C76F95" w14:textId="77777777" w:rsidR="00356469" w:rsidRPr="00CE4660" w:rsidRDefault="00356469">
      <w:pPr>
        <w:spacing w:after="0"/>
        <w:rPr>
          <w:rFonts w:ascii="Times New Roman" w:hAnsi="Times New Roman" w:cs="Times New Roman"/>
          <w:sz w:val="24"/>
          <w:szCs w:val="24"/>
        </w:rPr>
      </w:pPr>
    </w:p>
    <w:p w14:paraId="5E0EE92F" w14:textId="3CB1DDD0" w:rsidR="00932499"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932499">
        <w:rPr>
          <w:rFonts w:ascii="Times New Roman" w:hAnsi="Times New Roman" w:cs="Times New Roman"/>
          <w:b/>
          <w:sz w:val="24"/>
          <w:szCs w:val="24"/>
        </w:rPr>
        <w:t xml:space="preserve"> </w:t>
      </w:r>
      <w:r w:rsidR="004802D5">
        <w:rPr>
          <w:rFonts w:ascii="Times New Roman" w:hAnsi="Times New Roman" w:cs="Times New Roman"/>
          <w:b/>
          <w:sz w:val="24"/>
          <w:szCs w:val="24"/>
        </w:rPr>
        <w:t>20:05</w:t>
      </w:r>
    </w:p>
    <w:p w14:paraId="52109BF1" w14:textId="05E49D85"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Um, well, I'm convinced that my roommate had it [laughs]. I don't, I don't know for sure. But she had all the symptoms, and then I got sick. And we were both sick for about two, two and a half weeks. And I've never been that sick before, but I don't think - I don't know what that was. But my mom actually did have a teacher that's da - died. Yeah, so that's a teacher that I knew someone I was like, </w:t>
      </w:r>
      <w:proofErr w:type="spellStart"/>
      <w:r w:rsidRPr="00CE4660">
        <w:rPr>
          <w:rFonts w:ascii="Times New Roman" w:hAnsi="Times New Roman" w:cs="Times New Roman"/>
          <w:sz w:val="24"/>
          <w:szCs w:val="24"/>
        </w:rPr>
        <w:t>cuz</w:t>
      </w:r>
      <w:proofErr w:type="spellEnd"/>
      <w:r w:rsidRPr="00CE4660">
        <w:rPr>
          <w:rFonts w:ascii="Times New Roman" w:hAnsi="Times New Roman" w:cs="Times New Roman"/>
          <w:sz w:val="24"/>
          <w:szCs w:val="24"/>
        </w:rPr>
        <w:t xml:space="preserve"> she teaches in the same school district that I went to school in. So that was, that was pretty tough. Yeah, that that one was really tough. That happened about a week ago. And he was he was 80 years old. </w:t>
      </w:r>
      <w:proofErr w:type="gramStart"/>
      <w:r w:rsidRPr="00CE4660">
        <w:rPr>
          <w:rFonts w:ascii="Times New Roman" w:hAnsi="Times New Roman" w:cs="Times New Roman"/>
          <w:sz w:val="24"/>
          <w:szCs w:val="24"/>
        </w:rPr>
        <w:t>So</w:t>
      </w:r>
      <w:proofErr w:type="gramEnd"/>
      <w:r w:rsidRPr="00CE4660">
        <w:rPr>
          <w:rFonts w:ascii="Times New Roman" w:hAnsi="Times New Roman" w:cs="Times New Roman"/>
          <w:sz w:val="24"/>
          <w:szCs w:val="24"/>
        </w:rPr>
        <w:t xml:space="preserve"> I mean, I think they knew that his odds weren't that great but it's so hard processing all the national news and then you see it right in front of your face. And I don't know, I guess it - you don't really - I feel like you tend to not care about something until it's personal sometimes. </w:t>
      </w:r>
      <w:r w:rsidR="004802D5" w:rsidRPr="00CE4660">
        <w:rPr>
          <w:rFonts w:ascii="Times New Roman" w:hAnsi="Times New Roman" w:cs="Times New Roman"/>
          <w:sz w:val="24"/>
          <w:szCs w:val="24"/>
        </w:rPr>
        <w:t>So,</w:t>
      </w:r>
      <w:r w:rsidRPr="00CE4660">
        <w:rPr>
          <w:rFonts w:ascii="Times New Roman" w:hAnsi="Times New Roman" w:cs="Times New Roman"/>
          <w:sz w:val="24"/>
          <w:szCs w:val="24"/>
        </w:rPr>
        <w:t xml:space="preserve"> it's easy to pretend like social distancing isn't important. But when you see something like that actually happen and it's not just on the TV. It gets really personal and really real. </w:t>
      </w:r>
    </w:p>
    <w:p w14:paraId="623B4D35" w14:textId="77777777" w:rsidR="00356469" w:rsidRPr="00CE4660" w:rsidRDefault="00356469">
      <w:pPr>
        <w:spacing w:after="0"/>
        <w:rPr>
          <w:rFonts w:ascii="Times New Roman" w:hAnsi="Times New Roman" w:cs="Times New Roman"/>
          <w:sz w:val="24"/>
          <w:szCs w:val="24"/>
        </w:rPr>
      </w:pPr>
    </w:p>
    <w:p w14:paraId="6584C289" w14:textId="77777777" w:rsidR="004802D5" w:rsidRDefault="004802D5">
      <w:pPr>
        <w:spacing w:after="0"/>
        <w:rPr>
          <w:rFonts w:ascii="Times New Roman" w:hAnsi="Times New Roman" w:cs="Times New Roman"/>
          <w:b/>
          <w:sz w:val="24"/>
          <w:szCs w:val="24"/>
        </w:rPr>
      </w:pPr>
      <w:r>
        <w:rPr>
          <w:rFonts w:ascii="Times New Roman" w:hAnsi="Times New Roman" w:cs="Times New Roman"/>
          <w:b/>
          <w:sz w:val="24"/>
          <w:szCs w:val="24"/>
        </w:rPr>
        <w:t xml:space="preserve">SC: 21:31 </w:t>
      </w:r>
    </w:p>
    <w:p w14:paraId="180DD03C" w14:textId="4A381B86"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Mm hmm. I'm sorry to hear about that. Would </w:t>
      </w:r>
      <w:proofErr w:type="spellStart"/>
      <w:r w:rsidRPr="00CE4660">
        <w:rPr>
          <w:rFonts w:ascii="Times New Roman" w:hAnsi="Times New Roman" w:cs="Times New Roman"/>
          <w:sz w:val="24"/>
          <w:szCs w:val="24"/>
        </w:rPr>
        <w:t>would</w:t>
      </w:r>
      <w:proofErr w:type="spellEnd"/>
      <w:r w:rsidRPr="00CE4660">
        <w:rPr>
          <w:rFonts w:ascii="Times New Roman" w:hAnsi="Times New Roman" w:cs="Times New Roman"/>
          <w:sz w:val="24"/>
          <w:szCs w:val="24"/>
        </w:rPr>
        <w:t xml:space="preserve"> you feel comfortable explaining maybe why it sounds like you didn't get tested? (_________???) [laughs]</w:t>
      </w:r>
    </w:p>
    <w:p w14:paraId="64FA4970" w14:textId="77777777" w:rsidR="00356469" w:rsidRPr="00CE4660" w:rsidRDefault="00356469">
      <w:pPr>
        <w:spacing w:after="0"/>
        <w:rPr>
          <w:rFonts w:ascii="Times New Roman" w:hAnsi="Times New Roman" w:cs="Times New Roman"/>
          <w:sz w:val="24"/>
          <w:szCs w:val="24"/>
        </w:rPr>
      </w:pPr>
    </w:p>
    <w:p w14:paraId="48D686D6" w14:textId="5C9697DD" w:rsidR="004802D5"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4802D5">
        <w:rPr>
          <w:rFonts w:ascii="Times New Roman" w:hAnsi="Times New Roman" w:cs="Times New Roman"/>
          <w:b/>
          <w:sz w:val="24"/>
          <w:szCs w:val="24"/>
        </w:rPr>
        <w:t xml:space="preserve"> 21:49</w:t>
      </w:r>
    </w:p>
    <w:p w14:paraId="70E03E01" w14:textId="7AFCA1C2"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We tried to get tested. </w:t>
      </w:r>
    </w:p>
    <w:p w14:paraId="65B790EA" w14:textId="77777777" w:rsidR="00356469" w:rsidRPr="00CE4660" w:rsidRDefault="00356469">
      <w:pPr>
        <w:spacing w:after="0"/>
        <w:rPr>
          <w:rFonts w:ascii="Times New Roman" w:hAnsi="Times New Roman" w:cs="Times New Roman"/>
          <w:sz w:val="24"/>
          <w:szCs w:val="24"/>
        </w:rPr>
      </w:pPr>
    </w:p>
    <w:p w14:paraId="58EA062A" w14:textId="7B2BB271" w:rsidR="004802D5"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4802D5">
        <w:rPr>
          <w:rFonts w:ascii="Times New Roman" w:hAnsi="Times New Roman" w:cs="Times New Roman"/>
          <w:b/>
          <w:sz w:val="24"/>
          <w:szCs w:val="24"/>
        </w:rPr>
        <w:t xml:space="preserve"> 21:51</w:t>
      </w:r>
      <w:r w:rsidR="00CE4660">
        <w:rPr>
          <w:rFonts w:ascii="Times New Roman" w:hAnsi="Times New Roman" w:cs="Times New Roman"/>
          <w:b/>
          <w:sz w:val="24"/>
          <w:szCs w:val="24"/>
        </w:rPr>
        <w:t xml:space="preserve"> </w:t>
      </w:r>
    </w:p>
    <w:p w14:paraId="4E3F5838" w14:textId="184CE496"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Oh, okay. </w:t>
      </w:r>
    </w:p>
    <w:p w14:paraId="6F2835CE" w14:textId="77777777" w:rsidR="00356469" w:rsidRPr="00CE4660" w:rsidRDefault="00356469">
      <w:pPr>
        <w:spacing w:after="0"/>
        <w:rPr>
          <w:rFonts w:ascii="Times New Roman" w:hAnsi="Times New Roman" w:cs="Times New Roman"/>
          <w:sz w:val="24"/>
          <w:szCs w:val="24"/>
        </w:rPr>
      </w:pPr>
    </w:p>
    <w:p w14:paraId="29494578" w14:textId="1734303B" w:rsidR="004802D5"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4802D5">
        <w:rPr>
          <w:rFonts w:ascii="Times New Roman" w:hAnsi="Times New Roman" w:cs="Times New Roman"/>
          <w:b/>
          <w:sz w:val="24"/>
          <w:szCs w:val="24"/>
        </w:rPr>
        <w:t xml:space="preserve"> 24:53</w:t>
      </w:r>
    </w:p>
    <w:p w14:paraId="74A51B64" w14:textId="56698612"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no, we </w:t>
      </w:r>
      <w:proofErr w:type="spellStart"/>
      <w:r w:rsidRPr="00CE4660">
        <w:rPr>
          <w:rFonts w:ascii="Times New Roman" w:hAnsi="Times New Roman" w:cs="Times New Roman"/>
          <w:sz w:val="24"/>
          <w:szCs w:val="24"/>
        </w:rPr>
        <w:t>we</w:t>
      </w:r>
      <w:proofErr w:type="spellEnd"/>
      <w:r w:rsidRPr="00CE4660">
        <w:rPr>
          <w:rFonts w:ascii="Times New Roman" w:hAnsi="Times New Roman" w:cs="Times New Roman"/>
          <w:sz w:val="24"/>
          <w:szCs w:val="24"/>
        </w:rPr>
        <w:t xml:space="preserve"> tried. So this happened right in early March, right when everything was going down, so we didn't know if we were just scared or what but we were like, okay, we should get tested and all of our parents were like, yeah, you need to not, not get tested. </w:t>
      </w:r>
      <w:proofErr w:type="gramStart"/>
      <w:r w:rsidRPr="00CE4660">
        <w:rPr>
          <w:rFonts w:ascii="Times New Roman" w:hAnsi="Times New Roman" w:cs="Times New Roman"/>
          <w:sz w:val="24"/>
          <w:szCs w:val="24"/>
        </w:rPr>
        <w:t>So</w:t>
      </w:r>
      <w:proofErr w:type="gramEnd"/>
      <w:r w:rsidRPr="00CE4660">
        <w:rPr>
          <w:rFonts w:ascii="Times New Roman" w:hAnsi="Times New Roman" w:cs="Times New Roman"/>
          <w:sz w:val="24"/>
          <w:szCs w:val="24"/>
        </w:rPr>
        <w:t xml:space="preserve"> we, we went over to Mayo [Health </w:t>
      </w:r>
      <w:proofErr w:type="spellStart"/>
      <w:r w:rsidRPr="00CE4660">
        <w:rPr>
          <w:rFonts w:ascii="Times New Roman" w:hAnsi="Times New Roman" w:cs="Times New Roman"/>
          <w:sz w:val="24"/>
          <w:szCs w:val="24"/>
        </w:rPr>
        <w:t>Clininc</w:t>
      </w:r>
      <w:proofErr w:type="spellEnd"/>
      <w:r w:rsidRPr="00CE4660">
        <w:rPr>
          <w:rFonts w:ascii="Times New Roman" w:hAnsi="Times New Roman" w:cs="Times New Roman"/>
          <w:sz w:val="24"/>
          <w:szCs w:val="24"/>
        </w:rPr>
        <w:t xml:space="preserve"> in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 Wisconsin]. Well, we called first and they were like, "oh, yeah, we have a </w:t>
      </w:r>
      <w:proofErr w:type="gramStart"/>
      <w:r w:rsidRPr="00CE4660">
        <w:rPr>
          <w:rFonts w:ascii="Times New Roman" w:hAnsi="Times New Roman" w:cs="Times New Roman"/>
          <w:sz w:val="24"/>
          <w:szCs w:val="24"/>
        </w:rPr>
        <w:t>drive up</w:t>
      </w:r>
      <w:proofErr w:type="gramEnd"/>
      <w:r w:rsidRPr="00CE4660">
        <w:rPr>
          <w:rFonts w:ascii="Times New Roman" w:hAnsi="Times New Roman" w:cs="Times New Roman"/>
          <w:sz w:val="24"/>
          <w:szCs w:val="24"/>
        </w:rPr>
        <w:t xml:space="preserve"> clinic," like a drive up test site. And then we got there. And I don't know why they didn't tell us over the phone. But they were only testing people that at that point that had traveled or had been in contact with someone who had traveled. And to our knowledge, we hadn't been in contact with anyone, so they didn't test us. </w:t>
      </w:r>
    </w:p>
    <w:p w14:paraId="7D18B965" w14:textId="77777777" w:rsidR="00356469" w:rsidRPr="00CE4660" w:rsidRDefault="00356469">
      <w:pPr>
        <w:spacing w:after="0"/>
        <w:rPr>
          <w:rFonts w:ascii="Times New Roman" w:hAnsi="Times New Roman" w:cs="Times New Roman"/>
          <w:sz w:val="24"/>
          <w:szCs w:val="24"/>
        </w:rPr>
      </w:pPr>
    </w:p>
    <w:p w14:paraId="384F5B9F" w14:textId="5A4F0B03" w:rsidR="004802D5"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lastRenderedPageBreak/>
        <w:t>SC</w:t>
      </w:r>
      <w:r w:rsidR="004802D5">
        <w:rPr>
          <w:rFonts w:ascii="Times New Roman" w:hAnsi="Times New Roman" w:cs="Times New Roman"/>
          <w:b/>
          <w:sz w:val="24"/>
          <w:szCs w:val="24"/>
        </w:rPr>
        <w:t xml:space="preserve"> 22:29</w:t>
      </w:r>
    </w:p>
    <w:p w14:paraId="388D5173" w14:textId="482B1848"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Wow. </w:t>
      </w:r>
    </w:p>
    <w:p w14:paraId="207A8910" w14:textId="77777777" w:rsidR="00356469" w:rsidRPr="00CE4660" w:rsidRDefault="00356469">
      <w:pPr>
        <w:spacing w:after="0"/>
        <w:rPr>
          <w:rFonts w:ascii="Times New Roman" w:hAnsi="Times New Roman" w:cs="Times New Roman"/>
          <w:sz w:val="24"/>
          <w:szCs w:val="24"/>
        </w:rPr>
      </w:pPr>
    </w:p>
    <w:p w14:paraId="5A6A6828" w14:textId="78BFC53D" w:rsidR="004802D5"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4802D5">
        <w:rPr>
          <w:rFonts w:ascii="Times New Roman" w:hAnsi="Times New Roman" w:cs="Times New Roman"/>
          <w:b/>
          <w:sz w:val="24"/>
          <w:szCs w:val="24"/>
        </w:rPr>
        <w:t xml:space="preserve"> 22:32</w:t>
      </w:r>
    </w:p>
    <w:p w14:paraId="17E8EDF3" w14:textId="35320158"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Yeah. So.</w:t>
      </w:r>
    </w:p>
    <w:p w14:paraId="5DFD5386" w14:textId="77777777" w:rsidR="00356469" w:rsidRPr="00CE4660" w:rsidRDefault="00356469">
      <w:pPr>
        <w:spacing w:after="0"/>
        <w:rPr>
          <w:rFonts w:ascii="Times New Roman" w:hAnsi="Times New Roman" w:cs="Times New Roman"/>
          <w:sz w:val="24"/>
          <w:szCs w:val="24"/>
        </w:rPr>
      </w:pPr>
    </w:p>
    <w:p w14:paraId="19EFF9A3" w14:textId="6DEA5665" w:rsidR="004802D5"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4802D5">
        <w:rPr>
          <w:rFonts w:ascii="Times New Roman" w:hAnsi="Times New Roman" w:cs="Times New Roman"/>
          <w:b/>
          <w:sz w:val="24"/>
          <w:szCs w:val="24"/>
        </w:rPr>
        <w:t xml:space="preserve"> 22:35</w:t>
      </w:r>
    </w:p>
    <w:p w14:paraId="5A7A2A1F" w14:textId="577AB7F4"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Do you remember what point in time this was? I know you said early March, </w:t>
      </w:r>
      <w:proofErr w:type="gramStart"/>
      <w:r w:rsidRPr="00CE4660">
        <w:rPr>
          <w:rFonts w:ascii="Times New Roman" w:hAnsi="Times New Roman" w:cs="Times New Roman"/>
          <w:sz w:val="24"/>
          <w:szCs w:val="24"/>
        </w:rPr>
        <w:t>but..</w:t>
      </w:r>
      <w:proofErr w:type="gramEnd"/>
    </w:p>
    <w:p w14:paraId="1BAEDD6D" w14:textId="77777777" w:rsidR="00356469" w:rsidRPr="00CE4660" w:rsidRDefault="00356469">
      <w:pPr>
        <w:spacing w:after="0"/>
        <w:rPr>
          <w:rFonts w:ascii="Times New Roman" w:hAnsi="Times New Roman" w:cs="Times New Roman"/>
          <w:sz w:val="24"/>
          <w:szCs w:val="24"/>
        </w:rPr>
      </w:pPr>
    </w:p>
    <w:p w14:paraId="63B795E3" w14:textId="3FC7AF41" w:rsidR="004802D5"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4802D5">
        <w:rPr>
          <w:rFonts w:ascii="Times New Roman" w:hAnsi="Times New Roman" w:cs="Times New Roman"/>
          <w:b/>
          <w:sz w:val="24"/>
          <w:szCs w:val="24"/>
        </w:rPr>
        <w:t xml:space="preserve"> 22:41</w:t>
      </w:r>
    </w:p>
    <w:p w14:paraId="1E71633C" w14:textId="288F415E"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I think it </w:t>
      </w:r>
      <w:proofErr w:type="gramStart"/>
      <w:r w:rsidRPr="00CE4660">
        <w:rPr>
          <w:rFonts w:ascii="Times New Roman" w:hAnsi="Times New Roman" w:cs="Times New Roman"/>
          <w:sz w:val="24"/>
          <w:szCs w:val="24"/>
        </w:rPr>
        <w:t>was</w:t>
      </w:r>
      <w:proofErr w:type="gramEnd"/>
      <w:r w:rsidRPr="00CE4660">
        <w:rPr>
          <w:rFonts w:ascii="Times New Roman" w:hAnsi="Times New Roman" w:cs="Times New Roman"/>
          <w:sz w:val="24"/>
          <w:szCs w:val="24"/>
        </w:rPr>
        <w:t xml:space="preserve"> so I think around March 5, March 5 or March 6, it was about a week and a half before everything kind of blew up nationally. </w:t>
      </w:r>
      <w:r w:rsidR="004802D5" w:rsidRPr="00CE4660">
        <w:rPr>
          <w:rFonts w:ascii="Times New Roman" w:hAnsi="Times New Roman" w:cs="Times New Roman"/>
          <w:sz w:val="24"/>
          <w:szCs w:val="24"/>
        </w:rPr>
        <w:t>So,</w:t>
      </w:r>
      <w:r w:rsidRPr="00CE4660">
        <w:rPr>
          <w:rFonts w:ascii="Times New Roman" w:hAnsi="Times New Roman" w:cs="Times New Roman"/>
          <w:sz w:val="24"/>
          <w:szCs w:val="24"/>
        </w:rPr>
        <w:t xml:space="preserve"> I - yeah.</w:t>
      </w:r>
    </w:p>
    <w:p w14:paraId="7EF8B6F4" w14:textId="77777777" w:rsidR="00356469" w:rsidRPr="00CE4660" w:rsidRDefault="00356469">
      <w:pPr>
        <w:spacing w:after="0"/>
        <w:rPr>
          <w:rFonts w:ascii="Times New Roman" w:hAnsi="Times New Roman" w:cs="Times New Roman"/>
          <w:sz w:val="24"/>
          <w:szCs w:val="24"/>
        </w:rPr>
      </w:pPr>
    </w:p>
    <w:p w14:paraId="1D7523BF" w14:textId="7D008FA6" w:rsidR="008B3987"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8B3987">
        <w:rPr>
          <w:rFonts w:ascii="Times New Roman" w:hAnsi="Times New Roman" w:cs="Times New Roman"/>
          <w:b/>
          <w:sz w:val="24"/>
          <w:szCs w:val="24"/>
        </w:rPr>
        <w:t xml:space="preserve"> 23:00</w:t>
      </w:r>
      <w:r w:rsidR="00CE4660">
        <w:rPr>
          <w:rFonts w:ascii="Times New Roman" w:hAnsi="Times New Roman" w:cs="Times New Roman"/>
          <w:b/>
          <w:sz w:val="24"/>
          <w:szCs w:val="24"/>
        </w:rPr>
        <w:t xml:space="preserve"> </w:t>
      </w:r>
    </w:p>
    <w:p w14:paraId="268FBDC1" w14:textId="1DA3515D"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So that would have been that would be before nationals before your teammates went well of course you're not thinking like well having contact with them who would have been traveling but</w:t>
      </w:r>
    </w:p>
    <w:p w14:paraId="736F6C8D" w14:textId="77777777" w:rsidR="00356469" w:rsidRPr="00CE4660" w:rsidRDefault="00356469">
      <w:pPr>
        <w:spacing w:after="0"/>
        <w:rPr>
          <w:rFonts w:ascii="Times New Roman" w:hAnsi="Times New Roman" w:cs="Times New Roman"/>
          <w:sz w:val="24"/>
          <w:szCs w:val="24"/>
        </w:rPr>
      </w:pPr>
    </w:p>
    <w:p w14:paraId="53E46504" w14:textId="648CB243" w:rsidR="008B3987"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8B3987">
        <w:rPr>
          <w:rFonts w:ascii="Times New Roman" w:hAnsi="Times New Roman" w:cs="Times New Roman"/>
          <w:b/>
          <w:sz w:val="24"/>
          <w:szCs w:val="24"/>
        </w:rPr>
        <w:t xml:space="preserve"> 23:17</w:t>
      </w:r>
      <w:r w:rsidR="00CE4660">
        <w:rPr>
          <w:rFonts w:ascii="Times New Roman" w:hAnsi="Times New Roman" w:cs="Times New Roman"/>
          <w:b/>
          <w:sz w:val="24"/>
          <w:szCs w:val="24"/>
        </w:rPr>
        <w:t xml:space="preserve"> </w:t>
      </w:r>
    </w:p>
    <w:p w14:paraId="14A45C74" w14:textId="1993BDC8"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w:t>
      </w:r>
      <w:proofErr w:type="gramStart"/>
      <w:r w:rsidRPr="00CE4660">
        <w:rPr>
          <w:rFonts w:ascii="Times New Roman" w:hAnsi="Times New Roman" w:cs="Times New Roman"/>
          <w:sz w:val="24"/>
          <w:szCs w:val="24"/>
        </w:rPr>
        <w:t>no</w:t>
      </w:r>
      <w:proofErr w:type="gramEnd"/>
      <w:r w:rsidRPr="00CE4660">
        <w:rPr>
          <w:rFonts w:ascii="Times New Roman" w:hAnsi="Times New Roman" w:cs="Times New Roman"/>
          <w:sz w:val="24"/>
          <w:szCs w:val="24"/>
        </w:rPr>
        <w:t xml:space="preserve"> and this is before that happened, that was the only thing I was that the only people I would have been in contact with but yeah.</w:t>
      </w:r>
    </w:p>
    <w:p w14:paraId="007B921B" w14:textId="77777777" w:rsidR="00356469" w:rsidRPr="00CE4660" w:rsidRDefault="00356469">
      <w:pPr>
        <w:spacing w:after="0"/>
        <w:rPr>
          <w:rFonts w:ascii="Times New Roman" w:hAnsi="Times New Roman" w:cs="Times New Roman"/>
          <w:sz w:val="24"/>
          <w:szCs w:val="24"/>
        </w:rPr>
      </w:pPr>
    </w:p>
    <w:p w14:paraId="78382B37" w14:textId="4E32E49B" w:rsidR="008B3987"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8B3987">
        <w:rPr>
          <w:rFonts w:ascii="Times New Roman" w:hAnsi="Times New Roman" w:cs="Times New Roman"/>
          <w:b/>
          <w:sz w:val="24"/>
          <w:szCs w:val="24"/>
        </w:rPr>
        <w:t xml:space="preserve"> 23:25</w:t>
      </w:r>
    </w:p>
    <w:p w14:paraId="1FA0BF9F" w14:textId="7EF98BF8"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Wow. </w:t>
      </w:r>
      <w:r w:rsidR="00400FA1" w:rsidRPr="00CE4660">
        <w:rPr>
          <w:rFonts w:ascii="Times New Roman" w:hAnsi="Times New Roman" w:cs="Times New Roman"/>
          <w:sz w:val="24"/>
          <w:szCs w:val="24"/>
        </w:rPr>
        <w:t>Oh,</w:t>
      </w:r>
      <w:r w:rsidRPr="00CE4660">
        <w:rPr>
          <w:rFonts w:ascii="Times New Roman" w:hAnsi="Times New Roman" w:cs="Times New Roman"/>
          <w:sz w:val="24"/>
          <w:szCs w:val="24"/>
        </w:rPr>
        <w:t xml:space="preserve"> and what clinic was that again? You said Mayo that is Mayo and?</w:t>
      </w:r>
    </w:p>
    <w:p w14:paraId="74E3F7DF" w14:textId="77777777" w:rsidR="00356469" w:rsidRPr="00CE4660" w:rsidRDefault="00356469">
      <w:pPr>
        <w:spacing w:after="0"/>
        <w:rPr>
          <w:rFonts w:ascii="Times New Roman" w:hAnsi="Times New Roman" w:cs="Times New Roman"/>
          <w:sz w:val="24"/>
          <w:szCs w:val="24"/>
        </w:rPr>
      </w:pPr>
    </w:p>
    <w:p w14:paraId="4D4501E7" w14:textId="7B6560B4" w:rsidR="00400FA1"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400FA1">
        <w:rPr>
          <w:rFonts w:ascii="Times New Roman" w:hAnsi="Times New Roman" w:cs="Times New Roman"/>
          <w:b/>
          <w:sz w:val="24"/>
          <w:szCs w:val="24"/>
        </w:rPr>
        <w:t xml:space="preserve"> 23:32</w:t>
      </w:r>
    </w:p>
    <w:p w14:paraId="68A92BCB" w14:textId="5544D8FB"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It's - I don't know which one it is. </w:t>
      </w:r>
    </w:p>
    <w:p w14:paraId="3D02040E" w14:textId="77777777" w:rsidR="00356469" w:rsidRPr="00CE4660" w:rsidRDefault="00356469">
      <w:pPr>
        <w:spacing w:after="0"/>
        <w:rPr>
          <w:rFonts w:ascii="Times New Roman" w:hAnsi="Times New Roman" w:cs="Times New Roman"/>
          <w:sz w:val="24"/>
          <w:szCs w:val="24"/>
        </w:rPr>
      </w:pPr>
    </w:p>
    <w:p w14:paraId="13F7F9EA" w14:textId="2ABDF7F9" w:rsidR="00FC7F8E"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FC7F8E">
        <w:rPr>
          <w:rFonts w:ascii="Times New Roman" w:hAnsi="Times New Roman" w:cs="Times New Roman"/>
          <w:b/>
          <w:sz w:val="24"/>
          <w:szCs w:val="24"/>
        </w:rPr>
        <w:t xml:space="preserve"> 23:38</w:t>
      </w:r>
    </w:p>
    <w:p w14:paraId="116269DA" w14:textId="4B6C474C"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Do you remember what city? </w:t>
      </w:r>
    </w:p>
    <w:p w14:paraId="07837EBB" w14:textId="77777777" w:rsidR="00356469" w:rsidRPr="00CE4660" w:rsidRDefault="00356469">
      <w:pPr>
        <w:spacing w:after="0"/>
        <w:rPr>
          <w:rFonts w:ascii="Times New Roman" w:hAnsi="Times New Roman" w:cs="Times New Roman"/>
          <w:sz w:val="24"/>
          <w:szCs w:val="24"/>
        </w:rPr>
      </w:pPr>
    </w:p>
    <w:p w14:paraId="01C277D1" w14:textId="238CAE0A" w:rsidR="00FC7F8E"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FC7F8E">
        <w:rPr>
          <w:rFonts w:ascii="Times New Roman" w:hAnsi="Times New Roman" w:cs="Times New Roman"/>
          <w:b/>
          <w:sz w:val="24"/>
          <w:szCs w:val="24"/>
        </w:rPr>
        <w:t xml:space="preserve"> 23:</w:t>
      </w:r>
      <w:r w:rsidR="005A4F88">
        <w:rPr>
          <w:rFonts w:ascii="Times New Roman" w:hAnsi="Times New Roman" w:cs="Times New Roman"/>
          <w:b/>
          <w:sz w:val="24"/>
          <w:szCs w:val="24"/>
        </w:rPr>
        <w:t>40</w:t>
      </w:r>
    </w:p>
    <w:p w14:paraId="5AA177B1" w14:textId="54DEC899"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It's in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w:t>
      </w:r>
    </w:p>
    <w:p w14:paraId="7F799E22" w14:textId="77777777" w:rsidR="00356469" w:rsidRPr="00CE4660" w:rsidRDefault="00356469">
      <w:pPr>
        <w:spacing w:after="0"/>
        <w:rPr>
          <w:rFonts w:ascii="Times New Roman" w:hAnsi="Times New Roman" w:cs="Times New Roman"/>
          <w:sz w:val="24"/>
          <w:szCs w:val="24"/>
        </w:rPr>
      </w:pPr>
    </w:p>
    <w:p w14:paraId="25B2C672" w14:textId="435C4568" w:rsidR="005A4F88"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5A4F88">
        <w:rPr>
          <w:rFonts w:ascii="Times New Roman" w:hAnsi="Times New Roman" w:cs="Times New Roman"/>
          <w:b/>
          <w:sz w:val="24"/>
          <w:szCs w:val="24"/>
        </w:rPr>
        <w:t xml:space="preserve"> 23:42</w:t>
      </w:r>
      <w:r w:rsidR="00CE4660">
        <w:rPr>
          <w:rFonts w:ascii="Times New Roman" w:hAnsi="Times New Roman" w:cs="Times New Roman"/>
          <w:b/>
          <w:sz w:val="24"/>
          <w:szCs w:val="24"/>
        </w:rPr>
        <w:t xml:space="preserve"> </w:t>
      </w:r>
    </w:p>
    <w:p w14:paraId="77B48093" w14:textId="66FD7D0A"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Oh okay. </w:t>
      </w:r>
    </w:p>
    <w:p w14:paraId="62B57BEA" w14:textId="77777777" w:rsidR="00356469" w:rsidRPr="00CE4660" w:rsidRDefault="00356469">
      <w:pPr>
        <w:spacing w:after="0"/>
        <w:rPr>
          <w:rFonts w:ascii="Times New Roman" w:hAnsi="Times New Roman" w:cs="Times New Roman"/>
          <w:sz w:val="24"/>
          <w:szCs w:val="24"/>
        </w:rPr>
      </w:pPr>
    </w:p>
    <w:p w14:paraId="29E04ABD" w14:textId="6C94B7CC" w:rsidR="005A4F88"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5A4F88">
        <w:rPr>
          <w:rFonts w:ascii="Times New Roman" w:hAnsi="Times New Roman" w:cs="Times New Roman"/>
          <w:b/>
          <w:sz w:val="24"/>
          <w:szCs w:val="24"/>
        </w:rPr>
        <w:t xml:space="preserve"> 23:44</w:t>
      </w:r>
      <w:r w:rsidR="00CE4660">
        <w:rPr>
          <w:rFonts w:ascii="Times New Roman" w:hAnsi="Times New Roman" w:cs="Times New Roman"/>
          <w:b/>
          <w:sz w:val="24"/>
          <w:szCs w:val="24"/>
        </w:rPr>
        <w:t xml:space="preserve"> </w:t>
      </w:r>
    </w:p>
    <w:p w14:paraId="675FAB3A" w14:textId="45DF7D8C"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It's...</w:t>
      </w:r>
    </w:p>
    <w:p w14:paraId="5C38CD80" w14:textId="77777777" w:rsidR="00356469" w:rsidRPr="00CE4660" w:rsidRDefault="00356469">
      <w:pPr>
        <w:spacing w:after="0"/>
        <w:rPr>
          <w:rFonts w:ascii="Times New Roman" w:hAnsi="Times New Roman" w:cs="Times New Roman"/>
          <w:sz w:val="24"/>
          <w:szCs w:val="24"/>
        </w:rPr>
      </w:pPr>
    </w:p>
    <w:p w14:paraId="04AB9C81" w14:textId="77777777" w:rsidR="005A4F88" w:rsidRDefault="005A4F88">
      <w:pPr>
        <w:spacing w:after="0"/>
        <w:rPr>
          <w:rFonts w:ascii="Times New Roman" w:hAnsi="Times New Roman" w:cs="Times New Roman"/>
          <w:b/>
          <w:sz w:val="24"/>
          <w:szCs w:val="24"/>
        </w:rPr>
      </w:pPr>
    </w:p>
    <w:p w14:paraId="156DE607" w14:textId="259F7F41" w:rsidR="00FC7F8E"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lastRenderedPageBreak/>
        <w:t>SC</w:t>
      </w:r>
      <w:r w:rsidR="00FC7F8E">
        <w:rPr>
          <w:rFonts w:ascii="Times New Roman" w:hAnsi="Times New Roman" w:cs="Times New Roman"/>
          <w:b/>
          <w:sz w:val="24"/>
          <w:szCs w:val="24"/>
        </w:rPr>
        <w:t xml:space="preserve"> </w:t>
      </w:r>
      <w:r w:rsidR="005A4F88">
        <w:rPr>
          <w:rFonts w:ascii="Times New Roman" w:hAnsi="Times New Roman" w:cs="Times New Roman"/>
          <w:b/>
          <w:sz w:val="24"/>
          <w:szCs w:val="24"/>
        </w:rPr>
        <w:t>23:45</w:t>
      </w:r>
    </w:p>
    <w:p w14:paraId="024073E2" w14:textId="30656E79"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The one right by campus?</w:t>
      </w:r>
    </w:p>
    <w:p w14:paraId="16163324" w14:textId="77777777" w:rsidR="00FC7F8E" w:rsidRDefault="00FC7F8E">
      <w:pPr>
        <w:spacing w:after="0"/>
        <w:rPr>
          <w:rFonts w:ascii="Times New Roman" w:hAnsi="Times New Roman" w:cs="Times New Roman"/>
          <w:b/>
          <w:sz w:val="24"/>
          <w:szCs w:val="24"/>
        </w:rPr>
      </w:pPr>
    </w:p>
    <w:p w14:paraId="3FA8CFE7" w14:textId="6C939231" w:rsidR="00FC7F8E"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FC7F8E">
        <w:rPr>
          <w:rFonts w:ascii="Times New Roman" w:hAnsi="Times New Roman" w:cs="Times New Roman"/>
          <w:b/>
          <w:sz w:val="24"/>
          <w:szCs w:val="24"/>
        </w:rPr>
        <w:t xml:space="preserve"> 23:47</w:t>
      </w:r>
    </w:p>
    <w:p w14:paraId="7DAA6576" w14:textId="4AAF3C4A"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What?</w:t>
      </w:r>
    </w:p>
    <w:p w14:paraId="0D036133" w14:textId="77777777" w:rsidR="00356469" w:rsidRPr="00CE4660" w:rsidRDefault="00356469">
      <w:pPr>
        <w:spacing w:after="0"/>
        <w:rPr>
          <w:rFonts w:ascii="Times New Roman" w:hAnsi="Times New Roman" w:cs="Times New Roman"/>
          <w:sz w:val="24"/>
          <w:szCs w:val="24"/>
        </w:rPr>
      </w:pPr>
    </w:p>
    <w:p w14:paraId="4B0672CE" w14:textId="384503CA" w:rsidR="00FC7F8E"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FC7F8E">
        <w:rPr>
          <w:rFonts w:ascii="Times New Roman" w:hAnsi="Times New Roman" w:cs="Times New Roman"/>
          <w:b/>
          <w:sz w:val="24"/>
          <w:szCs w:val="24"/>
        </w:rPr>
        <w:t xml:space="preserve"> 23:49</w:t>
      </w:r>
      <w:r w:rsidR="00CE4660">
        <w:rPr>
          <w:rFonts w:ascii="Times New Roman" w:hAnsi="Times New Roman" w:cs="Times New Roman"/>
          <w:b/>
          <w:sz w:val="24"/>
          <w:szCs w:val="24"/>
        </w:rPr>
        <w:t xml:space="preserve"> </w:t>
      </w:r>
    </w:p>
    <w:p w14:paraId="55B49959" w14:textId="130BE96B"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Is that the one right by campus?</w:t>
      </w:r>
    </w:p>
    <w:p w14:paraId="0C6BD18A" w14:textId="77777777" w:rsidR="00356469" w:rsidRPr="00CE4660" w:rsidRDefault="00356469">
      <w:pPr>
        <w:spacing w:after="0"/>
        <w:rPr>
          <w:rFonts w:ascii="Times New Roman" w:hAnsi="Times New Roman" w:cs="Times New Roman"/>
          <w:sz w:val="24"/>
          <w:szCs w:val="24"/>
        </w:rPr>
      </w:pPr>
    </w:p>
    <w:p w14:paraId="34B9EBE0" w14:textId="30105B94" w:rsidR="00400FA1"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400FA1">
        <w:rPr>
          <w:rFonts w:ascii="Times New Roman" w:hAnsi="Times New Roman" w:cs="Times New Roman"/>
          <w:b/>
          <w:sz w:val="24"/>
          <w:szCs w:val="24"/>
        </w:rPr>
        <w:t xml:space="preserve"> 23:52</w:t>
      </w:r>
      <w:r w:rsidR="00CE4660">
        <w:rPr>
          <w:rFonts w:ascii="Times New Roman" w:hAnsi="Times New Roman" w:cs="Times New Roman"/>
          <w:b/>
          <w:sz w:val="24"/>
          <w:szCs w:val="24"/>
        </w:rPr>
        <w:t xml:space="preserve"> </w:t>
      </w:r>
    </w:p>
    <w:p w14:paraId="1F524552" w14:textId="6BDDBD74" w:rsidR="00356469" w:rsidRPr="00CE4660" w:rsidRDefault="0040359C">
      <w:pPr>
        <w:spacing w:after="0"/>
        <w:rPr>
          <w:rFonts w:ascii="Times New Roman" w:hAnsi="Times New Roman" w:cs="Times New Roman"/>
          <w:sz w:val="24"/>
          <w:szCs w:val="24"/>
        </w:rPr>
      </w:pPr>
      <w:proofErr w:type="gramStart"/>
      <w:r w:rsidRPr="00CE4660">
        <w:rPr>
          <w:rFonts w:ascii="Times New Roman" w:hAnsi="Times New Roman" w:cs="Times New Roman"/>
          <w:sz w:val="24"/>
          <w:szCs w:val="24"/>
        </w:rPr>
        <w:t>Yeah</w:t>
      </w:r>
      <w:proofErr w:type="gramEnd"/>
      <w:r w:rsidRPr="00CE4660">
        <w:rPr>
          <w:rFonts w:ascii="Times New Roman" w:hAnsi="Times New Roman" w:cs="Times New Roman"/>
          <w:sz w:val="24"/>
          <w:szCs w:val="24"/>
        </w:rPr>
        <w:t xml:space="preserve"> it's </w:t>
      </w:r>
      <w:proofErr w:type="spellStart"/>
      <w:r w:rsidRPr="00CE4660">
        <w:rPr>
          <w:rFonts w:ascii="Times New Roman" w:hAnsi="Times New Roman" w:cs="Times New Roman"/>
          <w:sz w:val="24"/>
          <w:szCs w:val="24"/>
        </w:rPr>
        <w:t>it's</w:t>
      </w:r>
      <w:proofErr w:type="spellEnd"/>
      <w:r w:rsidRPr="00CE4660">
        <w:rPr>
          <w:rFonts w:ascii="Times New Roman" w:hAnsi="Times New Roman" w:cs="Times New Roman"/>
          <w:sz w:val="24"/>
          <w:szCs w:val="24"/>
        </w:rPr>
        <w:t xml:space="preserve"> well not the one on upper the one on lower. </w:t>
      </w:r>
    </w:p>
    <w:p w14:paraId="323A1862" w14:textId="77777777" w:rsidR="00356469" w:rsidRPr="00CE4660" w:rsidRDefault="00356469">
      <w:pPr>
        <w:spacing w:after="0"/>
        <w:rPr>
          <w:rFonts w:ascii="Times New Roman" w:hAnsi="Times New Roman" w:cs="Times New Roman"/>
          <w:sz w:val="24"/>
          <w:szCs w:val="24"/>
        </w:rPr>
      </w:pPr>
    </w:p>
    <w:p w14:paraId="7F493627" w14:textId="5F7B5BAE" w:rsidR="005A4F88"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5A4F88">
        <w:rPr>
          <w:rFonts w:ascii="Times New Roman" w:hAnsi="Times New Roman" w:cs="Times New Roman"/>
          <w:b/>
          <w:sz w:val="24"/>
          <w:szCs w:val="24"/>
        </w:rPr>
        <w:t xml:space="preserve"> </w:t>
      </w:r>
      <w:r w:rsidR="00B221F0">
        <w:rPr>
          <w:rFonts w:ascii="Times New Roman" w:hAnsi="Times New Roman" w:cs="Times New Roman"/>
          <w:b/>
          <w:sz w:val="24"/>
          <w:szCs w:val="24"/>
        </w:rPr>
        <w:t>23:56</w:t>
      </w:r>
      <w:r w:rsidR="00CE4660">
        <w:rPr>
          <w:rFonts w:ascii="Times New Roman" w:hAnsi="Times New Roman" w:cs="Times New Roman"/>
          <w:b/>
          <w:sz w:val="24"/>
          <w:szCs w:val="24"/>
        </w:rPr>
        <w:t xml:space="preserve"> </w:t>
      </w:r>
    </w:p>
    <w:p w14:paraId="79C626EA" w14:textId="3E4BDC24"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Okay.</w:t>
      </w:r>
    </w:p>
    <w:p w14:paraId="41CFCB81" w14:textId="77777777" w:rsidR="00356469" w:rsidRPr="00CE4660" w:rsidRDefault="00356469">
      <w:pPr>
        <w:spacing w:after="0"/>
        <w:rPr>
          <w:rFonts w:ascii="Times New Roman" w:hAnsi="Times New Roman" w:cs="Times New Roman"/>
          <w:sz w:val="24"/>
          <w:szCs w:val="24"/>
        </w:rPr>
      </w:pPr>
    </w:p>
    <w:p w14:paraId="2E53516E" w14:textId="1BE25BA1" w:rsidR="00B221F0"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B221F0">
        <w:rPr>
          <w:rFonts w:ascii="Times New Roman" w:hAnsi="Times New Roman" w:cs="Times New Roman"/>
          <w:b/>
          <w:sz w:val="24"/>
          <w:szCs w:val="24"/>
        </w:rPr>
        <w:t xml:space="preserve"> 23:57</w:t>
      </w:r>
    </w:p>
    <w:p w14:paraId="5BBEEE4D" w14:textId="1A78FB74"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Do you know what I'm talking about?</w:t>
      </w:r>
    </w:p>
    <w:p w14:paraId="46C8E307" w14:textId="77777777" w:rsidR="00356469" w:rsidRPr="00CE4660" w:rsidRDefault="00356469">
      <w:pPr>
        <w:spacing w:after="0"/>
        <w:rPr>
          <w:rFonts w:ascii="Times New Roman" w:hAnsi="Times New Roman" w:cs="Times New Roman"/>
          <w:sz w:val="24"/>
          <w:szCs w:val="24"/>
        </w:rPr>
      </w:pPr>
    </w:p>
    <w:p w14:paraId="56D56381" w14:textId="1ADC7F2B" w:rsidR="00B221F0"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B221F0">
        <w:rPr>
          <w:rFonts w:ascii="Times New Roman" w:hAnsi="Times New Roman" w:cs="Times New Roman"/>
          <w:b/>
          <w:sz w:val="24"/>
          <w:szCs w:val="24"/>
        </w:rPr>
        <w:t xml:space="preserve"> 24:03</w:t>
      </w:r>
      <w:r w:rsidR="00CE4660">
        <w:rPr>
          <w:rFonts w:ascii="Times New Roman" w:hAnsi="Times New Roman" w:cs="Times New Roman"/>
          <w:b/>
          <w:sz w:val="24"/>
          <w:szCs w:val="24"/>
        </w:rPr>
        <w:t xml:space="preserve"> </w:t>
      </w:r>
    </w:p>
    <w:p w14:paraId="23BA6254" w14:textId="55E1E9DB"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Trying to picture it. I'm still pretty new to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 is it close to downtown then?</w:t>
      </w:r>
    </w:p>
    <w:p w14:paraId="405B01BD" w14:textId="77777777" w:rsidR="00356469" w:rsidRPr="00CE4660" w:rsidRDefault="00356469">
      <w:pPr>
        <w:spacing w:after="0"/>
        <w:rPr>
          <w:rFonts w:ascii="Times New Roman" w:hAnsi="Times New Roman" w:cs="Times New Roman"/>
          <w:sz w:val="24"/>
          <w:szCs w:val="24"/>
        </w:rPr>
      </w:pPr>
    </w:p>
    <w:p w14:paraId="6AD5D3B5" w14:textId="64E8BB3A" w:rsidR="00B221F0"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B221F0">
        <w:rPr>
          <w:rFonts w:ascii="Times New Roman" w:hAnsi="Times New Roman" w:cs="Times New Roman"/>
          <w:b/>
          <w:sz w:val="24"/>
          <w:szCs w:val="24"/>
        </w:rPr>
        <w:t xml:space="preserve"> </w:t>
      </w:r>
      <w:r w:rsidR="00235689">
        <w:rPr>
          <w:rFonts w:ascii="Times New Roman" w:hAnsi="Times New Roman" w:cs="Times New Roman"/>
          <w:b/>
          <w:sz w:val="24"/>
          <w:szCs w:val="24"/>
        </w:rPr>
        <w:t>24:07</w:t>
      </w:r>
      <w:r w:rsidR="00CE4660">
        <w:rPr>
          <w:rFonts w:ascii="Times New Roman" w:hAnsi="Times New Roman" w:cs="Times New Roman"/>
          <w:b/>
          <w:sz w:val="24"/>
          <w:szCs w:val="24"/>
        </w:rPr>
        <w:t xml:space="preserve"> </w:t>
      </w:r>
    </w:p>
    <w:p w14:paraId="7E5E8599" w14:textId="18074B06"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No, it's not. It's like kind of far back [laughs]. I can't think of what it's called. I think it's like the Lutheran campus or something.</w:t>
      </w:r>
    </w:p>
    <w:p w14:paraId="0B384BE6" w14:textId="77777777" w:rsidR="00356469" w:rsidRPr="00CE4660" w:rsidRDefault="00356469">
      <w:pPr>
        <w:spacing w:after="0"/>
        <w:rPr>
          <w:rFonts w:ascii="Times New Roman" w:hAnsi="Times New Roman" w:cs="Times New Roman"/>
          <w:sz w:val="24"/>
          <w:szCs w:val="24"/>
        </w:rPr>
      </w:pPr>
    </w:p>
    <w:p w14:paraId="3B113A39" w14:textId="41394D57" w:rsidR="00235689"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235689">
        <w:rPr>
          <w:rFonts w:ascii="Times New Roman" w:hAnsi="Times New Roman" w:cs="Times New Roman"/>
          <w:b/>
          <w:sz w:val="24"/>
          <w:szCs w:val="24"/>
        </w:rPr>
        <w:t xml:space="preserve"> 24:20</w:t>
      </w:r>
    </w:p>
    <w:p w14:paraId="09C48036" w14:textId="4F6399D4"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Mm hmm. Okay. Well that's still really important insight to have.</w:t>
      </w:r>
    </w:p>
    <w:p w14:paraId="5277604C" w14:textId="77777777" w:rsidR="00356469" w:rsidRPr="00CE4660" w:rsidRDefault="00356469">
      <w:pPr>
        <w:spacing w:after="0"/>
        <w:rPr>
          <w:rFonts w:ascii="Times New Roman" w:hAnsi="Times New Roman" w:cs="Times New Roman"/>
          <w:sz w:val="24"/>
          <w:szCs w:val="24"/>
        </w:rPr>
      </w:pPr>
    </w:p>
    <w:p w14:paraId="41169E35" w14:textId="76FD595E" w:rsidR="00235689"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CE4660">
        <w:rPr>
          <w:rFonts w:ascii="Times New Roman" w:hAnsi="Times New Roman" w:cs="Times New Roman"/>
          <w:b/>
          <w:sz w:val="24"/>
          <w:szCs w:val="24"/>
        </w:rPr>
        <w:t xml:space="preserve"> </w:t>
      </w:r>
      <w:r w:rsidR="00235689">
        <w:rPr>
          <w:rFonts w:ascii="Times New Roman" w:hAnsi="Times New Roman" w:cs="Times New Roman"/>
          <w:b/>
          <w:sz w:val="24"/>
          <w:szCs w:val="24"/>
        </w:rPr>
        <w:t>24:25</w:t>
      </w:r>
    </w:p>
    <w:p w14:paraId="48B624CB" w14:textId="4E58D600"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And we were pretty scared for a while. Yeah, that was a little nerve wracking for a while [laughs]. </w:t>
      </w:r>
    </w:p>
    <w:p w14:paraId="0EAE49C7" w14:textId="77777777" w:rsidR="00356469" w:rsidRPr="00CE4660" w:rsidRDefault="00356469">
      <w:pPr>
        <w:spacing w:after="0"/>
        <w:rPr>
          <w:rFonts w:ascii="Times New Roman" w:hAnsi="Times New Roman" w:cs="Times New Roman"/>
          <w:sz w:val="24"/>
          <w:szCs w:val="24"/>
        </w:rPr>
      </w:pPr>
    </w:p>
    <w:p w14:paraId="56F4F787" w14:textId="739CA0DF" w:rsidR="00235689"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235689">
        <w:rPr>
          <w:rFonts w:ascii="Times New Roman" w:hAnsi="Times New Roman" w:cs="Times New Roman"/>
          <w:b/>
          <w:sz w:val="24"/>
          <w:szCs w:val="24"/>
        </w:rPr>
        <w:t xml:space="preserve"> 24:34</w:t>
      </w:r>
      <w:r w:rsidR="00CE4660">
        <w:rPr>
          <w:rFonts w:ascii="Times New Roman" w:hAnsi="Times New Roman" w:cs="Times New Roman"/>
          <w:b/>
          <w:sz w:val="24"/>
          <w:szCs w:val="24"/>
        </w:rPr>
        <w:t xml:space="preserve"> </w:t>
      </w:r>
    </w:p>
    <w:p w14:paraId="4F511C74" w14:textId="705A6581"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Mm hmm. So, could you talk a little bit about how people are receiving information about COVID right now, and if this ties into a gov - a response to the government's response to COVID, then, you know, feel free to fuse them.</w:t>
      </w:r>
    </w:p>
    <w:p w14:paraId="75BD5AB7" w14:textId="77777777" w:rsidR="00356469" w:rsidRPr="00CE4660" w:rsidRDefault="00356469">
      <w:pPr>
        <w:spacing w:after="0"/>
        <w:rPr>
          <w:rFonts w:ascii="Times New Roman" w:hAnsi="Times New Roman" w:cs="Times New Roman"/>
          <w:sz w:val="24"/>
          <w:szCs w:val="24"/>
        </w:rPr>
      </w:pPr>
    </w:p>
    <w:p w14:paraId="23A6347E" w14:textId="0FD3A183" w:rsidR="00235689"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235689">
        <w:rPr>
          <w:rFonts w:ascii="Times New Roman" w:hAnsi="Times New Roman" w:cs="Times New Roman"/>
          <w:b/>
          <w:sz w:val="24"/>
          <w:szCs w:val="24"/>
        </w:rPr>
        <w:t xml:space="preserve"> 24:51</w:t>
      </w:r>
    </w:p>
    <w:p w14:paraId="7C4E10BE" w14:textId="2153CCAB"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Okay. I think I have a unique perspective as a journalism major. I think that really affects my opinion on this. So I would call </w:t>
      </w:r>
      <w:proofErr w:type="gramStart"/>
      <w:r w:rsidRPr="00CE4660">
        <w:rPr>
          <w:rFonts w:ascii="Times New Roman" w:hAnsi="Times New Roman" w:cs="Times New Roman"/>
          <w:sz w:val="24"/>
          <w:szCs w:val="24"/>
        </w:rPr>
        <w:t>it..</w:t>
      </w:r>
      <w:proofErr w:type="gramEnd"/>
      <w:r w:rsidRPr="00CE4660">
        <w:rPr>
          <w:rFonts w:ascii="Times New Roman" w:hAnsi="Times New Roman" w:cs="Times New Roman"/>
          <w:sz w:val="24"/>
          <w:szCs w:val="24"/>
        </w:rPr>
        <w:t xml:space="preserve"> there's just so much misinformation. It's kind of like an </w:t>
      </w:r>
      <w:proofErr w:type="spellStart"/>
      <w:r w:rsidRPr="00CE4660">
        <w:rPr>
          <w:rFonts w:ascii="Times New Roman" w:hAnsi="Times New Roman" w:cs="Times New Roman"/>
          <w:sz w:val="24"/>
          <w:szCs w:val="24"/>
        </w:rPr>
        <w:t>infodemic</w:t>
      </w:r>
      <w:proofErr w:type="spellEnd"/>
      <w:r w:rsidRPr="00CE4660">
        <w:rPr>
          <w:rFonts w:ascii="Times New Roman" w:hAnsi="Times New Roman" w:cs="Times New Roman"/>
          <w:sz w:val="24"/>
          <w:szCs w:val="24"/>
        </w:rPr>
        <w:t xml:space="preserve"> [laughs]. People, I feel like people kind of latch on to what they want to hear. And then they just run with it. And </w:t>
      </w:r>
      <w:r w:rsidRPr="00CE4660">
        <w:rPr>
          <w:rFonts w:ascii="Times New Roman" w:hAnsi="Times New Roman" w:cs="Times New Roman"/>
          <w:sz w:val="24"/>
          <w:szCs w:val="24"/>
        </w:rPr>
        <w:lastRenderedPageBreak/>
        <w:t xml:space="preserve">if there's any changes in that information, they don't want to hear it. And they are people aren't really checking their sources, personally, even my mom, she gets a lot of information from Facebook sometimes, like, "mom [laughs] you can't listen to everything." And I do think this is a reflect - a reflection of our government right now. It's [laughs] can I just, I'm just going to be very candid. I - President Trump is saying a lot of things that are not okay. They're not backed by anything. And I feel like there's a lot of opinion in there and what he thinks is happening isn't actually what's happening. And this information is fed directly to the public because this is breaking news every day. So, and people do follow Trump and people do support Trump. </w:t>
      </w:r>
      <w:r w:rsidR="00235689" w:rsidRPr="00CE4660">
        <w:rPr>
          <w:rFonts w:ascii="Times New Roman" w:hAnsi="Times New Roman" w:cs="Times New Roman"/>
          <w:sz w:val="24"/>
          <w:szCs w:val="24"/>
        </w:rPr>
        <w:t>So,</w:t>
      </w:r>
      <w:r w:rsidRPr="00CE4660">
        <w:rPr>
          <w:rFonts w:ascii="Times New Roman" w:hAnsi="Times New Roman" w:cs="Times New Roman"/>
          <w:sz w:val="24"/>
          <w:szCs w:val="24"/>
        </w:rPr>
        <w:t xml:space="preserve"> people are </w:t>
      </w:r>
      <w:proofErr w:type="spellStart"/>
      <w:r w:rsidRPr="00CE4660">
        <w:rPr>
          <w:rFonts w:ascii="Times New Roman" w:hAnsi="Times New Roman" w:cs="Times New Roman"/>
          <w:sz w:val="24"/>
          <w:szCs w:val="24"/>
        </w:rPr>
        <w:t>gonna</w:t>
      </w:r>
      <w:proofErr w:type="spellEnd"/>
      <w:r w:rsidRPr="00CE4660">
        <w:rPr>
          <w:rFonts w:ascii="Times New Roman" w:hAnsi="Times New Roman" w:cs="Times New Roman"/>
          <w:sz w:val="24"/>
          <w:szCs w:val="24"/>
        </w:rPr>
        <w:t xml:space="preserve"> listen to that. And I think that really plays into the </w:t>
      </w:r>
      <w:proofErr w:type="spellStart"/>
      <w:r w:rsidRPr="00CE4660">
        <w:rPr>
          <w:rFonts w:ascii="Times New Roman" w:hAnsi="Times New Roman" w:cs="Times New Roman"/>
          <w:sz w:val="24"/>
          <w:szCs w:val="24"/>
        </w:rPr>
        <w:t>infodemic</w:t>
      </w:r>
      <w:proofErr w:type="spellEnd"/>
      <w:r w:rsidRPr="00CE4660">
        <w:rPr>
          <w:rFonts w:ascii="Times New Roman" w:hAnsi="Times New Roman" w:cs="Times New Roman"/>
          <w:sz w:val="24"/>
          <w:szCs w:val="24"/>
        </w:rPr>
        <w:t xml:space="preserve"> and people getting this information and then they spread the misinformation. They're like, "oh, I got it from so and so." And then it just kind of like this snowball effect of just not stable sources and not just not good information. It's just it's so bad. It's so hard to watch as a journalist. Because... people, because of fake news, people like don't like journalists like they don't support us and then when something is - some information is wrong, we're instantly blamed. Which is so frustrating. And I've seen that happen multiple times as this whole thing has gone down, and it's just so frustrating, but what are you </w:t>
      </w:r>
      <w:proofErr w:type="spellStart"/>
      <w:r w:rsidRPr="00CE4660">
        <w:rPr>
          <w:rFonts w:ascii="Times New Roman" w:hAnsi="Times New Roman" w:cs="Times New Roman"/>
          <w:sz w:val="24"/>
          <w:szCs w:val="24"/>
        </w:rPr>
        <w:t>gonna</w:t>
      </w:r>
      <w:proofErr w:type="spellEnd"/>
      <w:r w:rsidRPr="00CE4660">
        <w:rPr>
          <w:rFonts w:ascii="Times New Roman" w:hAnsi="Times New Roman" w:cs="Times New Roman"/>
          <w:sz w:val="24"/>
          <w:szCs w:val="24"/>
        </w:rPr>
        <w:t xml:space="preserve"> do? </w:t>
      </w:r>
    </w:p>
    <w:p w14:paraId="59E54960" w14:textId="77777777" w:rsidR="00356469" w:rsidRPr="00CE4660" w:rsidRDefault="00356469">
      <w:pPr>
        <w:spacing w:after="0"/>
        <w:rPr>
          <w:rFonts w:ascii="Times New Roman" w:hAnsi="Times New Roman" w:cs="Times New Roman"/>
          <w:sz w:val="24"/>
          <w:szCs w:val="24"/>
        </w:rPr>
      </w:pPr>
    </w:p>
    <w:p w14:paraId="67D9CEF2" w14:textId="23418459" w:rsidR="00235689"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235689">
        <w:rPr>
          <w:rFonts w:ascii="Times New Roman" w:hAnsi="Times New Roman" w:cs="Times New Roman"/>
          <w:b/>
          <w:sz w:val="24"/>
          <w:szCs w:val="24"/>
        </w:rPr>
        <w:t xml:space="preserve"> 27:19</w:t>
      </w:r>
      <w:r w:rsidR="00CE4660">
        <w:rPr>
          <w:rFonts w:ascii="Times New Roman" w:hAnsi="Times New Roman" w:cs="Times New Roman"/>
          <w:b/>
          <w:sz w:val="24"/>
          <w:szCs w:val="24"/>
        </w:rPr>
        <w:t xml:space="preserve"> </w:t>
      </w:r>
    </w:p>
    <w:p w14:paraId="4C3CC78F" w14:textId="26DF840E"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M hmm. How </w:t>
      </w:r>
      <w:proofErr w:type="spellStart"/>
      <w:r w:rsidRPr="00CE4660">
        <w:rPr>
          <w:rFonts w:ascii="Times New Roman" w:hAnsi="Times New Roman" w:cs="Times New Roman"/>
          <w:sz w:val="24"/>
          <w:szCs w:val="24"/>
        </w:rPr>
        <w:t>how</w:t>
      </w:r>
      <w:proofErr w:type="spellEnd"/>
      <w:r w:rsidRPr="00CE4660">
        <w:rPr>
          <w:rFonts w:ascii="Times New Roman" w:hAnsi="Times New Roman" w:cs="Times New Roman"/>
          <w:sz w:val="24"/>
          <w:szCs w:val="24"/>
        </w:rPr>
        <w:t xml:space="preserve"> would you describe the differences in the state and federal responses to COVID?</w:t>
      </w:r>
    </w:p>
    <w:p w14:paraId="52C09110" w14:textId="77777777" w:rsidR="00356469" w:rsidRPr="00CE4660" w:rsidRDefault="00356469">
      <w:pPr>
        <w:spacing w:after="0"/>
        <w:rPr>
          <w:rFonts w:ascii="Times New Roman" w:hAnsi="Times New Roman" w:cs="Times New Roman"/>
          <w:sz w:val="24"/>
          <w:szCs w:val="24"/>
        </w:rPr>
      </w:pPr>
    </w:p>
    <w:p w14:paraId="5B710DA2" w14:textId="60977D6F" w:rsidR="00235689"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235689">
        <w:rPr>
          <w:rFonts w:ascii="Times New Roman" w:hAnsi="Times New Roman" w:cs="Times New Roman"/>
          <w:b/>
          <w:sz w:val="24"/>
          <w:szCs w:val="24"/>
        </w:rPr>
        <w:t xml:space="preserve"> 27:27</w:t>
      </w:r>
    </w:p>
    <w:p w14:paraId="408A0408" w14:textId="237F0860"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Personally, I think our state took a </w:t>
      </w:r>
      <w:proofErr w:type="gramStart"/>
      <w:r w:rsidRPr="00CE4660">
        <w:rPr>
          <w:rFonts w:ascii="Times New Roman" w:hAnsi="Times New Roman" w:cs="Times New Roman"/>
          <w:sz w:val="24"/>
          <w:szCs w:val="24"/>
        </w:rPr>
        <w:t>really good</w:t>
      </w:r>
      <w:proofErr w:type="gramEnd"/>
      <w:r w:rsidRPr="00CE4660">
        <w:rPr>
          <w:rFonts w:ascii="Times New Roman" w:hAnsi="Times New Roman" w:cs="Times New Roman"/>
          <w:sz w:val="24"/>
          <w:szCs w:val="24"/>
        </w:rPr>
        <w:t xml:space="preserve"> approach to COVID I think Wisconsinites have been really, really good about staying at home and following orders. But the stay at home order was just, like, released or like picked up or what is it called? </w:t>
      </w:r>
    </w:p>
    <w:p w14:paraId="09C96BFE" w14:textId="77777777" w:rsidR="00356469" w:rsidRPr="00CE4660" w:rsidRDefault="00356469">
      <w:pPr>
        <w:spacing w:after="0"/>
        <w:rPr>
          <w:rFonts w:ascii="Times New Roman" w:hAnsi="Times New Roman" w:cs="Times New Roman"/>
          <w:sz w:val="24"/>
          <w:szCs w:val="24"/>
        </w:rPr>
      </w:pPr>
    </w:p>
    <w:p w14:paraId="4853F7F2" w14:textId="71F8515F" w:rsidR="00235689"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977DA9">
        <w:rPr>
          <w:rFonts w:ascii="Times New Roman" w:hAnsi="Times New Roman" w:cs="Times New Roman"/>
          <w:b/>
          <w:sz w:val="24"/>
          <w:szCs w:val="24"/>
        </w:rPr>
        <w:t xml:space="preserve"> 27:51</w:t>
      </w:r>
    </w:p>
    <w:p w14:paraId="0F40B4E3" w14:textId="2EB3F1E7"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Lifted.</w:t>
      </w:r>
    </w:p>
    <w:p w14:paraId="40681220" w14:textId="77777777" w:rsidR="00356469" w:rsidRPr="00CE4660" w:rsidRDefault="00356469">
      <w:pPr>
        <w:spacing w:after="0"/>
        <w:rPr>
          <w:rFonts w:ascii="Times New Roman" w:hAnsi="Times New Roman" w:cs="Times New Roman"/>
          <w:sz w:val="24"/>
          <w:szCs w:val="24"/>
        </w:rPr>
      </w:pPr>
    </w:p>
    <w:p w14:paraId="3A63E9B6" w14:textId="1D0A6D6F" w:rsidR="00977DA9"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977DA9">
        <w:rPr>
          <w:rFonts w:ascii="Times New Roman" w:hAnsi="Times New Roman" w:cs="Times New Roman"/>
          <w:b/>
          <w:sz w:val="24"/>
          <w:szCs w:val="24"/>
        </w:rPr>
        <w:t xml:space="preserve"> 27:52</w:t>
      </w:r>
    </w:p>
    <w:p w14:paraId="738C2F29" w14:textId="22959A96"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Lifted, lifted. Yeah, that's what I was looking for. And I think that was too early. I think that was too early of a decision. But I think because of the </w:t>
      </w:r>
      <w:r w:rsidR="00977DA9" w:rsidRPr="00CE4660">
        <w:rPr>
          <w:rFonts w:ascii="Times New Roman" w:hAnsi="Times New Roman" w:cs="Times New Roman"/>
          <w:sz w:val="24"/>
          <w:szCs w:val="24"/>
        </w:rPr>
        <w:t>stay-at-home</w:t>
      </w:r>
      <w:r w:rsidRPr="00CE4660">
        <w:rPr>
          <w:rFonts w:ascii="Times New Roman" w:hAnsi="Times New Roman" w:cs="Times New Roman"/>
          <w:sz w:val="24"/>
          <w:szCs w:val="24"/>
        </w:rPr>
        <w:t xml:space="preserve"> order and because people are doing what they're supposed to be doing, we really flattened the curve and I think that was really </w:t>
      </w:r>
      <w:proofErr w:type="gramStart"/>
      <w:r w:rsidRPr="00CE4660">
        <w:rPr>
          <w:rFonts w:ascii="Times New Roman" w:hAnsi="Times New Roman" w:cs="Times New Roman"/>
          <w:sz w:val="24"/>
          <w:szCs w:val="24"/>
        </w:rPr>
        <w:t>good</w:t>
      </w:r>
      <w:proofErr w:type="gramEnd"/>
      <w:r w:rsidRPr="00CE4660">
        <w:rPr>
          <w:rFonts w:ascii="Times New Roman" w:hAnsi="Times New Roman" w:cs="Times New Roman"/>
          <w:sz w:val="24"/>
          <w:szCs w:val="24"/>
        </w:rPr>
        <w:t xml:space="preserve"> but I don't think - I think it was lifted too soon. On a national level, I think the stay at home, the lockdown, everything was put in place way too late. We had knowledge of the Coronavirus way before and I think a lot of deaths could have been avoided if we had had that knowledge and if officials had actually listened. But I think that that kind of can be applied to a lot of countries. America is not an exception to that. But I definitely think the sake of the citizens in America if we had been put in lockdown sooner, it would have been for the best even if that caused a </w:t>
      </w:r>
      <w:proofErr w:type="gramStart"/>
      <w:r w:rsidRPr="00CE4660">
        <w:rPr>
          <w:rFonts w:ascii="Times New Roman" w:hAnsi="Times New Roman" w:cs="Times New Roman"/>
          <w:sz w:val="24"/>
          <w:szCs w:val="24"/>
        </w:rPr>
        <w:t>more harsh</w:t>
      </w:r>
      <w:proofErr w:type="gramEnd"/>
      <w:r w:rsidRPr="00CE4660">
        <w:rPr>
          <w:rFonts w:ascii="Times New Roman" w:hAnsi="Times New Roman" w:cs="Times New Roman"/>
          <w:sz w:val="24"/>
          <w:szCs w:val="24"/>
        </w:rPr>
        <w:t xml:space="preserve"> effect on the economy.</w:t>
      </w:r>
    </w:p>
    <w:p w14:paraId="63FA3A6B" w14:textId="77777777" w:rsidR="00356469" w:rsidRPr="00CE4660" w:rsidRDefault="00356469">
      <w:pPr>
        <w:spacing w:after="0"/>
        <w:rPr>
          <w:rFonts w:ascii="Times New Roman" w:hAnsi="Times New Roman" w:cs="Times New Roman"/>
          <w:sz w:val="24"/>
          <w:szCs w:val="24"/>
        </w:rPr>
      </w:pPr>
    </w:p>
    <w:p w14:paraId="799ED1C3" w14:textId="77777777" w:rsidR="00977DA9" w:rsidRDefault="00977DA9">
      <w:pPr>
        <w:spacing w:after="0"/>
        <w:rPr>
          <w:rFonts w:ascii="Times New Roman" w:hAnsi="Times New Roman" w:cs="Times New Roman"/>
          <w:b/>
          <w:sz w:val="24"/>
          <w:szCs w:val="24"/>
        </w:rPr>
      </w:pPr>
    </w:p>
    <w:p w14:paraId="6C7B12EA" w14:textId="77777777" w:rsidR="00977DA9" w:rsidRDefault="00977DA9">
      <w:pPr>
        <w:spacing w:after="0"/>
        <w:rPr>
          <w:rFonts w:ascii="Times New Roman" w:hAnsi="Times New Roman" w:cs="Times New Roman"/>
          <w:b/>
          <w:sz w:val="24"/>
          <w:szCs w:val="24"/>
        </w:rPr>
      </w:pPr>
    </w:p>
    <w:p w14:paraId="31EE8653" w14:textId="5F3A279D" w:rsidR="00977DA9"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lastRenderedPageBreak/>
        <w:t>SC</w:t>
      </w:r>
      <w:r w:rsidR="00977DA9">
        <w:rPr>
          <w:rFonts w:ascii="Times New Roman" w:hAnsi="Times New Roman" w:cs="Times New Roman"/>
          <w:b/>
          <w:sz w:val="24"/>
          <w:szCs w:val="24"/>
        </w:rPr>
        <w:t xml:space="preserve"> 28:56</w:t>
      </w:r>
    </w:p>
    <w:p w14:paraId="21D08929" w14:textId="77777777" w:rsidR="00091306"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Alright. Thank you. And there, I've only </w:t>
      </w:r>
      <w:proofErr w:type="gramStart"/>
      <w:r w:rsidRPr="00CE4660">
        <w:rPr>
          <w:rFonts w:ascii="Times New Roman" w:hAnsi="Times New Roman" w:cs="Times New Roman"/>
          <w:sz w:val="24"/>
          <w:szCs w:val="24"/>
        </w:rPr>
        <w:t>have</w:t>
      </w:r>
      <w:proofErr w:type="gramEnd"/>
      <w:r w:rsidRPr="00CE4660">
        <w:rPr>
          <w:rFonts w:ascii="Times New Roman" w:hAnsi="Times New Roman" w:cs="Times New Roman"/>
          <w:sz w:val="24"/>
          <w:szCs w:val="24"/>
        </w:rPr>
        <w:t xml:space="preserve"> a couple more questions for you. And earlier you had mentioned maybe a silver lining to this that, you know, strangers are closer probably than they've ever been. Are there any other ways that you've seen even your family or </w:t>
      </w:r>
      <w:proofErr w:type="gramStart"/>
      <w:r w:rsidRPr="00CE4660">
        <w:rPr>
          <w:rFonts w:ascii="Times New Roman" w:hAnsi="Times New Roman" w:cs="Times New Roman"/>
          <w:sz w:val="24"/>
          <w:szCs w:val="24"/>
        </w:rPr>
        <w:t>friends</w:t>
      </w:r>
      <w:proofErr w:type="gramEnd"/>
      <w:r w:rsidRPr="00CE4660">
        <w:rPr>
          <w:rFonts w:ascii="Times New Roman" w:hAnsi="Times New Roman" w:cs="Times New Roman"/>
          <w:sz w:val="24"/>
          <w:szCs w:val="24"/>
        </w:rPr>
        <w:t xml:space="preserve"> or broader communities transformed by this experience? </w:t>
      </w:r>
    </w:p>
    <w:p w14:paraId="3466BDA4" w14:textId="77777777" w:rsidR="00091306" w:rsidRDefault="00091306">
      <w:pPr>
        <w:spacing w:after="0"/>
        <w:rPr>
          <w:rFonts w:ascii="Times New Roman" w:hAnsi="Times New Roman" w:cs="Times New Roman"/>
          <w:b/>
          <w:bCs/>
          <w:sz w:val="24"/>
          <w:szCs w:val="24"/>
        </w:rPr>
      </w:pPr>
    </w:p>
    <w:p w14:paraId="7A3D882B" w14:textId="259DDE52" w:rsidR="00091306" w:rsidRPr="00091306" w:rsidRDefault="00091306">
      <w:pPr>
        <w:spacing w:after="0"/>
        <w:rPr>
          <w:rFonts w:ascii="Times New Roman" w:hAnsi="Times New Roman" w:cs="Times New Roman"/>
          <w:b/>
          <w:bCs/>
          <w:sz w:val="24"/>
          <w:szCs w:val="24"/>
        </w:rPr>
      </w:pPr>
      <w:r w:rsidRPr="00091306">
        <w:rPr>
          <w:rFonts w:ascii="Times New Roman" w:hAnsi="Times New Roman" w:cs="Times New Roman"/>
          <w:b/>
          <w:bCs/>
          <w:sz w:val="24"/>
          <w:szCs w:val="24"/>
        </w:rPr>
        <w:t>MM 29:26</w:t>
      </w:r>
    </w:p>
    <w:p w14:paraId="05818AC8" w14:textId="77777777" w:rsidR="00091306"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Well, one thing that my mom is doing, she has an Etsy shop, and I know she's selling masks now that she's just making at home. </w:t>
      </w:r>
      <w:proofErr w:type="gramStart"/>
      <w:r w:rsidRPr="00CE4660">
        <w:rPr>
          <w:rFonts w:ascii="Times New Roman" w:hAnsi="Times New Roman" w:cs="Times New Roman"/>
          <w:sz w:val="24"/>
          <w:szCs w:val="24"/>
        </w:rPr>
        <w:t>So</w:t>
      </w:r>
      <w:proofErr w:type="gramEnd"/>
      <w:r w:rsidRPr="00CE4660">
        <w:rPr>
          <w:rFonts w:ascii="Times New Roman" w:hAnsi="Times New Roman" w:cs="Times New Roman"/>
          <w:sz w:val="24"/>
          <w:szCs w:val="24"/>
        </w:rPr>
        <w:t xml:space="preserve"> I think that's really cool. And I know a lot of people have been just making masks and sharing them. My friend actually, she's from San Diego, and she mailed me a mask that she made because she wanted us to have matching ones. </w:t>
      </w:r>
      <w:proofErr w:type="gramStart"/>
      <w:r w:rsidRPr="00CE4660">
        <w:rPr>
          <w:rFonts w:ascii="Times New Roman" w:hAnsi="Times New Roman" w:cs="Times New Roman"/>
          <w:sz w:val="24"/>
          <w:szCs w:val="24"/>
        </w:rPr>
        <w:t>So</w:t>
      </w:r>
      <w:proofErr w:type="gramEnd"/>
      <w:r w:rsidRPr="00CE4660">
        <w:rPr>
          <w:rFonts w:ascii="Times New Roman" w:hAnsi="Times New Roman" w:cs="Times New Roman"/>
          <w:sz w:val="24"/>
          <w:szCs w:val="24"/>
        </w:rPr>
        <w:t xml:space="preserve"> it was kind of funny. Me - I don't know, I just think I just noticed more. I think it's a Midwestern thing to say hi when you're walking, but people are more receptive to that. And I've actually had more conversations with people than just saying hi, just for the sake of being nice. People will be like, "oh, how are you doing?" And I don't even know who this person is. </w:t>
      </w:r>
      <w:proofErr w:type="gramStart"/>
      <w:r w:rsidRPr="00CE4660">
        <w:rPr>
          <w:rFonts w:ascii="Times New Roman" w:hAnsi="Times New Roman" w:cs="Times New Roman"/>
          <w:sz w:val="24"/>
          <w:szCs w:val="24"/>
        </w:rPr>
        <w:t>So</w:t>
      </w:r>
      <w:proofErr w:type="gramEnd"/>
      <w:r w:rsidRPr="00CE4660">
        <w:rPr>
          <w:rFonts w:ascii="Times New Roman" w:hAnsi="Times New Roman" w:cs="Times New Roman"/>
          <w:sz w:val="24"/>
          <w:szCs w:val="24"/>
        </w:rPr>
        <w:t xml:space="preserve"> I don't know. I think it's the fact that you see someone and you're like, "oh my gosh, there's another person." Because you've been stuck at home for so long or whatever. I just, I think we're all in this together. And it's such a hardship that we're all carrying. That has never happened before. Like, it doesn't matter your race. It doesn't matter your gender. We're all being affected by this. Yeah. </w:t>
      </w:r>
      <w:proofErr w:type="gramStart"/>
      <w:r w:rsidRPr="00CE4660">
        <w:rPr>
          <w:rFonts w:ascii="Times New Roman" w:hAnsi="Times New Roman" w:cs="Times New Roman"/>
          <w:sz w:val="24"/>
          <w:szCs w:val="24"/>
        </w:rPr>
        <w:t>So</w:t>
      </w:r>
      <w:proofErr w:type="gramEnd"/>
      <w:r w:rsidRPr="00CE4660">
        <w:rPr>
          <w:rFonts w:ascii="Times New Roman" w:hAnsi="Times New Roman" w:cs="Times New Roman"/>
          <w:sz w:val="24"/>
          <w:szCs w:val="24"/>
        </w:rPr>
        <w:t xml:space="preserve"> I just think, yeah, that's yeah, that's it.  </w:t>
      </w:r>
    </w:p>
    <w:p w14:paraId="3B78171A" w14:textId="77777777" w:rsidR="00091306" w:rsidRDefault="00091306">
      <w:pPr>
        <w:spacing w:after="0"/>
        <w:rPr>
          <w:rFonts w:ascii="Times New Roman" w:hAnsi="Times New Roman" w:cs="Times New Roman"/>
          <w:sz w:val="24"/>
          <w:szCs w:val="24"/>
        </w:rPr>
      </w:pPr>
    </w:p>
    <w:p w14:paraId="78C9DDE4" w14:textId="77777777" w:rsidR="00091306" w:rsidRPr="00091306" w:rsidRDefault="00091306">
      <w:pPr>
        <w:spacing w:after="0"/>
        <w:rPr>
          <w:rFonts w:ascii="Times New Roman" w:hAnsi="Times New Roman" w:cs="Times New Roman"/>
          <w:b/>
          <w:bCs/>
          <w:sz w:val="24"/>
          <w:szCs w:val="24"/>
        </w:rPr>
      </w:pPr>
      <w:r w:rsidRPr="00091306">
        <w:rPr>
          <w:rFonts w:ascii="Times New Roman" w:hAnsi="Times New Roman" w:cs="Times New Roman"/>
          <w:b/>
          <w:bCs/>
          <w:sz w:val="24"/>
          <w:szCs w:val="24"/>
        </w:rPr>
        <w:t>SC 30:47</w:t>
      </w:r>
    </w:p>
    <w:p w14:paraId="11A004E6" w14:textId="607EBA9C"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Yeah, um, I guess then the last question I have for you, is there anything that you wanted to ask me?</w:t>
      </w:r>
    </w:p>
    <w:p w14:paraId="42E89FDB" w14:textId="77777777" w:rsidR="00356469" w:rsidRPr="00CE4660" w:rsidRDefault="00356469">
      <w:pPr>
        <w:spacing w:after="0"/>
        <w:rPr>
          <w:rFonts w:ascii="Times New Roman" w:hAnsi="Times New Roman" w:cs="Times New Roman"/>
          <w:sz w:val="24"/>
          <w:szCs w:val="24"/>
        </w:rPr>
      </w:pPr>
    </w:p>
    <w:p w14:paraId="2BFEAC31" w14:textId="72CDEF1F" w:rsidR="00977DA9"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091306">
        <w:rPr>
          <w:rFonts w:ascii="Times New Roman" w:hAnsi="Times New Roman" w:cs="Times New Roman"/>
          <w:b/>
          <w:sz w:val="24"/>
          <w:szCs w:val="24"/>
        </w:rPr>
        <w:t xml:space="preserve"> 30:59</w:t>
      </w:r>
    </w:p>
    <w:p w14:paraId="71496627" w14:textId="550E9889"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How are you seeing people in the community like, do you think do you agree with my opinion on that?</w:t>
      </w:r>
    </w:p>
    <w:p w14:paraId="27E0DEF4" w14:textId="77777777" w:rsidR="00356469" w:rsidRPr="00CE4660" w:rsidRDefault="00356469">
      <w:pPr>
        <w:spacing w:after="0"/>
        <w:rPr>
          <w:rFonts w:ascii="Times New Roman" w:hAnsi="Times New Roman" w:cs="Times New Roman"/>
          <w:sz w:val="24"/>
          <w:szCs w:val="24"/>
        </w:rPr>
      </w:pPr>
    </w:p>
    <w:p w14:paraId="4003FB83" w14:textId="13B4EBFC" w:rsidR="00091306"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091306">
        <w:rPr>
          <w:rFonts w:ascii="Times New Roman" w:hAnsi="Times New Roman" w:cs="Times New Roman"/>
          <w:b/>
          <w:sz w:val="24"/>
          <w:szCs w:val="24"/>
        </w:rPr>
        <w:t xml:space="preserve"> 31:07</w:t>
      </w:r>
    </w:p>
    <w:p w14:paraId="78D608FC" w14:textId="09A2A797"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Absolutely. And I think we're getting a bit of both ends of the spectrum. It's, it's definitely transforming the way our </w:t>
      </w:r>
      <w:proofErr w:type="spellStart"/>
      <w:r w:rsidRPr="00CE4660">
        <w:rPr>
          <w:rFonts w:ascii="Times New Roman" w:hAnsi="Times New Roman" w:cs="Times New Roman"/>
          <w:sz w:val="24"/>
          <w:szCs w:val="24"/>
        </w:rPr>
        <w:t>our</w:t>
      </w:r>
      <w:proofErr w:type="spellEnd"/>
      <w:r w:rsidRPr="00CE4660">
        <w:rPr>
          <w:rFonts w:ascii="Times New Roman" w:hAnsi="Times New Roman" w:cs="Times New Roman"/>
          <w:sz w:val="24"/>
          <w:szCs w:val="24"/>
        </w:rPr>
        <w:t xml:space="preserve"> society operates. And I've been doing a lot of research. As part of this project, the graduate students involved have to do research on top of that and make parallels between the 1918 pandemic. And </w:t>
      </w:r>
      <w:proofErr w:type="gramStart"/>
      <w:r w:rsidRPr="00CE4660">
        <w:rPr>
          <w:rFonts w:ascii="Times New Roman" w:hAnsi="Times New Roman" w:cs="Times New Roman"/>
          <w:sz w:val="24"/>
          <w:szCs w:val="24"/>
        </w:rPr>
        <w:t>so</w:t>
      </w:r>
      <w:proofErr w:type="gramEnd"/>
      <w:r w:rsidRPr="00CE4660">
        <w:rPr>
          <w:rFonts w:ascii="Times New Roman" w:hAnsi="Times New Roman" w:cs="Times New Roman"/>
          <w:sz w:val="24"/>
          <w:szCs w:val="24"/>
        </w:rPr>
        <w:t xml:space="preserve"> I've struck up quite a few conversations with people trying to make comparisons. And it's really interesting that in the research I've come across, they describe this lack of memory about the pandemic. And there's a recent historian, or a historian that wrote a recent book called The American Pandemic. Her name's Nancy Bristow. And she argues that part of the memories of the pandemic were wrapped up in World War One. And I can verify this at least for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 I was looking through some of the articles from 1918. And like and on November 11, which is normally regarded as the end of World War One. Even going through the newspaper, like there, the </w:t>
      </w:r>
      <w:proofErr w:type="spellStart"/>
      <w:r w:rsidRPr="00CE4660">
        <w:rPr>
          <w:rFonts w:ascii="Times New Roman" w:hAnsi="Times New Roman" w:cs="Times New Roman"/>
          <w:sz w:val="24"/>
          <w:szCs w:val="24"/>
        </w:rPr>
        <w:t>the</w:t>
      </w:r>
      <w:proofErr w:type="spellEnd"/>
      <w:r w:rsidRPr="00CE4660">
        <w:rPr>
          <w:rFonts w:ascii="Times New Roman" w:hAnsi="Times New Roman" w:cs="Times New Roman"/>
          <w:sz w:val="24"/>
          <w:szCs w:val="24"/>
        </w:rPr>
        <w:t xml:space="preserve"> city had already issued some orders back in October, and there were there were some businesses trying to contest them and saying, well, we need we want people to work out people need to work out right now. Why isn't the Y [Young Men's Christian Association] open? </w:t>
      </w:r>
    </w:p>
    <w:p w14:paraId="46239D4A" w14:textId="77777777" w:rsidR="00356469" w:rsidRPr="00CE4660" w:rsidRDefault="00356469">
      <w:pPr>
        <w:spacing w:after="0"/>
        <w:rPr>
          <w:rFonts w:ascii="Times New Roman" w:hAnsi="Times New Roman" w:cs="Times New Roman"/>
          <w:sz w:val="24"/>
          <w:szCs w:val="24"/>
        </w:rPr>
      </w:pPr>
    </w:p>
    <w:p w14:paraId="51373F83" w14:textId="4EB194B1" w:rsidR="0058117E"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58117E">
        <w:rPr>
          <w:rFonts w:ascii="Times New Roman" w:hAnsi="Times New Roman" w:cs="Times New Roman"/>
          <w:b/>
          <w:sz w:val="24"/>
          <w:szCs w:val="24"/>
        </w:rPr>
        <w:t xml:space="preserve"> 3</w:t>
      </w:r>
      <w:r w:rsidR="00625C01">
        <w:rPr>
          <w:rFonts w:ascii="Times New Roman" w:hAnsi="Times New Roman" w:cs="Times New Roman"/>
          <w:b/>
          <w:sz w:val="24"/>
          <w:szCs w:val="24"/>
        </w:rPr>
        <w:t>2:47</w:t>
      </w:r>
    </w:p>
    <w:p w14:paraId="5F55EF88" w14:textId="391AB8FB"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Yeah.</w:t>
      </w:r>
    </w:p>
    <w:p w14:paraId="7ED31177" w14:textId="77777777" w:rsidR="00356469" w:rsidRPr="00CE4660" w:rsidRDefault="00356469">
      <w:pPr>
        <w:spacing w:after="0"/>
        <w:rPr>
          <w:rFonts w:ascii="Times New Roman" w:hAnsi="Times New Roman" w:cs="Times New Roman"/>
          <w:sz w:val="24"/>
          <w:szCs w:val="24"/>
        </w:rPr>
      </w:pPr>
    </w:p>
    <w:p w14:paraId="1FFB0EA2" w14:textId="0B8C8AA0" w:rsidR="00625C01"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625C01">
        <w:rPr>
          <w:rFonts w:ascii="Times New Roman" w:hAnsi="Times New Roman" w:cs="Times New Roman"/>
          <w:b/>
          <w:sz w:val="24"/>
          <w:szCs w:val="24"/>
        </w:rPr>
        <w:t xml:space="preserve"> 32:48</w:t>
      </w:r>
    </w:p>
    <w:p w14:paraId="0251F300" w14:textId="0DA221E5"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There were church leaders saying that we need faith more than ever right now. God is the only thing that's going to save us from this. Yeah, and it's </w:t>
      </w:r>
      <w:proofErr w:type="spellStart"/>
      <w:r w:rsidRPr="00CE4660">
        <w:rPr>
          <w:rFonts w:ascii="Times New Roman" w:hAnsi="Times New Roman" w:cs="Times New Roman"/>
          <w:sz w:val="24"/>
          <w:szCs w:val="24"/>
        </w:rPr>
        <w:t>it's</w:t>
      </w:r>
      <w:proofErr w:type="spellEnd"/>
      <w:r w:rsidRPr="00CE4660">
        <w:rPr>
          <w:rFonts w:ascii="Times New Roman" w:hAnsi="Times New Roman" w:cs="Times New Roman"/>
          <w:sz w:val="24"/>
          <w:szCs w:val="24"/>
        </w:rPr>
        <w:t xml:space="preserve"> really interesting. But anyway, so these </w:t>
      </w:r>
      <w:proofErr w:type="spellStart"/>
      <w:r w:rsidRPr="00CE4660">
        <w:rPr>
          <w:rFonts w:ascii="Times New Roman" w:hAnsi="Times New Roman" w:cs="Times New Roman"/>
          <w:sz w:val="24"/>
          <w:szCs w:val="24"/>
        </w:rPr>
        <w:t>these</w:t>
      </w:r>
      <w:proofErr w:type="spellEnd"/>
      <w:r w:rsidRPr="00CE4660">
        <w:rPr>
          <w:rFonts w:ascii="Times New Roman" w:hAnsi="Times New Roman" w:cs="Times New Roman"/>
          <w:sz w:val="24"/>
          <w:szCs w:val="24"/>
        </w:rPr>
        <w:t xml:space="preserve"> memories seem to be wrapped up more in the end of World War One and the language they use to describe them is very similar. </w:t>
      </w:r>
      <w:proofErr w:type="gramStart"/>
      <w:r w:rsidRPr="00CE4660">
        <w:rPr>
          <w:rFonts w:ascii="Times New Roman" w:hAnsi="Times New Roman" w:cs="Times New Roman"/>
          <w:sz w:val="24"/>
          <w:szCs w:val="24"/>
        </w:rPr>
        <w:t>So</w:t>
      </w:r>
      <w:proofErr w:type="gramEnd"/>
      <w:r w:rsidRPr="00CE4660">
        <w:rPr>
          <w:rFonts w:ascii="Times New Roman" w:hAnsi="Times New Roman" w:cs="Times New Roman"/>
          <w:sz w:val="24"/>
          <w:szCs w:val="24"/>
        </w:rPr>
        <w:t xml:space="preserve"> it's not. Yeah, it's very militant. Like we need to fight the virus. There's so much of it that references fear. I was reading an article that began from then November 11. (_____???), there's so much on the end of the war, of course there is there's a small blip on like the eighth page of the it's like the last page of the newspaper. And it's it more or less says that people need - can go about their daily lives, and that they can't be afraid to do so. But and then like later on it lists well, "these are the precautions you should take." </w:t>
      </w:r>
    </w:p>
    <w:p w14:paraId="1CE408B7" w14:textId="77777777" w:rsidR="00356469" w:rsidRPr="00CE4660" w:rsidRDefault="00356469">
      <w:pPr>
        <w:spacing w:after="0"/>
        <w:rPr>
          <w:rFonts w:ascii="Times New Roman" w:hAnsi="Times New Roman" w:cs="Times New Roman"/>
          <w:sz w:val="24"/>
          <w:szCs w:val="24"/>
        </w:rPr>
      </w:pPr>
    </w:p>
    <w:p w14:paraId="35A672DB" w14:textId="29FF11CF" w:rsidR="00625C01" w:rsidRDefault="0040359C">
      <w:pPr>
        <w:spacing w:after="0"/>
        <w:rPr>
          <w:rFonts w:ascii="Times New Roman" w:hAnsi="Times New Roman" w:cs="Times New Roman"/>
          <w:b/>
          <w:sz w:val="24"/>
          <w:szCs w:val="24"/>
        </w:rPr>
      </w:pPr>
      <w:proofErr w:type="gramStart"/>
      <w:r w:rsidRPr="00CE4660">
        <w:rPr>
          <w:rFonts w:ascii="Times New Roman" w:hAnsi="Times New Roman" w:cs="Times New Roman"/>
          <w:b/>
          <w:sz w:val="24"/>
          <w:szCs w:val="24"/>
        </w:rPr>
        <w:t>MM</w:t>
      </w:r>
      <w:r w:rsidR="00625C01">
        <w:rPr>
          <w:rFonts w:ascii="Times New Roman" w:hAnsi="Times New Roman" w:cs="Times New Roman"/>
          <w:b/>
          <w:sz w:val="24"/>
          <w:szCs w:val="24"/>
        </w:rPr>
        <w:t xml:space="preserve"> </w:t>
      </w:r>
      <w:r w:rsidR="00CE4660">
        <w:rPr>
          <w:rFonts w:ascii="Times New Roman" w:hAnsi="Times New Roman" w:cs="Times New Roman"/>
          <w:b/>
          <w:sz w:val="24"/>
          <w:szCs w:val="24"/>
        </w:rPr>
        <w:t xml:space="preserve"> </w:t>
      </w:r>
      <w:r w:rsidR="00C87121">
        <w:rPr>
          <w:rFonts w:ascii="Times New Roman" w:hAnsi="Times New Roman" w:cs="Times New Roman"/>
          <w:b/>
          <w:sz w:val="24"/>
          <w:szCs w:val="24"/>
        </w:rPr>
        <w:t>33:56</w:t>
      </w:r>
      <w:proofErr w:type="gramEnd"/>
    </w:p>
    <w:p w14:paraId="732F136B" w14:textId="29AEE57B"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Oh (______???) [laughs]</w:t>
      </w:r>
    </w:p>
    <w:p w14:paraId="7008F6E4" w14:textId="77777777" w:rsidR="00356469" w:rsidRPr="00CE4660" w:rsidRDefault="00356469">
      <w:pPr>
        <w:spacing w:after="0"/>
        <w:rPr>
          <w:rFonts w:ascii="Times New Roman" w:hAnsi="Times New Roman" w:cs="Times New Roman"/>
          <w:sz w:val="24"/>
          <w:szCs w:val="24"/>
        </w:rPr>
      </w:pPr>
    </w:p>
    <w:p w14:paraId="7007458F" w14:textId="62E1D278" w:rsidR="00C87121"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C87121">
        <w:rPr>
          <w:rFonts w:ascii="Times New Roman" w:hAnsi="Times New Roman" w:cs="Times New Roman"/>
          <w:b/>
          <w:sz w:val="24"/>
          <w:szCs w:val="24"/>
        </w:rPr>
        <w:t xml:space="preserve"> 33:58</w:t>
      </w:r>
      <w:r w:rsidR="00CE4660">
        <w:rPr>
          <w:rFonts w:ascii="Times New Roman" w:hAnsi="Times New Roman" w:cs="Times New Roman"/>
          <w:b/>
          <w:sz w:val="24"/>
          <w:szCs w:val="24"/>
        </w:rPr>
        <w:t xml:space="preserve"> </w:t>
      </w:r>
    </w:p>
    <w:p w14:paraId="22F46EF5" w14:textId="395AEB72"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[laughs]. I want to save that for like, you know, first but, and they give </w:t>
      </w:r>
      <w:proofErr w:type="spellStart"/>
      <w:r w:rsidRPr="00CE4660">
        <w:rPr>
          <w:rFonts w:ascii="Times New Roman" w:hAnsi="Times New Roman" w:cs="Times New Roman"/>
          <w:sz w:val="24"/>
          <w:szCs w:val="24"/>
        </w:rPr>
        <w:t>they</w:t>
      </w:r>
      <w:proofErr w:type="spellEnd"/>
      <w:r w:rsidRPr="00CE4660">
        <w:rPr>
          <w:rFonts w:ascii="Times New Roman" w:hAnsi="Times New Roman" w:cs="Times New Roman"/>
          <w:sz w:val="24"/>
          <w:szCs w:val="24"/>
        </w:rPr>
        <w:t xml:space="preserve"> list, you know, like, local ailments or they push different maybe silver bullet cures? [laughs] </w:t>
      </w:r>
    </w:p>
    <w:p w14:paraId="165176A9" w14:textId="77777777" w:rsidR="00356469" w:rsidRPr="00CE4660" w:rsidRDefault="00356469">
      <w:pPr>
        <w:spacing w:after="0"/>
        <w:rPr>
          <w:rFonts w:ascii="Times New Roman" w:hAnsi="Times New Roman" w:cs="Times New Roman"/>
          <w:sz w:val="24"/>
          <w:szCs w:val="24"/>
        </w:rPr>
      </w:pPr>
    </w:p>
    <w:p w14:paraId="1537D51E" w14:textId="08F69722" w:rsidR="00C87121"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C87121">
        <w:rPr>
          <w:rFonts w:ascii="Times New Roman" w:hAnsi="Times New Roman" w:cs="Times New Roman"/>
          <w:b/>
          <w:sz w:val="24"/>
          <w:szCs w:val="24"/>
        </w:rPr>
        <w:t xml:space="preserve"> </w:t>
      </w:r>
      <w:r w:rsidR="000C10B3">
        <w:rPr>
          <w:rFonts w:ascii="Times New Roman" w:hAnsi="Times New Roman" w:cs="Times New Roman"/>
          <w:b/>
          <w:sz w:val="24"/>
          <w:szCs w:val="24"/>
        </w:rPr>
        <w:t>34:13</w:t>
      </w:r>
    </w:p>
    <w:p w14:paraId="4E41FA13" w14:textId="0C543311"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w:t>
      </w:r>
    </w:p>
    <w:p w14:paraId="54238C15" w14:textId="77777777" w:rsidR="00356469" w:rsidRPr="00CE4660" w:rsidRDefault="00356469">
      <w:pPr>
        <w:spacing w:after="0"/>
        <w:rPr>
          <w:rFonts w:ascii="Times New Roman" w:hAnsi="Times New Roman" w:cs="Times New Roman"/>
          <w:sz w:val="24"/>
          <w:szCs w:val="24"/>
        </w:rPr>
      </w:pPr>
    </w:p>
    <w:p w14:paraId="5250620B" w14:textId="75F13A89" w:rsidR="000C10B3"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0C10B3">
        <w:rPr>
          <w:rFonts w:ascii="Times New Roman" w:hAnsi="Times New Roman" w:cs="Times New Roman"/>
          <w:b/>
          <w:sz w:val="24"/>
          <w:szCs w:val="24"/>
        </w:rPr>
        <w:t xml:space="preserve"> 34:13</w:t>
      </w:r>
      <w:r w:rsidR="00CE4660">
        <w:rPr>
          <w:rFonts w:ascii="Times New Roman" w:hAnsi="Times New Roman" w:cs="Times New Roman"/>
          <w:b/>
          <w:sz w:val="24"/>
          <w:szCs w:val="24"/>
        </w:rPr>
        <w:t xml:space="preserve"> </w:t>
      </w:r>
    </w:p>
    <w:p w14:paraId="72C1F205" w14:textId="771095D1"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Like, if you have a cold put </w:t>
      </w:r>
      <w:proofErr w:type="spellStart"/>
      <w:r w:rsidRPr="00CE4660">
        <w:rPr>
          <w:rFonts w:ascii="Times New Roman" w:hAnsi="Times New Roman" w:cs="Times New Roman"/>
          <w:sz w:val="24"/>
          <w:szCs w:val="24"/>
        </w:rPr>
        <w:t>put</w:t>
      </w:r>
      <w:proofErr w:type="spellEnd"/>
      <w:r w:rsidRPr="00CE4660">
        <w:rPr>
          <w:rFonts w:ascii="Times New Roman" w:hAnsi="Times New Roman" w:cs="Times New Roman"/>
          <w:sz w:val="24"/>
          <w:szCs w:val="24"/>
        </w:rPr>
        <w:t xml:space="preserve"> your feet in hot water. I don't know, I don't have that background. But you know, I don't see that anywhere in there in the suggestions as to what to do if you have COVID now, it's not a thing. </w:t>
      </w:r>
    </w:p>
    <w:p w14:paraId="6C1171D8" w14:textId="77777777" w:rsidR="00356469" w:rsidRPr="00CE4660" w:rsidRDefault="00356469">
      <w:pPr>
        <w:spacing w:after="0"/>
        <w:rPr>
          <w:rFonts w:ascii="Times New Roman" w:hAnsi="Times New Roman" w:cs="Times New Roman"/>
          <w:sz w:val="24"/>
          <w:szCs w:val="24"/>
        </w:rPr>
      </w:pPr>
    </w:p>
    <w:p w14:paraId="0554D474" w14:textId="60B52DAB" w:rsidR="000C10B3"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0C10B3">
        <w:rPr>
          <w:rFonts w:ascii="Times New Roman" w:hAnsi="Times New Roman" w:cs="Times New Roman"/>
          <w:b/>
          <w:sz w:val="24"/>
          <w:szCs w:val="24"/>
        </w:rPr>
        <w:t xml:space="preserve"> 34:30</w:t>
      </w:r>
    </w:p>
    <w:p w14:paraId="7449679F" w14:textId="66DB478D"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But yeah, it's interesting that the memory gets wrapped up into the experiences of World War One and ends up getting loss over the preference of, you know, World War One where you can </w:t>
      </w:r>
      <w:proofErr w:type="gramStart"/>
      <w:r w:rsidRPr="00CE4660">
        <w:rPr>
          <w:rFonts w:ascii="Times New Roman" w:hAnsi="Times New Roman" w:cs="Times New Roman"/>
          <w:sz w:val="24"/>
          <w:szCs w:val="24"/>
        </w:rPr>
        <w:t>actually look</w:t>
      </w:r>
      <w:proofErr w:type="gramEnd"/>
      <w:r w:rsidRPr="00CE4660">
        <w:rPr>
          <w:rFonts w:ascii="Times New Roman" w:hAnsi="Times New Roman" w:cs="Times New Roman"/>
          <w:sz w:val="24"/>
          <w:szCs w:val="24"/>
        </w:rPr>
        <w:t xml:space="preserve"> at that and say, like, "okay, well, there's victory in that." Sure, there's loss, but that loss ends up being seen as honorable or Noble. And whereas the </w:t>
      </w:r>
      <w:proofErr w:type="spellStart"/>
      <w:r w:rsidRPr="00CE4660">
        <w:rPr>
          <w:rFonts w:ascii="Times New Roman" w:hAnsi="Times New Roman" w:cs="Times New Roman"/>
          <w:sz w:val="24"/>
          <w:szCs w:val="24"/>
        </w:rPr>
        <w:t>the</w:t>
      </w:r>
      <w:proofErr w:type="spellEnd"/>
      <w:r w:rsidRPr="00CE4660">
        <w:rPr>
          <w:rFonts w:ascii="Times New Roman" w:hAnsi="Times New Roman" w:cs="Times New Roman"/>
          <w:sz w:val="24"/>
          <w:szCs w:val="24"/>
        </w:rPr>
        <w:t xml:space="preserve"> experience of the pandemic is completely the opposite. It is, you know, you have a nation that is becoming more, more of a powerhouse and more of a player in the world. Yet they are there, they have no response to this. There's nothing that they do that ends up working other than the public guidelines. You know, and years after analysis is pretty conclusive that well, not even years after. In in 1919,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 was recognized for how seriously they took the pandemic. And [laughs] then the state. This data sent a letter to the Board of Health the State Board of </w:t>
      </w:r>
      <w:r w:rsidRPr="00CE4660">
        <w:rPr>
          <w:rFonts w:ascii="Times New Roman" w:hAnsi="Times New Roman" w:cs="Times New Roman"/>
          <w:sz w:val="24"/>
          <w:szCs w:val="24"/>
        </w:rPr>
        <w:lastRenderedPageBreak/>
        <w:t xml:space="preserve">Health sent a letter to the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 Board of Health saying, like "your neighbors Chippewa Falls didn't take this seriously. These are their statistics." </w:t>
      </w:r>
    </w:p>
    <w:p w14:paraId="3F193E37" w14:textId="77777777" w:rsidR="00356469" w:rsidRPr="00CE4660" w:rsidRDefault="00356469">
      <w:pPr>
        <w:spacing w:after="0"/>
        <w:rPr>
          <w:rFonts w:ascii="Times New Roman" w:hAnsi="Times New Roman" w:cs="Times New Roman"/>
          <w:sz w:val="24"/>
          <w:szCs w:val="24"/>
        </w:rPr>
      </w:pPr>
    </w:p>
    <w:p w14:paraId="746C7893" w14:textId="0A7F1165" w:rsidR="000C10B3"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0C10B3">
        <w:rPr>
          <w:rFonts w:ascii="Times New Roman" w:hAnsi="Times New Roman" w:cs="Times New Roman"/>
          <w:b/>
          <w:sz w:val="24"/>
          <w:szCs w:val="24"/>
        </w:rPr>
        <w:t xml:space="preserve"> 35:48</w:t>
      </w:r>
    </w:p>
    <w:p w14:paraId="46749CC5" w14:textId="21A5E5C5"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Oh my gosh [laughs]</w:t>
      </w:r>
    </w:p>
    <w:p w14:paraId="02AF14C7" w14:textId="77777777" w:rsidR="00356469" w:rsidRPr="00CE4660" w:rsidRDefault="00356469">
      <w:pPr>
        <w:spacing w:after="0"/>
        <w:rPr>
          <w:rFonts w:ascii="Times New Roman" w:hAnsi="Times New Roman" w:cs="Times New Roman"/>
          <w:sz w:val="24"/>
          <w:szCs w:val="24"/>
        </w:rPr>
      </w:pPr>
    </w:p>
    <w:p w14:paraId="51F4DDEA" w14:textId="6E85E4C1" w:rsidR="000C10B3" w:rsidRDefault="0040359C">
      <w:pPr>
        <w:spacing w:after="0"/>
        <w:rPr>
          <w:rFonts w:ascii="Times New Roman" w:hAnsi="Times New Roman" w:cs="Times New Roman"/>
          <w:sz w:val="24"/>
          <w:szCs w:val="24"/>
        </w:rPr>
      </w:pPr>
      <w:r w:rsidRPr="00CE4660">
        <w:rPr>
          <w:rFonts w:ascii="Times New Roman" w:hAnsi="Times New Roman" w:cs="Times New Roman"/>
          <w:b/>
          <w:sz w:val="24"/>
          <w:szCs w:val="24"/>
        </w:rPr>
        <w:t>SC</w:t>
      </w:r>
      <w:r w:rsidR="000C10B3">
        <w:rPr>
          <w:rFonts w:ascii="Times New Roman" w:hAnsi="Times New Roman" w:cs="Times New Roman"/>
          <w:b/>
          <w:sz w:val="24"/>
          <w:szCs w:val="24"/>
        </w:rPr>
        <w:t xml:space="preserve"> 35:50</w:t>
      </w:r>
    </w:p>
    <w:p w14:paraId="11BCB64A" w14:textId="39F233B3" w:rsidR="00356469" w:rsidRPr="00CE4660" w:rsidRDefault="000C10B3">
      <w:pPr>
        <w:spacing w:after="0"/>
        <w:rPr>
          <w:rFonts w:ascii="Times New Roman" w:hAnsi="Times New Roman" w:cs="Times New Roman"/>
          <w:sz w:val="24"/>
          <w:szCs w:val="24"/>
        </w:rPr>
      </w:pPr>
      <w:r>
        <w:rPr>
          <w:rFonts w:ascii="Times New Roman" w:hAnsi="Times New Roman" w:cs="Times New Roman"/>
          <w:sz w:val="24"/>
          <w:szCs w:val="24"/>
        </w:rPr>
        <w:t>I</w:t>
      </w:r>
      <w:r w:rsidR="0040359C" w:rsidRPr="00CE4660">
        <w:rPr>
          <w:rFonts w:ascii="Times New Roman" w:hAnsi="Times New Roman" w:cs="Times New Roman"/>
          <w:sz w:val="24"/>
          <w:szCs w:val="24"/>
        </w:rPr>
        <w:t xml:space="preserve">n </w:t>
      </w:r>
      <w:proofErr w:type="spellStart"/>
      <w:r w:rsidR="0040359C" w:rsidRPr="00CE4660">
        <w:rPr>
          <w:rFonts w:ascii="Times New Roman" w:hAnsi="Times New Roman" w:cs="Times New Roman"/>
          <w:sz w:val="24"/>
          <w:szCs w:val="24"/>
        </w:rPr>
        <w:t>Eau</w:t>
      </w:r>
      <w:proofErr w:type="spellEnd"/>
      <w:r w:rsidR="0040359C" w:rsidRPr="00CE4660">
        <w:rPr>
          <w:rFonts w:ascii="Times New Roman" w:hAnsi="Times New Roman" w:cs="Times New Roman"/>
          <w:sz w:val="24"/>
          <w:szCs w:val="24"/>
        </w:rPr>
        <w:t xml:space="preserve"> Claire, and like, these are your statistics. We think it's because you took this very seriously you issued public warnings, you were very transparent about the data you were giving out and Chippewa Falls wasn't, in Chippewa Falls, you can find newspapers that mention while </w:t>
      </w:r>
      <w:proofErr w:type="spellStart"/>
      <w:r w:rsidR="0040359C" w:rsidRPr="00CE4660">
        <w:rPr>
          <w:rFonts w:ascii="Times New Roman" w:hAnsi="Times New Roman" w:cs="Times New Roman"/>
          <w:sz w:val="24"/>
          <w:szCs w:val="24"/>
        </w:rPr>
        <w:t>Eau</w:t>
      </w:r>
      <w:proofErr w:type="spellEnd"/>
      <w:r w:rsidR="0040359C" w:rsidRPr="00CE4660">
        <w:rPr>
          <w:rFonts w:ascii="Times New Roman" w:hAnsi="Times New Roman" w:cs="Times New Roman"/>
          <w:sz w:val="24"/>
          <w:szCs w:val="24"/>
        </w:rPr>
        <w:t xml:space="preserve"> Claire has the pandemics racing out of control, we can't stop it there. We don't know that to be true here. But it seems to be more an issue of transparency, because when the final statistics came out about deaths per month, it's very clear that Chippewa Falls suffered at a much greater rate than </w:t>
      </w:r>
      <w:proofErr w:type="spellStart"/>
      <w:r w:rsidR="0040359C" w:rsidRPr="00CE4660">
        <w:rPr>
          <w:rFonts w:ascii="Times New Roman" w:hAnsi="Times New Roman" w:cs="Times New Roman"/>
          <w:sz w:val="24"/>
          <w:szCs w:val="24"/>
        </w:rPr>
        <w:t>Eau</w:t>
      </w:r>
      <w:proofErr w:type="spellEnd"/>
      <w:r w:rsidR="0040359C" w:rsidRPr="00CE4660">
        <w:rPr>
          <w:rFonts w:ascii="Times New Roman" w:hAnsi="Times New Roman" w:cs="Times New Roman"/>
          <w:sz w:val="24"/>
          <w:szCs w:val="24"/>
        </w:rPr>
        <w:t xml:space="preserve"> Claire per capita. Oh, and </w:t>
      </w:r>
      <w:proofErr w:type="spellStart"/>
      <w:r w:rsidR="0040359C" w:rsidRPr="00CE4660">
        <w:rPr>
          <w:rFonts w:ascii="Times New Roman" w:hAnsi="Times New Roman" w:cs="Times New Roman"/>
          <w:sz w:val="24"/>
          <w:szCs w:val="24"/>
        </w:rPr>
        <w:t>and</w:t>
      </w:r>
      <w:proofErr w:type="spellEnd"/>
      <w:r w:rsidR="0040359C" w:rsidRPr="00CE4660">
        <w:rPr>
          <w:rFonts w:ascii="Times New Roman" w:hAnsi="Times New Roman" w:cs="Times New Roman"/>
          <w:sz w:val="24"/>
          <w:szCs w:val="24"/>
        </w:rPr>
        <w:t xml:space="preserve"> overall, I think there are twice as many deaths despite having half as much as the population.</w:t>
      </w:r>
    </w:p>
    <w:p w14:paraId="0FA9FDDE" w14:textId="77777777" w:rsidR="00356469" w:rsidRPr="00CE4660" w:rsidRDefault="00356469">
      <w:pPr>
        <w:spacing w:after="0"/>
        <w:rPr>
          <w:rFonts w:ascii="Times New Roman" w:hAnsi="Times New Roman" w:cs="Times New Roman"/>
          <w:sz w:val="24"/>
          <w:szCs w:val="24"/>
        </w:rPr>
      </w:pPr>
    </w:p>
    <w:p w14:paraId="6D8523F8" w14:textId="044BC1F9" w:rsidR="000C10B3"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7E35B1">
        <w:rPr>
          <w:rFonts w:ascii="Times New Roman" w:hAnsi="Times New Roman" w:cs="Times New Roman"/>
          <w:b/>
          <w:sz w:val="24"/>
          <w:szCs w:val="24"/>
        </w:rPr>
        <w:t xml:space="preserve"> 36:42</w:t>
      </w:r>
      <w:r w:rsidR="00CE4660">
        <w:rPr>
          <w:rFonts w:ascii="Times New Roman" w:hAnsi="Times New Roman" w:cs="Times New Roman"/>
          <w:b/>
          <w:sz w:val="24"/>
          <w:szCs w:val="24"/>
        </w:rPr>
        <w:t xml:space="preserve"> </w:t>
      </w:r>
    </w:p>
    <w:p w14:paraId="077CF4FC" w14:textId="21A5B7B3"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Yeah, geez.</w:t>
      </w:r>
    </w:p>
    <w:p w14:paraId="5FCF1806" w14:textId="77777777" w:rsidR="00356469" w:rsidRPr="00CE4660" w:rsidRDefault="00356469">
      <w:pPr>
        <w:spacing w:after="0"/>
        <w:rPr>
          <w:rFonts w:ascii="Times New Roman" w:hAnsi="Times New Roman" w:cs="Times New Roman"/>
          <w:sz w:val="24"/>
          <w:szCs w:val="24"/>
        </w:rPr>
      </w:pPr>
    </w:p>
    <w:p w14:paraId="31F0E316" w14:textId="26A6DCB5" w:rsidR="007E35B1"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7E35B1">
        <w:rPr>
          <w:rFonts w:ascii="Times New Roman" w:hAnsi="Times New Roman" w:cs="Times New Roman"/>
          <w:b/>
          <w:sz w:val="24"/>
          <w:szCs w:val="24"/>
        </w:rPr>
        <w:t xml:space="preserve"> 36:44</w:t>
      </w:r>
      <w:r w:rsidR="00CE4660">
        <w:rPr>
          <w:rFonts w:ascii="Times New Roman" w:hAnsi="Times New Roman" w:cs="Times New Roman"/>
          <w:b/>
          <w:sz w:val="24"/>
          <w:szCs w:val="24"/>
        </w:rPr>
        <w:t xml:space="preserve"> </w:t>
      </w:r>
    </w:p>
    <w:p w14:paraId="26D98C07" w14:textId="0F930901"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Anyway, so yeah, I would say the, what has shocked me was in the past, the lack of the lack of memory and I guess how memory transforms the way we view the past. And I really wonder how that's </w:t>
      </w:r>
      <w:proofErr w:type="spellStart"/>
      <w:r w:rsidRPr="00CE4660">
        <w:rPr>
          <w:rFonts w:ascii="Times New Roman" w:hAnsi="Times New Roman" w:cs="Times New Roman"/>
          <w:sz w:val="24"/>
          <w:szCs w:val="24"/>
        </w:rPr>
        <w:t>gonna</w:t>
      </w:r>
      <w:proofErr w:type="spellEnd"/>
      <w:r w:rsidRPr="00CE4660">
        <w:rPr>
          <w:rFonts w:ascii="Times New Roman" w:hAnsi="Times New Roman" w:cs="Times New Roman"/>
          <w:sz w:val="24"/>
          <w:szCs w:val="24"/>
        </w:rPr>
        <w:t xml:space="preserve"> play out here. Because they're like you said the </w:t>
      </w:r>
      <w:proofErr w:type="spellStart"/>
      <w:r w:rsidRPr="00CE4660">
        <w:rPr>
          <w:rFonts w:ascii="Times New Roman" w:hAnsi="Times New Roman" w:cs="Times New Roman"/>
          <w:sz w:val="24"/>
          <w:szCs w:val="24"/>
        </w:rPr>
        <w:t>infodemic</w:t>
      </w:r>
      <w:proofErr w:type="spellEnd"/>
      <w:r w:rsidRPr="00CE4660">
        <w:rPr>
          <w:rFonts w:ascii="Times New Roman" w:hAnsi="Times New Roman" w:cs="Times New Roman"/>
          <w:sz w:val="24"/>
          <w:szCs w:val="24"/>
        </w:rPr>
        <w:t xml:space="preserve">. I've only read I think there's a piece by The Guardian put out on that. And the World Health Organization defines </w:t>
      </w:r>
      <w:proofErr w:type="spellStart"/>
      <w:r w:rsidRPr="00CE4660">
        <w:rPr>
          <w:rFonts w:ascii="Times New Roman" w:hAnsi="Times New Roman" w:cs="Times New Roman"/>
          <w:sz w:val="24"/>
          <w:szCs w:val="24"/>
        </w:rPr>
        <w:t>infodemic</w:t>
      </w:r>
      <w:proofErr w:type="spellEnd"/>
      <w:r w:rsidRPr="00CE4660">
        <w:rPr>
          <w:rFonts w:ascii="Times New Roman" w:hAnsi="Times New Roman" w:cs="Times New Roman"/>
          <w:sz w:val="24"/>
          <w:szCs w:val="24"/>
        </w:rPr>
        <w:t xml:space="preserve"> too, but they do it with a less partisan spin. Like they don't they don't attribute any misinformation. It just seems like there's way too much information in their definition. Yeah, that is probably just trying to stay </w:t>
      </w:r>
      <w:r w:rsidR="007E35B1" w:rsidRPr="00CE4660">
        <w:rPr>
          <w:rFonts w:ascii="Times New Roman" w:hAnsi="Times New Roman" w:cs="Times New Roman"/>
          <w:sz w:val="24"/>
          <w:szCs w:val="24"/>
        </w:rPr>
        <w:t>nonpartisan</w:t>
      </w:r>
      <w:r w:rsidRPr="00CE4660">
        <w:rPr>
          <w:rFonts w:ascii="Times New Roman" w:hAnsi="Times New Roman" w:cs="Times New Roman"/>
          <w:sz w:val="24"/>
          <w:szCs w:val="24"/>
        </w:rPr>
        <w:t xml:space="preserve">. </w:t>
      </w:r>
    </w:p>
    <w:p w14:paraId="02DDA6F6" w14:textId="77777777" w:rsidR="00356469" w:rsidRPr="00CE4660" w:rsidRDefault="00356469">
      <w:pPr>
        <w:spacing w:after="0"/>
        <w:rPr>
          <w:rFonts w:ascii="Times New Roman" w:hAnsi="Times New Roman" w:cs="Times New Roman"/>
          <w:sz w:val="24"/>
          <w:szCs w:val="24"/>
        </w:rPr>
      </w:pPr>
    </w:p>
    <w:p w14:paraId="5880949E" w14:textId="15041330" w:rsidR="007E35B1"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7E35B1">
        <w:rPr>
          <w:rFonts w:ascii="Times New Roman" w:hAnsi="Times New Roman" w:cs="Times New Roman"/>
          <w:b/>
          <w:sz w:val="24"/>
          <w:szCs w:val="24"/>
        </w:rPr>
        <w:t xml:space="preserve"> 37:33</w:t>
      </w:r>
      <w:r w:rsidR="00CE4660">
        <w:rPr>
          <w:rFonts w:ascii="Times New Roman" w:hAnsi="Times New Roman" w:cs="Times New Roman"/>
          <w:b/>
          <w:sz w:val="24"/>
          <w:szCs w:val="24"/>
        </w:rPr>
        <w:t xml:space="preserve"> </w:t>
      </w:r>
    </w:p>
    <w:p w14:paraId="0C5AEA9C" w14:textId="16CD2E94"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Yeah, yeah.</w:t>
      </w:r>
    </w:p>
    <w:p w14:paraId="16E721D7" w14:textId="77777777" w:rsidR="00356469" w:rsidRPr="00CE4660" w:rsidRDefault="00356469">
      <w:pPr>
        <w:spacing w:after="0"/>
        <w:rPr>
          <w:rFonts w:ascii="Times New Roman" w:hAnsi="Times New Roman" w:cs="Times New Roman"/>
          <w:sz w:val="24"/>
          <w:szCs w:val="24"/>
        </w:rPr>
      </w:pPr>
    </w:p>
    <w:p w14:paraId="13D4E92F" w14:textId="01DA399B" w:rsidR="007E35B1"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7E35B1">
        <w:rPr>
          <w:rFonts w:ascii="Times New Roman" w:hAnsi="Times New Roman" w:cs="Times New Roman"/>
          <w:b/>
          <w:sz w:val="24"/>
          <w:szCs w:val="24"/>
        </w:rPr>
        <w:t xml:space="preserve"> 37:37</w:t>
      </w:r>
    </w:p>
    <w:p w14:paraId="3C0A044C" w14:textId="5860C791"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But yeah, I don't know. I look for the little things that get me through the day. I think I think everybody's kind of in that boat. </w:t>
      </w:r>
    </w:p>
    <w:p w14:paraId="6753A1F9" w14:textId="77777777" w:rsidR="00356469" w:rsidRPr="00CE4660" w:rsidRDefault="00356469">
      <w:pPr>
        <w:spacing w:after="0"/>
        <w:rPr>
          <w:rFonts w:ascii="Times New Roman" w:hAnsi="Times New Roman" w:cs="Times New Roman"/>
          <w:sz w:val="24"/>
          <w:szCs w:val="24"/>
        </w:rPr>
      </w:pPr>
    </w:p>
    <w:p w14:paraId="60BE2E21" w14:textId="41B0275F" w:rsidR="007E35B1"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3D731B">
        <w:rPr>
          <w:rFonts w:ascii="Times New Roman" w:hAnsi="Times New Roman" w:cs="Times New Roman"/>
          <w:b/>
          <w:sz w:val="24"/>
          <w:szCs w:val="24"/>
        </w:rPr>
        <w:t xml:space="preserve"> 37:50</w:t>
      </w:r>
    </w:p>
    <w:p w14:paraId="0E79C532" w14:textId="2BE08E41"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Definitely.</w:t>
      </w:r>
    </w:p>
    <w:p w14:paraId="708ECCAD" w14:textId="77777777" w:rsidR="00356469" w:rsidRPr="00CE4660" w:rsidRDefault="00356469">
      <w:pPr>
        <w:spacing w:after="0"/>
        <w:rPr>
          <w:rFonts w:ascii="Times New Roman" w:hAnsi="Times New Roman" w:cs="Times New Roman"/>
          <w:sz w:val="24"/>
          <w:szCs w:val="24"/>
        </w:rPr>
      </w:pPr>
    </w:p>
    <w:p w14:paraId="6C2F0F90" w14:textId="0D4F9913" w:rsidR="003D731B"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w:t>
      </w:r>
      <w:r w:rsidR="003D731B">
        <w:rPr>
          <w:rFonts w:ascii="Times New Roman" w:hAnsi="Times New Roman" w:cs="Times New Roman"/>
          <w:b/>
          <w:sz w:val="24"/>
          <w:szCs w:val="24"/>
        </w:rPr>
        <w:t>C 37:51</w:t>
      </w:r>
      <w:r w:rsidR="00CE4660">
        <w:rPr>
          <w:rFonts w:ascii="Times New Roman" w:hAnsi="Times New Roman" w:cs="Times New Roman"/>
          <w:b/>
          <w:sz w:val="24"/>
          <w:szCs w:val="24"/>
        </w:rPr>
        <w:t xml:space="preserve"> </w:t>
      </w:r>
    </w:p>
    <w:p w14:paraId="314F0DEC" w14:textId="15DD771B"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So much stress. And you can find good examples in the community and you can find scary things in the community. And... </w:t>
      </w:r>
    </w:p>
    <w:p w14:paraId="40D5E0FD" w14:textId="77777777" w:rsidR="00356469" w:rsidRPr="00CE4660" w:rsidRDefault="00356469">
      <w:pPr>
        <w:spacing w:after="0"/>
        <w:rPr>
          <w:rFonts w:ascii="Times New Roman" w:hAnsi="Times New Roman" w:cs="Times New Roman"/>
          <w:sz w:val="24"/>
          <w:szCs w:val="24"/>
        </w:rPr>
      </w:pPr>
    </w:p>
    <w:p w14:paraId="3423764A" w14:textId="08D188F7" w:rsidR="003D731B"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3D731B">
        <w:rPr>
          <w:rFonts w:ascii="Times New Roman" w:hAnsi="Times New Roman" w:cs="Times New Roman"/>
          <w:b/>
          <w:sz w:val="24"/>
          <w:szCs w:val="24"/>
        </w:rPr>
        <w:t xml:space="preserve"> 37:56</w:t>
      </w:r>
      <w:r w:rsidR="00CE4660">
        <w:rPr>
          <w:rFonts w:ascii="Times New Roman" w:hAnsi="Times New Roman" w:cs="Times New Roman"/>
          <w:b/>
          <w:sz w:val="24"/>
          <w:szCs w:val="24"/>
        </w:rPr>
        <w:t xml:space="preserve"> </w:t>
      </w:r>
    </w:p>
    <w:p w14:paraId="682523F9" w14:textId="1DE34D91"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Yeah, yeah, definitely.</w:t>
      </w:r>
    </w:p>
    <w:p w14:paraId="73E1EE08" w14:textId="77777777" w:rsidR="00356469" w:rsidRPr="00CE4660" w:rsidRDefault="00356469">
      <w:pPr>
        <w:spacing w:after="0"/>
        <w:rPr>
          <w:rFonts w:ascii="Times New Roman" w:hAnsi="Times New Roman" w:cs="Times New Roman"/>
          <w:sz w:val="24"/>
          <w:szCs w:val="24"/>
        </w:rPr>
      </w:pPr>
    </w:p>
    <w:p w14:paraId="75A40A1E" w14:textId="22FDBBB2" w:rsidR="003D731B"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3D731B">
        <w:rPr>
          <w:rFonts w:ascii="Times New Roman" w:hAnsi="Times New Roman" w:cs="Times New Roman"/>
          <w:b/>
          <w:sz w:val="24"/>
          <w:szCs w:val="24"/>
        </w:rPr>
        <w:t xml:space="preserve"> 37:58</w:t>
      </w:r>
      <w:r w:rsidR="00CE4660">
        <w:rPr>
          <w:rFonts w:ascii="Times New Roman" w:hAnsi="Times New Roman" w:cs="Times New Roman"/>
          <w:b/>
          <w:sz w:val="24"/>
          <w:szCs w:val="24"/>
        </w:rPr>
        <w:t xml:space="preserve"> </w:t>
      </w:r>
    </w:p>
    <w:p w14:paraId="3D759C4C" w14:textId="69802F50"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Sorry, that was a really </w:t>
      </w:r>
      <w:r w:rsidR="00CE4660" w:rsidRPr="00CE4660">
        <w:rPr>
          <w:rFonts w:ascii="Times New Roman" w:hAnsi="Times New Roman" w:cs="Times New Roman"/>
          <w:sz w:val="24"/>
          <w:szCs w:val="24"/>
        </w:rPr>
        <w:t>long-winded</w:t>
      </w:r>
      <w:r w:rsidRPr="00CE4660">
        <w:rPr>
          <w:rFonts w:ascii="Times New Roman" w:hAnsi="Times New Roman" w:cs="Times New Roman"/>
          <w:sz w:val="24"/>
          <w:szCs w:val="24"/>
        </w:rPr>
        <w:t xml:space="preserve"> answer.</w:t>
      </w:r>
    </w:p>
    <w:p w14:paraId="63F9DEF5" w14:textId="77777777" w:rsidR="00356469" w:rsidRPr="00CE4660" w:rsidRDefault="00356469">
      <w:pPr>
        <w:spacing w:after="0"/>
        <w:rPr>
          <w:rFonts w:ascii="Times New Roman" w:hAnsi="Times New Roman" w:cs="Times New Roman"/>
          <w:sz w:val="24"/>
          <w:szCs w:val="24"/>
        </w:rPr>
      </w:pPr>
    </w:p>
    <w:p w14:paraId="2733ACB6" w14:textId="6E40933E" w:rsidR="003D731B"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3D731B">
        <w:rPr>
          <w:rFonts w:ascii="Times New Roman" w:hAnsi="Times New Roman" w:cs="Times New Roman"/>
          <w:b/>
          <w:sz w:val="24"/>
          <w:szCs w:val="24"/>
        </w:rPr>
        <w:t xml:space="preserve"> 38:02</w:t>
      </w:r>
      <w:r w:rsidR="00CE4660">
        <w:rPr>
          <w:rFonts w:ascii="Times New Roman" w:hAnsi="Times New Roman" w:cs="Times New Roman"/>
          <w:b/>
          <w:sz w:val="24"/>
          <w:szCs w:val="24"/>
        </w:rPr>
        <w:t xml:space="preserve"> </w:t>
      </w:r>
    </w:p>
    <w:p w14:paraId="03EB448F" w14:textId="7B167281"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(_______???) I appreciated it.</w:t>
      </w:r>
    </w:p>
    <w:p w14:paraId="73B1D679" w14:textId="77777777" w:rsidR="00356469" w:rsidRPr="00CE4660" w:rsidRDefault="00356469">
      <w:pPr>
        <w:spacing w:after="0"/>
        <w:rPr>
          <w:rFonts w:ascii="Times New Roman" w:hAnsi="Times New Roman" w:cs="Times New Roman"/>
          <w:sz w:val="24"/>
          <w:szCs w:val="24"/>
        </w:rPr>
      </w:pPr>
    </w:p>
    <w:p w14:paraId="194F3E39" w14:textId="5187285D" w:rsidR="009435BF"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9435BF">
        <w:rPr>
          <w:rFonts w:ascii="Times New Roman" w:hAnsi="Times New Roman" w:cs="Times New Roman"/>
          <w:b/>
          <w:sz w:val="24"/>
          <w:szCs w:val="24"/>
        </w:rPr>
        <w:t xml:space="preserve"> 38:07</w:t>
      </w:r>
      <w:r w:rsidR="00CE4660">
        <w:rPr>
          <w:rFonts w:ascii="Times New Roman" w:hAnsi="Times New Roman" w:cs="Times New Roman"/>
          <w:b/>
          <w:sz w:val="24"/>
          <w:szCs w:val="24"/>
        </w:rPr>
        <w:t xml:space="preserve"> </w:t>
      </w:r>
    </w:p>
    <w:p w14:paraId="087DC676" w14:textId="1B7CAEEB"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Well, I really appreciate you contributing to the oral history. And this will be. </w:t>
      </w:r>
    </w:p>
    <w:p w14:paraId="5C3362EC" w14:textId="77777777" w:rsidR="00356469" w:rsidRPr="00CE4660" w:rsidRDefault="00356469">
      <w:pPr>
        <w:spacing w:after="0"/>
        <w:rPr>
          <w:rFonts w:ascii="Times New Roman" w:hAnsi="Times New Roman" w:cs="Times New Roman"/>
          <w:sz w:val="24"/>
          <w:szCs w:val="24"/>
        </w:rPr>
      </w:pPr>
    </w:p>
    <w:p w14:paraId="522E152C" w14:textId="3DAAA0D8" w:rsidR="005938F4"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MM</w:t>
      </w:r>
      <w:r w:rsidR="005938F4">
        <w:rPr>
          <w:rFonts w:ascii="Times New Roman" w:hAnsi="Times New Roman" w:cs="Times New Roman"/>
          <w:b/>
          <w:sz w:val="24"/>
          <w:szCs w:val="24"/>
        </w:rPr>
        <w:t xml:space="preserve"> 38:37</w:t>
      </w:r>
    </w:p>
    <w:p w14:paraId="3A66F192" w14:textId="36D2DB26"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Oh yeah, thanks for letting me do this.</w:t>
      </w:r>
    </w:p>
    <w:p w14:paraId="1A4E2EDB" w14:textId="77777777" w:rsidR="00356469" w:rsidRPr="00CE4660" w:rsidRDefault="00356469">
      <w:pPr>
        <w:spacing w:after="0"/>
        <w:rPr>
          <w:rFonts w:ascii="Times New Roman" w:hAnsi="Times New Roman" w:cs="Times New Roman"/>
          <w:sz w:val="24"/>
          <w:szCs w:val="24"/>
        </w:rPr>
      </w:pPr>
    </w:p>
    <w:p w14:paraId="6D3C0FE5" w14:textId="77777777" w:rsidR="0081197B" w:rsidRDefault="0040359C">
      <w:pPr>
        <w:spacing w:after="0"/>
        <w:rPr>
          <w:rFonts w:ascii="Times New Roman" w:hAnsi="Times New Roman" w:cs="Times New Roman"/>
          <w:b/>
          <w:sz w:val="24"/>
          <w:szCs w:val="24"/>
        </w:rPr>
      </w:pPr>
      <w:r w:rsidRPr="00CE4660">
        <w:rPr>
          <w:rFonts w:ascii="Times New Roman" w:hAnsi="Times New Roman" w:cs="Times New Roman"/>
          <w:b/>
          <w:sz w:val="24"/>
          <w:szCs w:val="24"/>
        </w:rPr>
        <w:t>SC</w:t>
      </w:r>
      <w:r w:rsidR="0081197B">
        <w:rPr>
          <w:rFonts w:ascii="Times New Roman" w:hAnsi="Times New Roman" w:cs="Times New Roman"/>
          <w:b/>
          <w:sz w:val="24"/>
          <w:szCs w:val="24"/>
        </w:rPr>
        <w:t xml:space="preserve"> 38:40</w:t>
      </w:r>
      <w:r w:rsidR="00CE4660">
        <w:rPr>
          <w:rFonts w:ascii="Times New Roman" w:hAnsi="Times New Roman" w:cs="Times New Roman"/>
          <w:b/>
          <w:sz w:val="24"/>
          <w:szCs w:val="24"/>
        </w:rPr>
        <w:t xml:space="preserve"> </w:t>
      </w:r>
    </w:p>
    <w:p w14:paraId="5B8B65DF" w14:textId="69AB572C" w:rsidR="0081197B"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Yeah. And your </w:t>
      </w:r>
      <w:proofErr w:type="spellStart"/>
      <w:r w:rsidRPr="00CE4660">
        <w:rPr>
          <w:rFonts w:ascii="Times New Roman" w:hAnsi="Times New Roman" w:cs="Times New Roman"/>
          <w:sz w:val="24"/>
          <w:szCs w:val="24"/>
        </w:rPr>
        <w:t>your</w:t>
      </w:r>
      <w:proofErr w:type="spellEnd"/>
      <w:r w:rsidRPr="00CE4660">
        <w:rPr>
          <w:rFonts w:ascii="Times New Roman" w:hAnsi="Times New Roman" w:cs="Times New Roman"/>
          <w:sz w:val="24"/>
          <w:szCs w:val="24"/>
        </w:rPr>
        <w:t xml:space="preserve"> records will be stored in the Digital Archives for </w:t>
      </w:r>
      <w:proofErr w:type="spellStart"/>
      <w:r w:rsidRPr="00CE4660">
        <w:rPr>
          <w:rFonts w:ascii="Times New Roman" w:hAnsi="Times New Roman" w:cs="Times New Roman"/>
          <w:sz w:val="24"/>
          <w:szCs w:val="24"/>
        </w:rPr>
        <w:t>Eau</w:t>
      </w:r>
      <w:proofErr w:type="spellEnd"/>
      <w:r w:rsidRPr="00CE4660">
        <w:rPr>
          <w:rFonts w:ascii="Times New Roman" w:hAnsi="Times New Roman" w:cs="Times New Roman"/>
          <w:sz w:val="24"/>
          <w:szCs w:val="24"/>
        </w:rPr>
        <w:t xml:space="preserve"> Claire and with the archives at Indiana University, which is going to be a much broader national project. And I know they're getting global responses to that project as well. So that'll be </w:t>
      </w:r>
      <w:proofErr w:type="gramStart"/>
      <w:r w:rsidRPr="00CE4660">
        <w:rPr>
          <w:rFonts w:ascii="Times New Roman" w:hAnsi="Times New Roman" w:cs="Times New Roman"/>
          <w:sz w:val="24"/>
          <w:szCs w:val="24"/>
        </w:rPr>
        <w:t>really neat</w:t>
      </w:r>
      <w:proofErr w:type="gramEnd"/>
      <w:r w:rsidRPr="00CE4660">
        <w:rPr>
          <w:rFonts w:ascii="Times New Roman" w:hAnsi="Times New Roman" w:cs="Times New Roman"/>
          <w:sz w:val="24"/>
          <w:szCs w:val="24"/>
        </w:rPr>
        <w:t xml:space="preserve"> to see what happens there. </w:t>
      </w:r>
    </w:p>
    <w:p w14:paraId="01A0F522" w14:textId="77777777" w:rsidR="0081197B" w:rsidRDefault="0081197B">
      <w:pPr>
        <w:spacing w:after="0"/>
        <w:rPr>
          <w:rFonts w:ascii="Times New Roman" w:hAnsi="Times New Roman" w:cs="Times New Roman"/>
          <w:sz w:val="24"/>
          <w:szCs w:val="24"/>
        </w:rPr>
      </w:pPr>
    </w:p>
    <w:p w14:paraId="2AB8BEA9" w14:textId="77777777" w:rsidR="0081197B" w:rsidRPr="0081197B" w:rsidRDefault="0081197B">
      <w:pPr>
        <w:spacing w:after="0"/>
        <w:rPr>
          <w:rFonts w:ascii="Times New Roman" w:hAnsi="Times New Roman" w:cs="Times New Roman"/>
          <w:b/>
          <w:bCs/>
          <w:sz w:val="24"/>
          <w:szCs w:val="24"/>
        </w:rPr>
      </w:pPr>
      <w:r w:rsidRPr="0081197B">
        <w:rPr>
          <w:rFonts w:ascii="Times New Roman" w:hAnsi="Times New Roman" w:cs="Times New Roman"/>
          <w:b/>
          <w:bCs/>
          <w:sz w:val="24"/>
          <w:szCs w:val="24"/>
        </w:rPr>
        <w:t xml:space="preserve">MM 38:37 </w:t>
      </w:r>
    </w:p>
    <w:p w14:paraId="70E24AC3" w14:textId="682691EA" w:rsidR="0081197B"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 xml:space="preserve">Yeah, that's </w:t>
      </w:r>
      <w:proofErr w:type="spellStart"/>
      <w:r w:rsidRPr="00CE4660">
        <w:rPr>
          <w:rFonts w:ascii="Times New Roman" w:hAnsi="Times New Roman" w:cs="Times New Roman"/>
          <w:sz w:val="24"/>
          <w:szCs w:val="24"/>
        </w:rPr>
        <w:t>gonna</w:t>
      </w:r>
      <w:proofErr w:type="spellEnd"/>
      <w:r w:rsidRPr="00CE4660">
        <w:rPr>
          <w:rFonts w:ascii="Times New Roman" w:hAnsi="Times New Roman" w:cs="Times New Roman"/>
          <w:sz w:val="24"/>
          <w:szCs w:val="24"/>
        </w:rPr>
        <w:t xml:space="preserve"> be cool. Awesome. Alright. </w:t>
      </w:r>
    </w:p>
    <w:p w14:paraId="49265B22" w14:textId="77777777" w:rsidR="0081197B" w:rsidRDefault="0081197B">
      <w:pPr>
        <w:spacing w:after="0"/>
        <w:rPr>
          <w:rFonts w:ascii="Times New Roman" w:hAnsi="Times New Roman" w:cs="Times New Roman"/>
          <w:b/>
          <w:bCs/>
          <w:sz w:val="24"/>
          <w:szCs w:val="24"/>
        </w:rPr>
      </w:pPr>
    </w:p>
    <w:p w14:paraId="4D235B9A" w14:textId="343AA706" w:rsidR="0081197B" w:rsidRPr="0081197B" w:rsidRDefault="0081197B">
      <w:pPr>
        <w:spacing w:after="0"/>
        <w:rPr>
          <w:rFonts w:ascii="Times New Roman" w:hAnsi="Times New Roman" w:cs="Times New Roman"/>
          <w:b/>
          <w:bCs/>
          <w:sz w:val="24"/>
          <w:szCs w:val="24"/>
        </w:rPr>
      </w:pPr>
      <w:r w:rsidRPr="0081197B">
        <w:rPr>
          <w:rFonts w:ascii="Times New Roman" w:hAnsi="Times New Roman" w:cs="Times New Roman"/>
          <w:b/>
          <w:bCs/>
          <w:sz w:val="24"/>
          <w:szCs w:val="24"/>
        </w:rPr>
        <w:t>SC 38:41</w:t>
      </w:r>
    </w:p>
    <w:p w14:paraId="44683F9B" w14:textId="5B2C4A18" w:rsidR="00356469" w:rsidRPr="00CE4660" w:rsidRDefault="0040359C">
      <w:pPr>
        <w:spacing w:after="0"/>
        <w:rPr>
          <w:rFonts w:ascii="Times New Roman" w:hAnsi="Times New Roman" w:cs="Times New Roman"/>
          <w:sz w:val="24"/>
          <w:szCs w:val="24"/>
        </w:rPr>
      </w:pPr>
      <w:r w:rsidRPr="00CE4660">
        <w:rPr>
          <w:rFonts w:ascii="Times New Roman" w:hAnsi="Times New Roman" w:cs="Times New Roman"/>
          <w:sz w:val="24"/>
          <w:szCs w:val="24"/>
        </w:rPr>
        <w:t>Well, I'll stop the recording.</w:t>
      </w:r>
    </w:p>
    <w:sectPr w:rsidR="00356469" w:rsidRPr="00CE4660" w:rsidSect="00CE4660">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8F978" w14:textId="77777777" w:rsidR="008C7069" w:rsidRDefault="008C7069">
      <w:pPr>
        <w:spacing w:after="0" w:line="240" w:lineRule="auto"/>
      </w:pPr>
      <w:r>
        <w:separator/>
      </w:r>
    </w:p>
  </w:endnote>
  <w:endnote w:type="continuationSeparator" w:id="0">
    <w:p w14:paraId="7729E10B" w14:textId="77777777" w:rsidR="008C7069" w:rsidRDefault="008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19C3D3A8" w14:textId="77777777" w:rsidR="001216B9" w:rsidRDefault="001216B9" w:rsidP="00CE46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89B9EE3" w14:textId="77777777" w:rsidR="001216B9" w:rsidRDefault="001216B9" w:rsidP="00CE46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2B2F8C" w14:textId="77777777" w:rsidR="001216B9" w:rsidRDefault="001216B9" w:rsidP="00CE46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503C3067" w14:textId="77777777" w:rsidR="001216B9" w:rsidRPr="009C3AF0" w:rsidRDefault="001216B9" w:rsidP="00CE4660">
        <w:pPr>
          <w:pStyle w:val="Footer"/>
          <w:framePr w:wrap="none" w:vAnchor="text" w:hAnchor="margin" w:xAlign="right"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019B8F5" w14:textId="77777777" w:rsidR="00930F33" w:rsidRPr="009C3AF0" w:rsidRDefault="00930F33" w:rsidP="00CE4660">
    <w:pPr>
      <w:pStyle w:val="Footer"/>
      <w:ind w:right="360"/>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95F8F" w14:textId="77777777" w:rsidR="008C7069" w:rsidRDefault="008C7069">
      <w:pPr>
        <w:spacing w:after="0" w:line="240" w:lineRule="auto"/>
      </w:pPr>
      <w:r>
        <w:separator/>
      </w:r>
    </w:p>
  </w:footnote>
  <w:footnote w:type="continuationSeparator" w:id="0">
    <w:p w14:paraId="39CAA9CB" w14:textId="77777777" w:rsidR="008C7069" w:rsidRDefault="008C7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4874088">
    <w:abstractNumId w:val="8"/>
  </w:num>
  <w:num w:numId="2" w16cid:durableId="1300720784">
    <w:abstractNumId w:val="6"/>
  </w:num>
  <w:num w:numId="3" w16cid:durableId="1390956790">
    <w:abstractNumId w:val="5"/>
  </w:num>
  <w:num w:numId="4" w16cid:durableId="1364864533">
    <w:abstractNumId w:val="4"/>
  </w:num>
  <w:num w:numId="5" w16cid:durableId="1650474709">
    <w:abstractNumId w:val="7"/>
  </w:num>
  <w:num w:numId="6" w16cid:durableId="1890455895">
    <w:abstractNumId w:val="3"/>
  </w:num>
  <w:num w:numId="7" w16cid:durableId="2003924775">
    <w:abstractNumId w:val="2"/>
  </w:num>
  <w:num w:numId="8" w16cid:durableId="472481088">
    <w:abstractNumId w:val="1"/>
  </w:num>
  <w:num w:numId="9" w16cid:durableId="177046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761D8"/>
    <w:rsid w:val="00091306"/>
    <w:rsid w:val="000C10B3"/>
    <w:rsid w:val="001216B9"/>
    <w:rsid w:val="0015074B"/>
    <w:rsid w:val="00235689"/>
    <w:rsid w:val="0029639D"/>
    <w:rsid w:val="00326F90"/>
    <w:rsid w:val="00356469"/>
    <w:rsid w:val="003A20F1"/>
    <w:rsid w:val="003B0493"/>
    <w:rsid w:val="003D731B"/>
    <w:rsid w:val="00400FA1"/>
    <w:rsid w:val="0040359C"/>
    <w:rsid w:val="004802D5"/>
    <w:rsid w:val="004A641F"/>
    <w:rsid w:val="004B593C"/>
    <w:rsid w:val="005435B8"/>
    <w:rsid w:val="00556D25"/>
    <w:rsid w:val="0058117E"/>
    <w:rsid w:val="005938F4"/>
    <w:rsid w:val="005A4F88"/>
    <w:rsid w:val="00625C01"/>
    <w:rsid w:val="006E2A8C"/>
    <w:rsid w:val="007749AF"/>
    <w:rsid w:val="00794EBC"/>
    <w:rsid w:val="007C25FB"/>
    <w:rsid w:val="007E35B1"/>
    <w:rsid w:val="0081197B"/>
    <w:rsid w:val="008B3987"/>
    <w:rsid w:val="008C7069"/>
    <w:rsid w:val="0092126C"/>
    <w:rsid w:val="00930F33"/>
    <w:rsid w:val="00932499"/>
    <w:rsid w:val="009435BF"/>
    <w:rsid w:val="00977DA9"/>
    <w:rsid w:val="009C3AF0"/>
    <w:rsid w:val="00A12EE5"/>
    <w:rsid w:val="00AA1D8D"/>
    <w:rsid w:val="00AF5584"/>
    <w:rsid w:val="00B221F0"/>
    <w:rsid w:val="00B47730"/>
    <w:rsid w:val="00B870A4"/>
    <w:rsid w:val="00BA4C2B"/>
    <w:rsid w:val="00BD0140"/>
    <w:rsid w:val="00C24502"/>
    <w:rsid w:val="00C87121"/>
    <w:rsid w:val="00CB0664"/>
    <w:rsid w:val="00CE4660"/>
    <w:rsid w:val="00D57E81"/>
    <w:rsid w:val="00D81DE1"/>
    <w:rsid w:val="00E5204E"/>
    <w:rsid w:val="00ED3244"/>
    <w:rsid w:val="00ED71C7"/>
    <w:rsid w:val="00FC693F"/>
    <w:rsid w:val="00FC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ABE1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4784</Words>
  <Characters>27274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31</cp:revision>
  <dcterms:created xsi:type="dcterms:W3CDTF">2022-06-29T00:43:00Z</dcterms:created>
  <dcterms:modified xsi:type="dcterms:W3CDTF">2022-06-29T01:30:00Z</dcterms:modified>
  <cp:category/>
</cp:coreProperties>
</file>