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4786F" w14:textId="6556583C" w:rsidR="00166B8A" w:rsidRDefault="00166B8A" w:rsidP="00166B8A">
      <w:pPr>
        <w:spacing w:after="0"/>
        <w:jc w:val="center"/>
        <w:rPr>
          <w:rFonts w:ascii="Arial" w:hAnsi="Arial" w:cs="Arial"/>
          <w:b/>
          <w:bCs/>
          <w:sz w:val="32"/>
          <w:szCs w:val="32"/>
        </w:rPr>
      </w:pPr>
      <w:r w:rsidRPr="00166B8A">
        <w:rPr>
          <w:rFonts w:ascii="Arial" w:hAnsi="Arial" w:cs="Arial"/>
          <w:b/>
          <w:bCs/>
          <w:sz w:val="32"/>
          <w:szCs w:val="32"/>
        </w:rPr>
        <w:t xml:space="preserve">Transcript of Interview with </w:t>
      </w:r>
      <w:r w:rsidRPr="00166B8A">
        <w:rPr>
          <w:rFonts w:ascii="Arial" w:hAnsi="Arial" w:cs="Arial"/>
          <w:b/>
          <w:bCs/>
          <w:sz w:val="32"/>
          <w:szCs w:val="32"/>
        </w:rPr>
        <w:t>Stephanie Herbert</w:t>
      </w:r>
      <w:r w:rsidRPr="00166B8A">
        <w:rPr>
          <w:rFonts w:ascii="Arial" w:hAnsi="Arial" w:cs="Arial"/>
          <w:b/>
          <w:bCs/>
          <w:sz w:val="32"/>
          <w:szCs w:val="32"/>
        </w:rPr>
        <w:t xml:space="preserve"> by </w:t>
      </w:r>
      <w:r w:rsidRPr="00166B8A">
        <w:rPr>
          <w:rFonts w:ascii="Arial" w:hAnsi="Arial" w:cs="Arial"/>
          <w:b/>
          <w:bCs/>
          <w:sz w:val="32"/>
          <w:szCs w:val="32"/>
        </w:rPr>
        <w:t>Liza Black</w:t>
      </w:r>
    </w:p>
    <w:p w14:paraId="3C83EE6F" w14:textId="77777777" w:rsidR="00166B8A" w:rsidRPr="00166B8A" w:rsidRDefault="00166B8A" w:rsidP="00166B8A">
      <w:pPr>
        <w:spacing w:after="0"/>
        <w:jc w:val="center"/>
        <w:rPr>
          <w:rFonts w:ascii="Arial" w:hAnsi="Arial" w:cs="Arial"/>
          <w:b/>
          <w:bCs/>
          <w:sz w:val="32"/>
          <w:szCs w:val="32"/>
        </w:rPr>
      </w:pPr>
    </w:p>
    <w:p w14:paraId="431F9A5E" w14:textId="06F07566" w:rsidR="00166B8A" w:rsidRPr="00166B8A" w:rsidRDefault="00166B8A">
      <w:pPr>
        <w:spacing w:after="0"/>
        <w:rPr>
          <w:rFonts w:ascii="Arial" w:hAnsi="Arial" w:cs="Arial"/>
        </w:rPr>
      </w:pPr>
      <w:r w:rsidRPr="00166B8A">
        <w:rPr>
          <w:rFonts w:ascii="Arial" w:hAnsi="Arial" w:cs="Arial"/>
          <w:b/>
          <w:bCs/>
        </w:rPr>
        <w:t>Date:</w:t>
      </w:r>
      <w:r w:rsidRPr="00166B8A">
        <w:rPr>
          <w:rFonts w:ascii="Arial" w:hAnsi="Arial" w:cs="Arial"/>
        </w:rPr>
        <w:t xml:space="preserve"> April 22, 2020 </w:t>
      </w:r>
    </w:p>
    <w:p w14:paraId="6122C227" w14:textId="77777777" w:rsidR="00166B8A" w:rsidRPr="00166B8A" w:rsidRDefault="00166B8A">
      <w:pPr>
        <w:spacing w:after="0"/>
        <w:rPr>
          <w:rFonts w:ascii="Arial" w:hAnsi="Arial" w:cs="Arial"/>
        </w:rPr>
      </w:pPr>
      <w:r w:rsidRPr="00166B8A">
        <w:rPr>
          <w:rFonts w:ascii="Arial" w:hAnsi="Arial" w:cs="Arial"/>
          <w:b/>
          <w:bCs/>
        </w:rPr>
        <w:t>Interviewer:</w:t>
      </w:r>
      <w:r w:rsidRPr="00166B8A">
        <w:rPr>
          <w:rFonts w:ascii="Arial" w:hAnsi="Arial" w:cs="Arial"/>
        </w:rPr>
        <w:t xml:space="preserve"> Liza Black </w:t>
      </w:r>
    </w:p>
    <w:p w14:paraId="626C1E89" w14:textId="77777777" w:rsidR="00166B8A" w:rsidRPr="00166B8A" w:rsidRDefault="00166B8A">
      <w:pPr>
        <w:spacing w:after="0"/>
        <w:rPr>
          <w:rFonts w:ascii="Arial" w:hAnsi="Arial" w:cs="Arial"/>
        </w:rPr>
      </w:pPr>
      <w:r w:rsidRPr="00166B8A">
        <w:rPr>
          <w:rFonts w:ascii="Arial" w:hAnsi="Arial" w:cs="Arial"/>
          <w:b/>
          <w:bCs/>
        </w:rPr>
        <w:t>Interviewee:</w:t>
      </w:r>
      <w:r w:rsidRPr="00166B8A">
        <w:rPr>
          <w:rFonts w:ascii="Arial" w:hAnsi="Arial" w:cs="Arial"/>
        </w:rPr>
        <w:t xml:space="preserve"> Stephanie Herbert </w:t>
      </w:r>
    </w:p>
    <w:p w14:paraId="6826A126" w14:textId="39210F53" w:rsidR="00166B8A" w:rsidRDefault="00166B8A">
      <w:pPr>
        <w:spacing w:after="0"/>
        <w:rPr>
          <w:rFonts w:ascii="Arial" w:hAnsi="Arial" w:cs="Arial"/>
        </w:rPr>
      </w:pPr>
      <w:r w:rsidRPr="00166B8A">
        <w:rPr>
          <w:rFonts w:ascii="Arial" w:hAnsi="Arial" w:cs="Arial"/>
          <w:b/>
          <w:bCs/>
        </w:rPr>
        <w:t>Location:</w:t>
      </w:r>
      <w:r w:rsidRPr="00166B8A">
        <w:rPr>
          <w:rFonts w:ascii="Arial" w:hAnsi="Arial" w:cs="Arial"/>
        </w:rPr>
        <w:t xml:space="preserve"> </w:t>
      </w:r>
      <w:r w:rsidR="000625D4">
        <w:rPr>
          <w:rFonts w:ascii="Arial" w:hAnsi="Arial" w:cs="Arial"/>
        </w:rPr>
        <w:t xml:space="preserve">Nova Scotia, </w:t>
      </w:r>
      <w:r w:rsidR="00426D60">
        <w:rPr>
          <w:rFonts w:ascii="Arial" w:hAnsi="Arial" w:cs="Arial"/>
        </w:rPr>
        <w:t>Canada</w:t>
      </w:r>
    </w:p>
    <w:p w14:paraId="2905358D" w14:textId="7E791A3C" w:rsidR="00166B8A" w:rsidRPr="00166B8A" w:rsidRDefault="00166B8A">
      <w:pPr>
        <w:spacing w:after="0"/>
        <w:rPr>
          <w:rFonts w:ascii="Arial" w:hAnsi="Arial" w:cs="Arial"/>
        </w:rPr>
      </w:pPr>
      <w:r w:rsidRPr="00166B8A">
        <w:rPr>
          <w:rFonts w:ascii="Arial" w:hAnsi="Arial" w:cs="Arial"/>
          <w:b/>
          <w:bCs/>
        </w:rPr>
        <w:t>Transcriber:</w:t>
      </w:r>
      <w:r>
        <w:rPr>
          <w:rFonts w:ascii="Arial" w:hAnsi="Arial" w:cs="Arial"/>
        </w:rPr>
        <w:t xml:space="preserve"> Sally Velez</w:t>
      </w:r>
    </w:p>
    <w:p w14:paraId="1EFCCDDA" w14:textId="77777777" w:rsidR="00166B8A" w:rsidRPr="00166B8A" w:rsidRDefault="00166B8A">
      <w:pPr>
        <w:spacing w:after="0"/>
        <w:rPr>
          <w:rFonts w:ascii="Arial" w:hAnsi="Arial" w:cs="Arial"/>
        </w:rPr>
      </w:pPr>
    </w:p>
    <w:p w14:paraId="28CB0859" w14:textId="05EF0425" w:rsidR="009B3BB5" w:rsidRPr="00166B8A" w:rsidRDefault="00166B8A">
      <w:pPr>
        <w:spacing w:after="0"/>
        <w:rPr>
          <w:rFonts w:ascii="Arial" w:hAnsi="Arial" w:cs="Arial"/>
        </w:rPr>
      </w:pPr>
      <w:r w:rsidRPr="00166B8A">
        <w:rPr>
          <w:rFonts w:ascii="Arial" w:hAnsi="Arial" w:cs="Arial"/>
          <w:b/>
          <w:bCs/>
        </w:rPr>
        <w:t>Abstract:</w:t>
      </w:r>
      <w:r w:rsidRPr="00166B8A">
        <w:rPr>
          <w:rFonts w:ascii="Arial" w:hAnsi="Arial" w:cs="Arial"/>
        </w:rPr>
        <w:t xml:space="preserve"> This is an interview about the Social Distance Pow</w:t>
      </w:r>
      <w:r w:rsidRPr="00166B8A">
        <w:rPr>
          <w:rFonts w:ascii="Arial" w:hAnsi="Arial" w:cs="Arial"/>
        </w:rPr>
        <w:t>w</w:t>
      </w:r>
      <w:r w:rsidRPr="00166B8A">
        <w:rPr>
          <w:rFonts w:ascii="Arial" w:hAnsi="Arial" w:cs="Arial"/>
        </w:rPr>
        <w:t>ow group that was started during the COVID</w:t>
      </w:r>
      <w:r w:rsidRPr="00166B8A">
        <w:rPr>
          <w:rFonts w:ascii="Arial" w:hAnsi="Arial" w:cs="Arial"/>
        </w:rPr>
        <w:t>-19</w:t>
      </w:r>
      <w:r w:rsidRPr="00166B8A">
        <w:rPr>
          <w:rFonts w:ascii="Arial" w:hAnsi="Arial" w:cs="Arial"/>
        </w:rPr>
        <w:t xml:space="preserve"> </w:t>
      </w:r>
      <w:r w:rsidRPr="00166B8A">
        <w:rPr>
          <w:rFonts w:ascii="Arial" w:hAnsi="Arial" w:cs="Arial"/>
        </w:rPr>
        <w:t>Pandemic</w:t>
      </w:r>
      <w:r w:rsidRPr="00166B8A">
        <w:rPr>
          <w:rFonts w:ascii="Arial" w:hAnsi="Arial" w:cs="Arial"/>
        </w:rPr>
        <w:t xml:space="preserve">. The interviewee, Stephanie Herbert, gives information about the Native </w:t>
      </w:r>
      <w:r w:rsidRPr="00166B8A">
        <w:rPr>
          <w:rFonts w:ascii="Arial" w:hAnsi="Arial" w:cs="Arial"/>
        </w:rPr>
        <w:t>P</w:t>
      </w:r>
      <w:r w:rsidRPr="00166B8A">
        <w:rPr>
          <w:rFonts w:ascii="Arial" w:hAnsi="Arial" w:cs="Arial"/>
        </w:rPr>
        <w:t xml:space="preserve">owwows and how the </w:t>
      </w:r>
      <w:r w:rsidRPr="00166B8A">
        <w:rPr>
          <w:rFonts w:ascii="Arial" w:hAnsi="Arial" w:cs="Arial"/>
        </w:rPr>
        <w:t>N</w:t>
      </w:r>
      <w:r w:rsidRPr="00166B8A">
        <w:rPr>
          <w:rFonts w:ascii="Arial" w:hAnsi="Arial" w:cs="Arial"/>
        </w:rPr>
        <w:t xml:space="preserve">ative </w:t>
      </w:r>
      <w:r w:rsidRPr="00166B8A">
        <w:rPr>
          <w:rFonts w:ascii="Arial" w:hAnsi="Arial" w:cs="Arial"/>
        </w:rPr>
        <w:t>P</w:t>
      </w:r>
      <w:r w:rsidRPr="00166B8A">
        <w:rPr>
          <w:rFonts w:ascii="Arial" w:hAnsi="Arial" w:cs="Arial"/>
        </w:rPr>
        <w:t xml:space="preserve">eople are coping during the </w:t>
      </w:r>
      <w:r w:rsidRPr="00166B8A">
        <w:rPr>
          <w:rFonts w:ascii="Arial" w:hAnsi="Arial" w:cs="Arial"/>
        </w:rPr>
        <w:t>Coronavirus Pandemic</w:t>
      </w:r>
      <w:r w:rsidRPr="00166B8A">
        <w:rPr>
          <w:rFonts w:ascii="Arial" w:hAnsi="Arial" w:cs="Arial"/>
        </w:rPr>
        <w:t xml:space="preserve">. </w:t>
      </w:r>
      <w:r w:rsidRPr="00166B8A">
        <w:rPr>
          <w:rFonts w:ascii="Arial" w:hAnsi="Arial" w:cs="Arial"/>
        </w:rPr>
        <w:t>T</w:t>
      </w:r>
      <w:r w:rsidRPr="00166B8A">
        <w:rPr>
          <w:rFonts w:ascii="Arial" w:hAnsi="Arial" w:cs="Arial"/>
        </w:rPr>
        <w:t xml:space="preserve">hey cannot </w:t>
      </w:r>
      <w:proofErr w:type="gramStart"/>
      <w:r w:rsidRPr="00166B8A">
        <w:rPr>
          <w:rFonts w:ascii="Arial" w:hAnsi="Arial" w:cs="Arial"/>
        </w:rPr>
        <w:t>gather together</w:t>
      </w:r>
      <w:proofErr w:type="gramEnd"/>
      <w:r w:rsidRPr="00166B8A">
        <w:rPr>
          <w:rFonts w:ascii="Arial" w:hAnsi="Arial" w:cs="Arial"/>
        </w:rPr>
        <w:t xml:space="preserve"> and dance in </w:t>
      </w:r>
      <w:r w:rsidRPr="00166B8A">
        <w:rPr>
          <w:rFonts w:ascii="Arial" w:hAnsi="Arial" w:cs="Arial"/>
        </w:rPr>
        <w:t>P</w:t>
      </w:r>
      <w:r w:rsidRPr="00166B8A">
        <w:rPr>
          <w:rFonts w:ascii="Arial" w:hAnsi="Arial" w:cs="Arial"/>
        </w:rPr>
        <w:t xml:space="preserve">owwows, so </w:t>
      </w:r>
      <w:r w:rsidRPr="00166B8A">
        <w:rPr>
          <w:rFonts w:ascii="Arial" w:hAnsi="Arial" w:cs="Arial"/>
        </w:rPr>
        <w:t>Stephanie and her cohorts have tried</w:t>
      </w:r>
      <w:r w:rsidRPr="00166B8A">
        <w:rPr>
          <w:rFonts w:ascii="Arial" w:hAnsi="Arial" w:cs="Arial"/>
        </w:rPr>
        <w:t xml:space="preserve"> to find a workaround for that. They started a Facebook group </w:t>
      </w:r>
      <w:r w:rsidRPr="00166B8A">
        <w:rPr>
          <w:rFonts w:ascii="Arial" w:hAnsi="Arial" w:cs="Arial"/>
        </w:rPr>
        <w:t xml:space="preserve">to </w:t>
      </w:r>
      <w:r>
        <w:rPr>
          <w:rFonts w:ascii="Arial" w:hAnsi="Arial" w:cs="Arial"/>
        </w:rPr>
        <w:t>help foster connection with others from around the world</w:t>
      </w:r>
      <w:r w:rsidRPr="00166B8A">
        <w:rPr>
          <w:rFonts w:ascii="Arial" w:hAnsi="Arial" w:cs="Arial"/>
        </w:rPr>
        <w:t xml:space="preserve">, </w:t>
      </w:r>
      <w:r w:rsidRPr="00166B8A">
        <w:rPr>
          <w:rFonts w:ascii="Arial" w:hAnsi="Arial" w:cs="Arial"/>
        </w:rPr>
        <w:t>which immediately gathered thousands of followers</w:t>
      </w:r>
      <w:r w:rsidRPr="00166B8A">
        <w:rPr>
          <w:rFonts w:ascii="Arial" w:hAnsi="Arial" w:cs="Arial"/>
        </w:rPr>
        <w:t xml:space="preserve">. </w:t>
      </w:r>
    </w:p>
    <w:p w14:paraId="61354AF6" w14:textId="77777777" w:rsidR="00166B8A" w:rsidRDefault="00166B8A">
      <w:pPr>
        <w:spacing w:after="0"/>
      </w:pPr>
    </w:p>
    <w:p w14:paraId="100C1567" w14:textId="77777777" w:rsidR="009B3BB5" w:rsidRDefault="00000000">
      <w:pPr>
        <w:spacing w:after="0"/>
      </w:pPr>
      <w:r>
        <w:rPr>
          <w:rFonts w:ascii="Arial" w:hAnsi="Arial"/>
          <w:b/>
        </w:rPr>
        <w:t xml:space="preserve">Liza </w:t>
      </w:r>
      <w:proofErr w:type="gramStart"/>
      <w:r>
        <w:rPr>
          <w:rFonts w:ascii="Arial" w:hAnsi="Arial"/>
          <w:b/>
        </w:rPr>
        <w:t xml:space="preserve">Black  </w:t>
      </w:r>
      <w:r>
        <w:rPr>
          <w:rFonts w:ascii="Arial" w:hAnsi="Arial"/>
          <w:color w:val="5D7284"/>
        </w:rPr>
        <w:t>00:01</w:t>
      </w:r>
      <w:proofErr w:type="gramEnd"/>
    </w:p>
    <w:p w14:paraId="3A9DC671" w14:textId="77777777" w:rsidR="009B3BB5" w:rsidRDefault="00000000">
      <w:pPr>
        <w:spacing w:after="0"/>
      </w:pPr>
      <w:r>
        <w:rPr>
          <w:rFonts w:ascii="Arial" w:hAnsi="Arial"/>
        </w:rPr>
        <w:t>All right, we're recording. Okay, so I'm Liza Black and you are...</w:t>
      </w:r>
    </w:p>
    <w:p w14:paraId="51D2B577" w14:textId="77777777" w:rsidR="009B3BB5" w:rsidRDefault="009B3BB5">
      <w:pPr>
        <w:spacing w:after="0"/>
      </w:pPr>
    </w:p>
    <w:p w14:paraId="1B887CF6" w14:textId="77777777" w:rsidR="009B3BB5" w:rsidRDefault="00000000">
      <w:pPr>
        <w:spacing w:after="0"/>
      </w:pPr>
      <w:r>
        <w:rPr>
          <w:rFonts w:ascii="Arial" w:hAnsi="Arial"/>
          <w:b/>
        </w:rPr>
        <w:t xml:space="preserve">Stephanie </w:t>
      </w:r>
      <w:proofErr w:type="gramStart"/>
      <w:r>
        <w:rPr>
          <w:rFonts w:ascii="Arial" w:hAnsi="Arial"/>
          <w:b/>
        </w:rPr>
        <w:t xml:space="preserve">Hebert  </w:t>
      </w:r>
      <w:r>
        <w:rPr>
          <w:rFonts w:ascii="Arial" w:hAnsi="Arial"/>
          <w:color w:val="5D7284"/>
        </w:rPr>
        <w:t>00:06</w:t>
      </w:r>
      <w:proofErr w:type="gramEnd"/>
    </w:p>
    <w:p w14:paraId="5E2E9DF7" w14:textId="77777777" w:rsidR="009B3BB5" w:rsidRDefault="00000000">
      <w:pPr>
        <w:spacing w:after="0"/>
      </w:pPr>
      <w:r>
        <w:rPr>
          <w:rFonts w:ascii="Arial" w:hAnsi="Arial"/>
        </w:rPr>
        <w:t>My name is Stephanie Hebert, I'm First Nations Mi'kmaq from Nova Scotia, Canada. And I am from Hebrew, Massachusetts and I currently live just outside of Dallas, Texas.</w:t>
      </w:r>
    </w:p>
    <w:p w14:paraId="3D6EFA34" w14:textId="77777777" w:rsidR="009B3BB5" w:rsidRDefault="009B3BB5">
      <w:pPr>
        <w:spacing w:after="0"/>
      </w:pPr>
    </w:p>
    <w:p w14:paraId="65815ED3" w14:textId="77777777" w:rsidR="009B3BB5" w:rsidRDefault="00000000">
      <w:pPr>
        <w:spacing w:after="0"/>
      </w:pPr>
      <w:r>
        <w:rPr>
          <w:rFonts w:ascii="Arial" w:hAnsi="Arial"/>
          <w:b/>
        </w:rPr>
        <w:t xml:space="preserve">Liza </w:t>
      </w:r>
      <w:proofErr w:type="gramStart"/>
      <w:r>
        <w:rPr>
          <w:rFonts w:ascii="Arial" w:hAnsi="Arial"/>
          <w:b/>
        </w:rPr>
        <w:t xml:space="preserve">Black  </w:t>
      </w:r>
      <w:r>
        <w:rPr>
          <w:rFonts w:ascii="Arial" w:hAnsi="Arial"/>
          <w:color w:val="5D7284"/>
        </w:rPr>
        <w:t>00:17</w:t>
      </w:r>
      <w:proofErr w:type="gramEnd"/>
    </w:p>
    <w:p w14:paraId="2F1FBEDD" w14:textId="77777777" w:rsidR="009B3BB5" w:rsidRDefault="00000000">
      <w:pPr>
        <w:spacing w:after="0"/>
      </w:pPr>
      <w:proofErr w:type="gramStart"/>
      <w:r>
        <w:rPr>
          <w:rFonts w:ascii="Arial" w:hAnsi="Arial"/>
        </w:rPr>
        <w:t>Oh</w:t>
      </w:r>
      <w:proofErr w:type="gramEnd"/>
      <w:r>
        <w:rPr>
          <w:rFonts w:ascii="Arial" w:hAnsi="Arial"/>
        </w:rPr>
        <w:t xml:space="preserve"> my goodness. Okay, so you're two hours ahead of me. Okay.</w:t>
      </w:r>
    </w:p>
    <w:p w14:paraId="6FE9E193" w14:textId="77777777" w:rsidR="009B3BB5" w:rsidRDefault="009B3BB5">
      <w:pPr>
        <w:spacing w:after="0"/>
      </w:pPr>
    </w:p>
    <w:p w14:paraId="7A7FB491" w14:textId="77777777" w:rsidR="009B3BB5" w:rsidRDefault="00000000">
      <w:pPr>
        <w:spacing w:after="0"/>
      </w:pPr>
      <w:r>
        <w:rPr>
          <w:rFonts w:ascii="Arial" w:hAnsi="Arial"/>
          <w:b/>
        </w:rPr>
        <w:t xml:space="preserve">Stephanie </w:t>
      </w:r>
      <w:proofErr w:type="gramStart"/>
      <w:r>
        <w:rPr>
          <w:rFonts w:ascii="Arial" w:hAnsi="Arial"/>
          <w:b/>
        </w:rPr>
        <w:t xml:space="preserve">Hebert  </w:t>
      </w:r>
      <w:r>
        <w:rPr>
          <w:rFonts w:ascii="Arial" w:hAnsi="Arial"/>
          <w:color w:val="5D7284"/>
        </w:rPr>
        <w:t>00:21</w:t>
      </w:r>
      <w:proofErr w:type="gramEnd"/>
    </w:p>
    <w:p w14:paraId="103F1BBC" w14:textId="77777777" w:rsidR="009B3BB5" w:rsidRDefault="00000000">
      <w:pPr>
        <w:spacing w:after="0"/>
      </w:pPr>
      <w:r>
        <w:rPr>
          <w:rFonts w:ascii="Arial" w:hAnsi="Arial"/>
        </w:rPr>
        <w:t>Yes.</w:t>
      </w:r>
    </w:p>
    <w:p w14:paraId="6017B4EA" w14:textId="77777777" w:rsidR="009B3BB5" w:rsidRDefault="009B3BB5">
      <w:pPr>
        <w:spacing w:after="0"/>
      </w:pPr>
    </w:p>
    <w:p w14:paraId="08846900" w14:textId="77777777" w:rsidR="009B3BB5" w:rsidRDefault="00000000">
      <w:pPr>
        <w:spacing w:after="0"/>
      </w:pPr>
      <w:r>
        <w:rPr>
          <w:rFonts w:ascii="Arial" w:hAnsi="Arial"/>
          <w:b/>
        </w:rPr>
        <w:t xml:space="preserve">Liza </w:t>
      </w:r>
      <w:proofErr w:type="gramStart"/>
      <w:r>
        <w:rPr>
          <w:rFonts w:ascii="Arial" w:hAnsi="Arial"/>
          <w:b/>
        </w:rPr>
        <w:t xml:space="preserve">Black  </w:t>
      </w:r>
      <w:r>
        <w:rPr>
          <w:rFonts w:ascii="Arial" w:hAnsi="Arial"/>
          <w:color w:val="5D7284"/>
        </w:rPr>
        <w:t>00:21</w:t>
      </w:r>
      <w:proofErr w:type="gramEnd"/>
    </w:p>
    <w:p w14:paraId="5ABCDF5E" w14:textId="77777777" w:rsidR="009B3BB5" w:rsidRDefault="00000000">
      <w:pPr>
        <w:spacing w:after="0"/>
      </w:pPr>
      <w:r>
        <w:rPr>
          <w:rFonts w:ascii="Arial" w:hAnsi="Arial"/>
        </w:rPr>
        <w:t xml:space="preserve">So today is Tue- </w:t>
      </w:r>
      <w:proofErr w:type="gramStart"/>
      <w:r>
        <w:rPr>
          <w:rFonts w:ascii="Arial" w:hAnsi="Arial"/>
        </w:rPr>
        <w:t>no ,</w:t>
      </w:r>
      <w:proofErr w:type="gramEnd"/>
      <w:r>
        <w:rPr>
          <w:rFonts w:ascii="Arial" w:hAnsi="Arial"/>
        </w:rPr>
        <w:t xml:space="preserve"> Wednesday, April 22. Right? Is it Wednesday?</w:t>
      </w:r>
    </w:p>
    <w:p w14:paraId="1AD20619" w14:textId="77777777" w:rsidR="009B3BB5" w:rsidRDefault="009B3BB5">
      <w:pPr>
        <w:spacing w:after="0"/>
      </w:pPr>
    </w:p>
    <w:p w14:paraId="0640A49C" w14:textId="77777777" w:rsidR="009B3BB5" w:rsidRDefault="00000000">
      <w:pPr>
        <w:spacing w:after="0"/>
      </w:pPr>
      <w:r>
        <w:rPr>
          <w:rFonts w:ascii="Arial" w:hAnsi="Arial"/>
          <w:b/>
        </w:rPr>
        <w:t xml:space="preserve">Stephanie </w:t>
      </w:r>
      <w:proofErr w:type="gramStart"/>
      <w:r>
        <w:rPr>
          <w:rFonts w:ascii="Arial" w:hAnsi="Arial"/>
          <w:b/>
        </w:rPr>
        <w:t xml:space="preserve">Hebert  </w:t>
      </w:r>
      <w:r>
        <w:rPr>
          <w:rFonts w:ascii="Arial" w:hAnsi="Arial"/>
          <w:color w:val="5D7284"/>
        </w:rPr>
        <w:t>00:29</w:t>
      </w:r>
      <w:proofErr w:type="gramEnd"/>
    </w:p>
    <w:p w14:paraId="78F798A2" w14:textId="77777777" w:rsidR="009B3BB5" w:rsidRDefault="00000000">
      <w:pPr>
        <w:spacing w:after="0"/>
      </w:pPr>
      <w:r>
        <w:rPr>
          <w:rFonts w:ascii="Arial" w:hAnsi="Arial"/>
        </w:rPr>
        <w:t>It is Wednesday.</w:t>
      </w:r>
    </w:p>
    <w:p w14:paraId="4DA7863F" w14:textId="77777777" w:rsidR="009B3BB5" w:rsidRDefault="009B3BB5">
      <w:pPr>
        <w:spacing w:after="0"/>
      </w:pPr>
    </w:p>
    <w:p w14:paraId="2ED6016B" w14:textId="77777777" w:rsidR="009B3BB5" w:rsidRDefault="00000000">
      <w:pPr>
        <w:spacing w:after="0"/>
      </w:pPr>
      <w:r>
        <w:rPr>
          <w:rFonts w:ascii="Arial" w:hAnsi="Arial"/>
          <w:b/>
        </w:rPr>
        <w:t xml:space="preserve">Liza </w:t>
      </w:r>
      <w:proofErr w:type="gramStart"/>
      <w:r>
        <w:rPr>
          <w:rFonts w:ascii="Arial" w:hAnsi="Arial"/>
          <w:b/>
        </w:rPr>
        <w:t xml:space="preserve">Black  </w:t>
      </w:r>
      <w:r>
        <w:rPr>
          <w:rFonts w:ascii="Arial" w:hAnsi="Arial"/>
          <w:color w:val="5D7284"/>
        </w:rPr>
        <w:t>00:32</w:t>
      </w:r>
      <w:proofErr w:type="gramEnd"/>
    </w:p>
    <w:p w14:paraId="63013A3D" w14:textId="77777777" w:rsidR="009B3BB5" w:rsidRDefault="00000000">
      <w:pPr>
        <w:spacing w:after="0"/>
      </w:pPr>
      <w:r>
        <w:rPr>
          <w:rFonts w:ascii="Arial" w:hAnsi="Arial"/>
        </w:rPr>
        <w:t>This is part of the pandemic is not being very sure what day it is.</w:t>
      </w:r>
    </w:p>
    <w:p w14:paraId="4124243B" w14:textId="77777777" w:rsidR="009B3BB5" w:rsidRDefault="009B3BB5">
      <w:pPr>
        <w:spacing w:after="0"/>
      </w:pPr>
    </w:p>
    <w:p w14:paraId="228EBEC2" w14:textId="77777777" w:rsidR="009B3BB5" w:rsidRDefault="00000000">
      <w:pPr>
        <w:spacing w:after="0"/>
      </w:pPr>
      <w:r>
        <w:rPr>
          <w:rFonts w:ascii="Arial" w:hAnsi="Arial"/>
          <w:b/>
        </w:rPr>
        <w:t xml:space="preserve">Stephanie </w:t>
      </w:r>
      <w:proofErr w:type="gramStart"/>
      <w:r>
        <w:rPr>
          <w:rFonts w:ascii="Arial" w:hAnsi="Arial"/>
          <w:b/>
        </w:rPr>
        <w:t xml:space="preserve">Hebert  </w:t>
      </w:r>
      <w:r>
        <w:rPr>
          <w:rFonts w:ascii="Arial" w:hAnsi="Arial"/>
          <w:color w:val="5D7284"/>
        </w:rPr>
        <w:t>00:36</w:t>
      </w:r>
      <w:proofErr w:type="gramEnd"/>
    </w:p>
    <w:p w14:paraId="5938CB5A" w14:textId="77777777" w:rsidR="009B3BB5" w:rsidRDefault="00000000">
      <w:pPr>
        <w:spacing w:after="0"/>
      </w:pPr>
      <w:r>
        <w:rPr>
          <w:rFonts w:ascii="Arial" w:hAnsi="Arial"/>
        </w:rPr>
        <w:t>It's true. No, it's true. They all sort of blend into each other.</w:t>
      </w:r>
    </w:p>
    <w:p w14:paraId="72DE2258" w14:textId="77777777" w:rsidR="009B3BB5" w:rsidRDefault="009B3BB5">
      <w:pPr>
        <w:spacing w:after="0"/>
      </w:pPr>
    </w:p>
    <w:p w14:paraId="4ED88453" w14:textId="77777777" w:rsidR="009B3BB5" w:rsidRDefault="00000000">
      <w:pPr>
        <w:spacing w:after="0"/>
      </w:pPr>
      <w:r>
        <w:rPr>
          <w:rFonts w:ascii="Arial" w:hAnsi="Arial"/>
          <w:b/>
        </w:rPr>
        <w:t xml:space="preserve">Liza </w:t>
      </w:r>
      <w:proofErr w:type="gramStart"/>
      <w:r>
        <w:rPr>
          <w:rFonts w:ascii="Arial" w:hAnsi="Arial"/>
          <w:b/>
        </w:rPr>
        <w:t xml:space="preserve">Black  </w:t>
      </w:r>
      <w:r>
        <w:rPr>
          <w:rFonts w:ascii="Arial" w:hAnsi="Arial"/>
          <w:color w:val="5D7284"/>
        </w:rPr>
        <w:t>00:40</w:t>
      </w:r>
      <w:proofErr w:type="gramEnd"/>
    </w:p>
    <w:p w14:paraId="635955D1" w14:textId="77777777" w:rsidR="009B3BB5" w:rsidRDefault="00000000">
      <w:pPr>
        <w:spacing w:after="0"/>
      </w:pPr>
      <w:r>
        <w:rPr>
          <w:rFonts w:ascii="Arial" w:hAnsi="Arial"/>
        </w:rPr>
        <w:lastRenderedPageBreak/>
        <w:t xml:space="preserve">Oh, gosh, absolutely. Okay, so I really want to talk to you about the Social Distance Powwow, but I've never met you before. So maybe you could talk about if you're comfortable talking about what you normally do for work? </w:t>
      </w:r>
    </w:p>
    <w:p w14:paraId="753E21D1" w14:textId="77777777" w:rsidR="009B3BB5" w:rsidRDefault="009B3BB5">
      <w:pPr>
        <w:spacing w:after="0"/>
      </w:pPr>
    </w:p>
    <w:p w14:paraId="6BA44888" w14:textId="77777777" w:rsidR="009B3BB5" w:rsidRDefault="00000000">
      <w:pPr>
        <w:spacing w:after="0"/>
      </w:pPr>
      <w:r>
        <w:rPr>
          <w:rFonts w:ascii="Arial" w:hAnsi="Arial"/>
          <w:b/>
        </w:rPr>
        <w:t xml:space="preserve">Stephanie </w:t>
      </w:r>
      <w:proofErr w:type="gramStart"/>
      <w:r>
        <w:rPr>
          <w:rFonts w:ascii="Arial" w:hAnsi="Arial"/>
          <w:b/>
        </w:rPr>
        <w:t xml:space="preserve">Hebert  </w:t>
      </w:r>
      <w:r>
        <w:rPr>
          <w:rFonts w:ascii="Arial" w:hAnsi="Arial"/>
          <w:color w:val="5D7284"/>
        </w:rPr>
        <w:t>00:53</w:t>
      </w:r>
      <w:proofErr w:type="gramEnd"/>
    </w:p>
    <w:p w14:paraId="187F821E" w14:textId="77777777" w:rsidR="009B3BB5" w:rsidRDefault="00000000">
      <w:pPr>
        <w:spacing w:after="0"/>
      </w:pPr>
      <w:r>
        <w:rPr>
          <w:rFonts w:ascii="Arial" w:hAnsi="Arial"/>
        </w:rPr>
        <w:t>Sure.</w:t>
      </w:r>
    </w:p>
    <w:p w14:paraId="6EAF8459" w14:textId="77777777" w:rsidR="009B3BB5" w:rsidRDefault="009B3BB5">
      <w:pPr>
        <w:spacing w:after="0"/>
      </w:pPr>
    </w:p>
    <w:p w14:paraId="5E754729" w14:textId="77777777" w:rsidR="009B3BB5" w:rsidRDefault="00000000">
      <w:pPr>
        <w:spacing w:after="0"/>
      </w:pPr>
      <w:r>
        <w:rPr>
          <w:rFonts w:ascii="Arial" w:hAnsi="Arial"/>
          <w:b/>
        </w:rPr>
        <w:t xml:space="preserve">Liza </w:t>
      </w:r>
      <w:proofErr w:type="gramStart"/>
      <w:r>
        <w:rPr>
          <w:rFonts w:ascii="Arial" w:hAnsi="Arial"/>
          <w:b/>
        </w:rPr>
        <w:t xml:space="preserve">Black  </w:t>
      </w:r>
      <w:r>
        <w:rPr>
          <w:rFonts w:ascii="Arial" w:hAnsi="Arial"/>
          <w:color w:val="5D7284"/>
        </w:rPr>
        <w:t>00:53</w:t>
      </w:r>
      <w:proofErr w:type="gramEnd"/>
    </w:p>
    <w:p w14:paraId="5437E169" w14:textId="77777777" w:rsidR="009B3BB5" w:rsidRDefault="00000000">
      <w:pPr>
        <w:spacing w:after="0"/>
      </w:pPr>
      <w:r>
        <w:rPr>
          <w:rFonts w:ascii="Arial" w:hAnsi="Arial"/>
        </w:rPr>
        <w:t>Or what you do, what you did for work prior to the pandemic and whether that work has changed?</w:t>
      </w:r>
    </w:p>
    <w:p w14:paraId="7ECF5A19" w14:textId="77777777" w:rsidR="009B3BB5" w:rsidRDefault="009B3BB5">
      <w:pPr>
        <w:spacing w:after="0"/>
      </w:pPr>
    </w:p>
    <w:p w14:paraId="73C072EE" w14:textId="77777777" w:rsidR="009B3BB5" w:rsidRDefault="00000000">
      <w:pPr>
        <w:spacing w:after="0"/>
      </w:pPr>
      <w:r>
        <w:rPr>
          <w:rFonts w:ascii="Arial" w:hAnsi="Arial"/>
          <w:b/>
        </w:rPr>
        <w:t xml:space="preserve">Stephanie </w:t>
      </w:r>
      <w:proofErr w:type="gramStart"/>
      <w:r>
        <w:rPr>
          <w:rFonts w:ascii="Arial" w:hAnsi="Arial"/>
          <w:b/>
        </w:rPr>
        <w:t xml:space="preserve">Hebert  </w:t>
      </w:r>
      <w:r>
        <w:rPr>
          <w:rFonts w:ascii="Arial" w:hAnsi="Arial"/>
          <w:color w:val="5D7284"/>
        </w:rPr>
        <w:t>00:59</w:t>
      </w:r>
      <w:proofErr w:type="gramEnd"/>
    </w:p>
    <w:p w14:paraId="39060C6C" w14:textId="77777777" w:rsidR="009B3BB5" w:rsidRDefault="00000000">
      <w:pPr>
        <w:spacing w:after="0"/>
      </w:pPr>
      <w:r>
        <w:rPr>
          <w:rFonts w:ascii="Arial" w:hAnsi="Arial"/>
        </w:rPr>
        <w:t xml:space="preserve">Sure. </w:t>
      </w:r>
      <w:proofErr w:type="gramStart"/>
      <w:r>
        <w:rPr>
          <w:rFonts w:ascii="Arial" w:hAnsi="Arial"/>
        </w:rPr>
        <w:t>So</w:t>
      </w:r>
      <w:proofErr w:type="gramEnd"/>
      <w:r>
        <w:rPr>
          <w:rFonts w:ascii="Arial" w:hAnsi="Arial"/>
        </w:rPr>
        <w:t xml:space="preserve"> I'm 28 years old. I said, I'm originally from Hebrew, Massachusetts, which is about 20 minutes or so north of the city of Boston. I am a wildlife biologist by education. I have a master's degree from New Mexico State University in wildlife conservation and management. And in my </w:t>
      </w:r>
      <w:proofErr w:type="gramStart"/>
      <w:r>
        <w:rPr>
          <w:rFonts w:ascii="Arial" w:hAnsi="Arial"/>
        </w:rPr>
        <w:t>day to day</w:t>
      </w:r>
      <w:proofErr w:type="gramEnd"/>
      <w:r>
        <w:rPr>
          <w:rFonts w:ascii="Arial" w:hAnsi="Arial"/>
        </w:rPr>
        <w:t xml:space="preserve"> job, I'm a civilian employee with the US Army Corps of Engineers as a natural resources specialist and a park ranger. </w:t>
      </w:r>
      <w:proofErr w:type="gramStart"/>
      <w:r>
        <w:rPr>
          <w:rFonts w:ascii="Arial" w:hAnsi="Arial"/>
        </w:rPr>
        <w:t>So</w:t>
      </w:r>
      <w:proofErr w:type="gramEnd"/>
      <w:r>
        <w:rPr>
          <w:rFonts w:ascii="Arial" w:hAnsi="Arial"/>
        </w:rPr>
        <w:t xml:space="preserve"> I had the dubious honor of being an essential employee. I'm still working 40 hours a week. And then the Social Distance Powwow is something that I'm doing on a volunteer basis when I'm not at my nine to five.</w:t>
      </w:r>
    </w:p>
    <w:p w14:paraId="38175DBB" w14:textId="77777777" w:rsidR="009B3BB5" w:rsidRDefault="009B3BB5">
      <w:pPr>
        <w:spacing w:after="0"/>
      </w:pPr>
    </w:p>
    <w:p w14:paraId="7373A83F" w14:textId="77777777" w:rsidR="009B3BB5" w:rsidRDefault="00000000">
      <w:pPr>
        <w:spacing w:after="0"/>
      </w:pPr>
      <w:r>
        <w:rPr>
          <w:rFonts w:ascii="Arial" w:hAnsi="Arial"/>
          <w:b/>
        </w:rPr>
        <w:t xml:space="preserve">Liza </w:t>
      </w:r>
      <w:proofErr w:type="gramStart"/>
      <w:r>
        <w:rPr>
          <w:rFonts w:ascii="Arial" w:hAnsi="Arial"/>
          <w:b/>
        </w:rPr>
        <w:t xml:space="preserve">Black  </w:t>
      </w:r>
      <w:r>
        <w:rPr>
          <w:rFonts w:ascii="Arial" w:hAnsi="Arial"/>
          <w:color w:val="5D7284"/>
        </w:rPr>
        <w:t>01:39</w:t>
      </w:r>
      <w:proofErr w:type="gramEnd"/>
    </w:p>
    <w:p w14:paraId="370A6682" w14:textId="77777777" w:rsidR="009B3BB5" w:rsidRDefault="00000000">
      <w:pPr>
        <w:spacing w:after="0"/>
      </w:pPr>
      <w:r>
        <w:rPr>
          <w:rFonts w:ascii="Arial" w:hAnsi="Arial"/>
        </w:rPr>
        <w:t>Oh, wow. And are you doing your work in the way that you did before? Or are you doing it from home?</w:t>
      </w:r>
    </w:p>
    <w:p w14:paraId="250B592D" w14:textId="77777777" w:rsidR="009B3BB5" w:rsidRDefault="009B3BB5">
      <w:pPr>
        <w:spacing w:after="0"/>
      </w:pPr>
    </w:p>
    <w:p w14:paraId="3F68E5EB" w14:textId="77777777" w:rsidR="009B3BB5" w:rsidRDefault="00000000">
      <w:pPr>
        <w:spacing w:after="0"/>
      </w:pPr>
      <w:r>
        <w:rPr>
          <w:rFonts w:ascii="Arial" w:hAnsi="Arial"/>
          <w:b/>
        </w:rPr>
        <w:t xml:space="preserve">Stephanie </w:t>
      </w:r>
      <w:proofErr w:type="gramStart"/>
      <w:r>
        <w:rPr>
          <w:rFonts w:ascii="Arial" w:hAnsi="Arial"/>
          <w:b/>
        </w:rPr>
        <w:t xml:space="preserve">Hebert  </w:t>
      </w:r>
      <w:r>
        <w:rPr>
          <w:rFonts w:ascii="Arial" w:hAnsi="Arial"/>
          <w:color w:val="5D7284"/>
        </w:rPr>
        <w:t>01:46</w:t>
      </w:r>
      <w:proofErr w:type="gramEnd"/>
    </w:p>
    <w:p w14:paraId="364948A8" w14:textId="77777777" w:rsidR="009B3BB5" w:rsidRDefault="00000000">
      <w:pPr>
        <w:spacing w:after="0"/>
      </w:pPr>
      <w:r>
        <w:rPr>
          <w:rFonts w:ascii="Arial" w:hAnsi="Arial"/>
        </w:rPr>
        <w:t xml:space="preserve">No, because of the nature of my job, I </w:t>
      </w:r>
      <w:proofErr w:type="gramStart"/>
      <w:r>
        <w:rPr>
          <w:rFonts w:ascii="Arial" w:hAnsi="Arial"/>
        </w:rPr>
        <w:t>have to</w:t>
      </w:r>
      <w:proofErr w:type="gramEnd"/>
      <w:r>
        <w:rPr>
          <w:rFonts w:ascii="Arial" w:hAnsi="Arial"/>
        </w:rPr>
        <w:t xml:space="preserve"> be on site.</w:t>
      </w:r>
    </w:p>
    <w:p w14:paraId="3475182B" w14:textId="77777777" w:rsidR="009B3BB5" w:rsidRDefault="009B3BB5">
      <w:pPr>
        <w:spacing w:after="0"/>
      </w:pPr>
    </w:p>
    <w:p w14:paraId="0B2CF9DF" w14:textId="77777777" w:rsidR="009B3BB5" w:rsidRDefault="00000000">
      <w:pPr>
        <w:spacing w:after="0"/>
      </w:pPr>
      <w:r>
        <w:rPr>
          <w:rFonts w:ascii="Arial" w:hAnsi="Arial"/>
          <w:b/>
        </w:rPr>
        <w:t xml:space="preserve">Liza </w:t>
      </w:r>
      <w:proofErr w:type="gramStart"/>
      <w:r>
        <w:rPr>
          <w:rFonts w:ascii="Arial" w:hAnsi="Arial"/>
          <w:b/>
        </w:rPr>
        <w:t xml:space="preserve">Black  </w:t>
      </w:r>
      <w:r>
        <w:rPr>
          <w:rFonts w:ascii="Arial" w:hAnsi="Arial"/>
          <w:color w:val="5D7284"/>
        </w:rPr>
        <w:t>01:49</w:t>
      </w:r>
      <w:proofErr w:type="gramEnd"/>
    </w:p>
    <w:p w14:paraId="577AA817" w14:textId="77777777" w:rsidR="009B3BB5" w:rsidRDefault="00000000">
      <w:pPr>
        <w:spacing w:after="0"/>
      </w:pPr>
      <w:r>
        <w:rPr>
          <w:rFonts w:ascii="Arial" w:hAnsi="Arial"/>
        </w:rPr>
        <w:t>Okay.</w:t>
      </w:r>
    </w:p>
    <w:p w14:paraId="178F7085" w14:textId="77777777" w:rsidR="009B3BB5" w:rsidRDefault="009B3BB5">
      <w:pPr>
        <w:spacing w:after="0"/>
      </w:pPr>
    </w:p>
    <w:p w14:paraId="74DC62F3" w14:textId="77777777" w:rsidR="009B3BB5" w:rsidRDefault="00000000">
      <w:pPr>
        <w:spacing w:after="0"/>
      </w:pPr>
      <w:r>
        <w:rPr>
          <w:rFonts w:ascii="Arial" w:hAnsi="Arial"/>
          <w:b/>
        </w:rPr>
        <w:t xml:space="preserve">Stephanie </w:t>
      </w:r>
      <w:proofErr w:type="gramStart"/>
      <w:r>
        <w:rPr>
          <w:rFonts w:ascii="Arial" w:hAnsi="Arial"/>
          <w:b/>
        </w:rPr>
        <w:t xml:space="preserve">Hebert  </w:t>
      </w:r>
      <w:r>
        <w:rPr>
          <w:rFonts w:ascii="Arial" w:hAnsi="Arial"/>
          <w:color w:val="5D7284"/>
        </w:rPr>
        <w:t>01:49</w:t>
      </w:r>
      <w:proofErr w:type="gramEnd"/>
    </w:p>
    <w:p w14:paraId="45CCECCD" w14:textId="77777777" w:rsidR="009B3BB5" w:rsidRDefault="00000000">
      <w:pPr>
        <w:spacing w:after="0"/>
      </w:pPr>
      <w:r>
        <w:rPr>
          <w:rFonts w:ascii="Arial" w:hAnsi="Arial"/>
        </w:rPr>
        <w:t xml:space="preserve"> I, I I'm also it's I'm not quite law enforcement. But I issue tickets, I have a badge. And </w:t>
      </w:r>
      <w:proofErr w:type="gramStart"/>
      <w:r>
        <w:rPr>
          <w:rFonts w:ascii="Arial" w:hAnsi="Arial"/>
        </w:rPr>
        <w:t>so</w:t>
      </w:r>
      <w:proofErr w:type="gramEnd"/>
      <w:r>
        <w:rPr>
          <w:rFonts w:ascii="Arial" w:hAnsi="Arial"/>
        </w:rPr>
        <w:t xml:space="preserve"> I'm required to do patrols out at the, the lake, which is about six miles from where I am right now.</w:t>
      </w:r>
    </w:p>
    <w:p w14:paraId="61A55D4C" w14:textId="77777777" w:rsidR="009B3BB5" w:rsidRDefault="009B3BB5">
      <w:pPr>
        <w:spacing w:after="0"/>
      </w:pPr>
    </w:p>
    <w:p w14:paraId="1FF90ADF" w14:textId="77777777" w:rsidR="009B3BB5" w:rsidRDefault="00000000">
      <w:pPr>
        <w:spacing w:after="0"/>
      </w:pPr>
      <w:r>
        <w:rPr>
          <w:rFonts w:ascii="Arial" w:hAnsi="Arial"/>
          <w:b/>
        </w:rPr>
        <w:t xml:space="preserve">Liza </w:t>
      </w:r>
      <w:proofErr w:type="gramStart"/>
      <w:r>
        <w:rPr>
          <w:rFonts w:ascii="Arial" w:hAnsi="Arial"/>
          <w:b/>
        </w:rPr>
        <w:t xml:space="preserve">Black  </w:t>
      </w:r>
      <w:r>
        <w:rPr>
          <w:rFonts w:ascii="Arial" w:hAnsi="Arial"/>
          <w:color w:val="5D7284"/>
        </w:rPr>
        <w:t>02:02</w:t>
      </w:r>
      <w:proofErr w:type="gramEnd"/>
    </w:p>
    <w:p w14:paraId="3022D3D2" w14:textId="77777777" w:rsidR="009B3BB5" w:rsidRDefault="00000000">
      <w:pPr>
        <w:spacing w:after="0"/>
      </w:pPr>
      <w:r>
        <w:rPr>
          <w:rFonts w:ascii="Arial" w:hAnsi="Arial"/>
        </w:rPr>
        <w:t xml:space="preserve">Okay, wow. </w:t>
      </w:r>
      <w:proofErr w:type="gramStart"/>
      <w:r>
        <w:rPr>
          <w:rFonts w:ascii="Arial" w:hAnsi="Arial"/>
        </w:rPr>
        <w:t>So</w:t>
      </w:r>
      <w:proofErr w:type="gramEnd"/>
      <w:r>
        <w:rPr>
          <w:rFonts w:ascii="Arial" w:hAnsi="Arial"/>
        </w:rPr>
        <w:t xml:space="preserve"> your work has actually increased in that you're doing a lot of volunteer time with The Powwow?</w:t>
      </w:r>
    </w:p>
    <w:p w14:paraId="4324EBB7" w14:textId="77777777" w:rsidR="009B3BB5" w:rsidRDefault="009B3BB5">
      <w:pPr>
        <w:spacing w:after="0"/>
      </w:pPr>
    </w:p>
    <w:p w14:paraId="7A73AFCE" w14:textId="77777777" w:rsidR="009B3BB5" w:rsidRDefault="00000000">
      <w:pPr>
        <w:spacing w:after="0"/>
      </w:pPr>
      <w:r>
        <w:rPr>
          <w:rFonts w:ascii="Arial" w:hAnsi="Arial"/>
          <w:b/>
        </w:rPr>
        <w:t xml:space="preserve">Stephanie </w:t>
      </w:r>
      <w:proofErr w:type="gramStart"/>
      <w:r>
        <w:rPr>
          <w:rFonts w:ascii="Arial" w:hAnsi="Arial"/>
          <w:b/>
        </w:rPr>
        <w:t xml:space="preserve">Hebert  </w:t>
      </w:r>
      <w:r>
        <w:rPr>
          <w:rFonts w:ascii="Arial" w:hAnsi="Arial"/>
          <w:color w:val="5D7284"/>
        </w:rPr>
        <w:t>02:11</w:t>
      </w:r>
      <w:proofErr w:type="gramEnd"/>
    </w:p>
    <w:p w14:paraId="432C7A5B" w14:textId="77777777" w:rsidR="009B3BB5" w:rsidRDefault="00000000">
      <w:pPr>
        <w:spacing w:after="0"/>
      </w:pPr>
      <w:r>
        <w:rPr>
          <w:rFonts w:ascii="Arial" w:hAnsi="Arial"/>
        </w:rPr>
        <w:t xml:space="preserve">Yes, and I have a small business of my own as well. </w:t>
      </w:r>
      <w:proofErr w:type="gramStart"/>
      <w:r>
        <w:rPr>
          <w:rFonts w:ascii="Arial" w:hAnsi="Arial"/>
        </w:rPr>
        <w:t>So</w:t>
      </w:r>
      <w:proofErr w:type="gramEnd"/>
      <w:r>
        <w:rPr>
          <w:rFonts w:ascii="Arial" w:hAnsi="Arial"/>
        </w:rPr>
        <w:t xml:space="preserve"> I'm a busy woman.</w:t>
      </w:r>
    </w:p>
    <w:p w14:paraId="1C5ECD1A" w14:textId="77777777" w:rsidR="009B3BB5" w:rsidRDefault="009B3BB5">
      <w:pPr>
        <w:spacing w:after="0"/>
      </w:pPr>
    </w:p>
    <w:p w14:paraId="7BEF2254" w14:textId="77777777" w:rsidR="009B3BB5" w:rsidRDefault="00000000">
      <w:pPr>
        <w:spacing w:after="0"/>
      </w:pPr>
      <w:r>
        <w:rPr>
          <w:rFonts w:ascii="Arial" w:hAnsi="Arial"/>
          <w:b/>
        </w:rPr>
        <w:t xml:space="preserve">Liza </w:t>
      </w:r>
      <w:proofErr w:type="gramStart"/>
      <w:r>
        <w:rPr>
          <w:rFonts w:ascii="Arial" w:hAnsi="Arial"/>
          <w:b/>
        </w:rPr>
        <w:t xml:space="preserve">Black  </w:t>
      </w:r>
      <w:r>
        <w:rPr>
          <w:rFonts w:ascii="Arial" w:hAnsi="Arial"/>
          <w:color w:val="5D7284"/>
        </w:rPr>
        <w:t>02:17</w:t>
      </w:r>
      <w:proofErr w:type="gramEnd"/>
    </w:p>
    <w:p w14:paraId="2004E016" w14:textId="77777777" w:rsidR="009B3BB5" w:rsidRDefault="00000000">
      <w:pPr>
        <w:spacing w:after="0"/>
      </w:pPr>
      <w:r>
        <w:rPr>
          <w:rFonts w:ascii="Arial" w:hAnsi="Arial"/>
        </w:rPr>
        <w:t xml:space="preserve"> Tell me about the small business.</w:t>
      </w:r>
    </w:p>
    <w:p w14:paraId="7615714C" w14:textId="77777777" w:rsidR="009B3BB5" w:rsidRDefault="009B3BB5">
      <w:pPr>
        <w:spacing w:after="0"/>
      </w:pPr>
    </w:p>
    <w:p w14:paraId="2FA8717D" w14:textId="77777777" w:rsidR="009B3BB5" w:rsidRDefault="00000000">
      <w:pPr>
        <w:spacing w:after="0"/>
      </w:pPr>
      <w:r>
        <w:rPr>
          <w:rFonts w:ascii="Arial" w:hAnsi="Arial"/>
          <w:b/>
        </w:rPr>
        <w:t xml:space="preserve">Stephanie </w:t>
      </w:r>
      <w:proofErr w:type="gramStart"/>
      <w:r>
        <w:rPr>
          <w:rFonts w:ascii="Arial" w:hAnsi="Arial"/>
          <w:b/>
        </w:rPr>
        <w:t xml:space="preserve">Hebert  </w:t>
      </w:r>
      <w:r>
        <w:rPr>
          <w:rFonts w:ascii="Arial" w:hAnsi="Arial"/>
          <w:color w:val="5D7284"/>
        </w:rPr>
        <w:t>02:19</w:t>
      </w:r>
      <w:proofErr w:type="gramEnd"/>
    </w:p>
    <w:p w14:paraId="6C168C11" w14:textId="77777777" w:rsidR="009B3BB5" w:rsidRDefault="00000000">
      <w:pPr>
        <w:spacing w:after="0"/>
      </w:pPr>
      <w:r>
        <w:rPr>
          <w:rFonts w:ascii="Arial" w:hAnsi="Arial"/>
        </w:rPr>
        <w:lastRenderedPageBreak/>
        <w:t xml:space="preserve"> It's called the Talon Beading Company. I'm a professional bead worker, I make beaded outfits for, in regalia for our dancers, and then I also make day to day wear and statement pieces for all manner of events so.</w:t>
      </w:r>
    </w:p>
    <w:p w14:paraId="38086934" w14:textId="77777777" w:rsidR="009B3BB5" w:rsidRDefault="009B3BB5">
      <w:pPr>
        <w:spacing w:after="0"/>
      </w:pPr>
    </w:p>
    <w:p w14:paraId="35B8C1A3" w14:textId="77777777" w:rsidR="009B3BB5" w:rsidRDefault="00000000">
      <w:pPr>
        <w:spacing w:after="0"/>
      </w:pPr>
      <w:r>
        <w:rPr>
          <w:rFonts w:ascii="Arial" w:hAnsi="Arial"/>
          <w:b/>
        </w:rPr>
        <w:t xml:space="preserve">Liza </w:t>
      </w:r>
      <w:proofErr w:type="gramStart"/>
      <w:r>
        <w:rPr>
          <w:rFonts w:ascii="Arial" w:hAnsi="Arial"/>
          <w:b/>
        </w:rPr>
        <w:t xml:space="preserve">Black  </w:t>
      </w:r>
      <w:r>
        <w:rPr>
          <w:rFonts w:ascii="Arial" w:hAnsi="Arial"/>
          <w:color w:val="5D7284"/>
        </w:rPr>
        <w:t>02:35</w:t>
      </w:r>
      <w:proofErr w:type="gramEnd"/>
    </w:p>
    <w:p w14:paraId="0BE96A93" w14:textId="77777777" w:rsidR="009B3BB5" w:rsidRDefault="00000000">
      <w:pPr>
        <w:spacing w:after="0"/>
      </w:pPr>
      <w:r>
        <w:rPr>
          <w:rFonts w:ascii="Arial" w:hAnsi="Arial"/>
        </w:rPr>
        <w:t xml:space="preserve"> </w:t>
      </w:r>
      <w:proofErr w:type="gramStart"/>
      <w:r>
        <w:rPr>
          <w:rFonts w:ascii="Arial" w:hAnsi="Arial"/>
        </w:rPr>
        <w:t>Oh</w:t>
      </w:r>
      <w:proofErr w:type="gramEnd"/>
      <w:r>
        <w:rPr>
          <w:rFonts w:ascii="Arial" w:hAnsi="Arial"/>
        </w:rPr>
        <w:t xml:space="preserve"> my goodness, okay. </w:t>
      </w:r>
      <w:proofErr w:type="gramStart"/>
      <w:r>
        <w:rPr>
          <w:rFonts w:ascii="Arial" w:hAnsi="Arial"/>
        </w:rPr>
        <w:t>So</w:t>
      </w:r>
      <w:proofErr w:type="gramEnd"/>
      <w:r>
        <w:rPr>
          <w:rFonts w:ascii="Arial" w:hAnsi="Arial"/>
        </w:rPr>
        <w:t xml:space="preserve"> is, how is this </w:t>
      </w:r>
      <w:proofErr w:type="spellStart"/>
      <w:r>
        <w:rPr>
          <w:rFonts w:ascii="Arial" w:hAnsi="Arial"/>
        </w:rPr>
        <w:t>impac</w:t>
      </w:r>
      <w:proofErr w:type="spellEnd"/>
      <w:r>
        <w:rPr>
          <w:rFonts w:ascii="Arial" w:hAnsi="Arial"/>
        </w:rPr>
        <w:t xml:space="preserve">- how has the pandemic impacted your small business, are you getting more orders? are you? </w:t>
      </w:r>
    </w:p>
    <w:p w14:paraId="14AA5382" w14:textId="77777777" w:rsidR="009B3BB5" w:rsidRDefault="009B3BB5">
      <w:pPr>
        <w:spacing w:after="0"/>
      </w:pPr>
    </w:p>
    <w:p w14:paraId="65526E5A" w14:textId="77777777" w:rsidR="009B3BB5" w:rsidRDefault="00000000">
      <w:pPr>
        <w:spacing w:after="0"/>
      </w:pPr>
      <w:r>
        <w:rPr>
          <w:rFonts w:ascii="Arial" w:hAnsi="Arial"/>
          <w:b/>
        </w:rPr>
        <w:t xml:space="preserve">Stephanie </w:t>
      </w:r>
      <w:proofErr w:type="gramStart"/>
      <w:r>
        <w:rPr>
          <w:rFonts w:ascii="Arial" w:hAnsi="Arial"/>
          <w:b/>
        </w:rPr>
        <w:t xml:space="preserve">Hebert  </w:t>
      </w:r>
      <w:r>
        <w:rPr>
          <w:rFonts w:ascii="Arial" w:hAnsi="Arial"/>
          <w:color w:val="5D7284"/>
        </w:rPr>
        <w:t>02:46</w:t>
      </w:r>
      <w:proofErr w:type="gramEnd"/>
    </w:p>
    <w:p w14:paraId="26606184" w14:textId="77777777" w:rsidR="009B3BB5" w:rsidRDefault="00000000">
      <w:pPr>
        <w:spacing w:after="0"/>
      </w:pPr>
      <w:proofErr w:type="spellStart"/>
      <w:r>
        <w:rPr>
          <w:rFonts w:ascii="Arial" w:hAnsi="Arial"/>
        </w:rPr>
        <w:t>Im</w:t>
      </w:r>
      <w:proofErr w:type="spellEnd"/>
      <w:r>
        <w:rPr>
          <w:rFonts w:ascii="Arial" w:hAnsi="Arial"/>
        </w:rPr>
        <w:t xml:space="preserve"> </w:t>
      </w:r>
      <w:proofErr w:type="gramStart"/>
      <w:r>
        <w:rPr>
          <w:rFonts w:ascii="Arial" w:hAnsi="Arial"/>
        </w:rPr>
        <w:t>actually getting</w:t>
      </w:r>
      <w:proofErr w:type="gramEnd"/>
      <w:r>
        <w:rPr>
          <w:rFonts w:ascii="Arial" w:hAnsi="Arial"/>
        </w:rPr>
        <w:t xml:space="preserve"> more orders. And initially, I was concerned, I will admit, you know, people are a lot of people are out of work a lot of people in Indian Country, because of the fragile nature and structure of native economies and the reservations and things like that. I was very, I was concerned, however, what I'm seeing is that people recognize that I am a small business. And they also recognize the, that I'm still an essential worker. And </w:t>
      </w:r>
      <w:proofErr w:type="spellStart"/>
      <w:r>
        <w:rPr>
          <w:rFonts w:ascii="Arial" w:hAnsi="Arial"/>
        </w:rPr>
        <w:t>they're</w:t>
      </w:r>
      <w:proofErr w:type="spellEnd"/>
      <w:r>
        <w:rPr>
          <w:rFonts w:ascii="Arial" w:hAnsi="Arial"/>
        </w:rPr>
        <w:t xml:space="preserve">, they're in a position where through either the stimulus payments that have been coming through, or they themselves are essential employees and their expenses have dramatically dropped, that they're able to make payments towards beadwork. And I'm backed up on orders now through July. And </w:t>
      </w:r>
      <w:proofErr w:type="gramStart"/>
      <w:r>
        <w:rPr>
          <w:rFonts w:ascii="Arial" w:hAnsi="Arial"/>
        </w:rPr>
        <w:t>the it</w:t>
      </w:r>
      <w:proofErr w:type="gramEnd"/>
      <w:r>
        <w:rPr>
          <w:rFonts w:ascii="Arial" w:hAnsi="Arial"/>
        </w:rPr>
        <w:t xml:space="preserve"> has really helped us I donate most of my profits at this point back to the community, for masks, for anything that they may need. And then I also have sponsored specials through the Social Distance Powwow with that money to give back to those who maybe don't have a way necessarily to buy things right now.</w:t>
      </w:r>
    </w:p>
    <w:p w14:paraId="5A89D13B" w14:textId="77777777" w:rsidR="009B3BB5" w:rsidRDefault="009B3BB5">
      <w:pPr>
        <w:spacing w:after="0"/>
      </w:pPr>
    </w:p>
    <w:p w14:paraId="742C9AD3" w14:textId="77777777" w:rsidR="009B3BB5" w:rsidRDefault="00000000">
      <w:pPr>
        <w:spacing w:after="0"/>
      </w:pPr>
      <w:r>
        <w:rPr>
          <w:rFonts w:ascii="Arial" w:hAnsi="Arial"/>
          <w:b/>
        </w:rPr>
        <w:t xml:space="preserve">Liza </w:t>
      </w:r>
      <w:proofErr w:type="gramStart"/>
      <w:r>
        <w:rPr>
          <w:rFonts w:ascii="Arial" w:hAnsi="Arial"/>
          <w:b/>
        </w:rPr>
        <w:t xml:space="preserve">Black  </w:t>
      </w:r>
      <w:r>
        <w:rPr>
          <w:rFonts w:ascii="Arial" w:hAnsi="Arial"/>
          <w:color w:val="5D7284"/>
        </w:rPr>
        <w:t>03:59</w:t>
      </w:r>
      <w:proofErr w:type="gramEnd"/>
    </w:p>
    <w:p w14:paraId="6E3C7B0C" w14:textId="77777777" w:rsidR="009B3BB5" w:rsidRDefault="00000000">
      <w:pPr>
        <w:spacing w:after="0"/>
      </w:pPr>
      <w:proofErr w:type="spellStart"/>
      <w:r>
        <w:rPr>
          <w:rFonts w:ascii="Arial" w:hAnsi="Arial"/>
        </w:rPr>
        <w:t>Mhm</w:t>
      </w:r>
      <w:proofErr w:type="spellEnd"/>
      <w:r>
        <w:rPr>
          <w:rFonts w:ascii="Arial" w:hAnsi="Arial"/>
        </w:rPr>
        <w:t xml:space="preserve">. That's wonderful. Okay, so I guess we should jump into powwow talk. So maybe you could I mean, I have been on Powwow Committees, have been to lots of powwows I love a </w:t>
      </w:r>
      <w:proofErr w:type="spellStart"/>
      <w:r>
        <w:rPr>
          <w:rFonts w:ascii="Arial" w:hAnsi="Arial"/>
        </w:rPr>
        <w:t>pawwow</w:t>
      </w:r>
      <w:proofErr w:type="spellEnd"/>
      <w:r>
        <w:rPr>
          <w:rFonts w:ascii="Arial" w:hAnsi="Arial"/>
        </w:rPr>
        <w:t>, but just for future researchers, maybe you could talk about your personal relationship with Powwow life. And then maybe talk about how, how this came to be this Social Distancing Powwow.</w:t>
      </w:r>
    </w:p>
    <w:p w14:paraId="214978DE" w14:textId="77777777" w:rsidR="009B3BB5" w:rsidRDefault="009B3BB5">
      <w:pPr>
        <w:spacing w:after="0"/>
      </w:pPr>
    </w:p>
    <w:p w14:paraId="1AAE99B8" w14:textId="77777777" w:rsidR="009B3BB5" w:rsidRDefault="00000000">
      <w:pPr>
        <w:spacing w:after="0"/>
      </w:pPr>
      <w:r>
        <w:rPr>
          <w:rFonts w:ascii="Arial" w:hAnsi="Arial"/>
          <w:b/>
        </w:rPr>
        <w:t xml:space="preserve">Stephanie </w:t>
      </w:r>
      <w:proofErr w:type="gramStart"/>
      <w:r>
        <w:rPr>
          <w:rFonts w:ascii="Arial" w:hAnsi="Arial"/>
          <w:b/>
        </w:rPr>
        <w:t xml:space="preserve">Hebert  </w:t>
      </w:r>
      <w:r>
        <w:rPr>
          <w:rFonts w:ascii="Arial" w:hAnsi="Arial"/>
          <w:color w:val="5D7284"/>
        </w:rPr>
        <w:t>04:23</w:t>
      </w:r>
      <w:proofErr w:type="gramEnd"/>
    </w:p>
    <w:p w14:paraId="374BDCBE" w14:textId="77777777" w:rsidR="009B3BB5" w:rsidRDefault="00000000">
      <w:pPr>
        <w:spacing w:after="0"/>
      </w:pPr>
      <w:r>
        <w:rPr>
          <w:rFonts w:ascii="Arial" w:hAnsi="Arial"/>
        </w:rPr>
        <w:t xml:space="preserve">Yeah. Um, in, in the theme of it all is resiliency. Native People are very resilient, and we find a way, when I was 12 years old, was when I first entered the Powwow circle, that would have been in, oh- I'm </w:t>
      </w:r>
      <w:proofErr w:type="spellStart"/>
      <w:r>
        <w:rPr>
          <w:rFonts w:ascii="Arial" w:hAnsi="Arial"/>
        </w:rPr>
        <w:t>gonna</w:t>
      </w:r>
      <w:proofErr w:type="spellEnd"/>
      <w:r>
        <w:rPr>
          <w:rFonts w:ascii="Arial" w:hAnsi="Arial"/>
        </w:rPr>
        <w:t xml:space="preserve"> make a liar out of myself, right around 2007. Somewhere in there. I was adopted by a Pawnee woman who lives in Southern New Hampshire just outside of Manchester. And she said do you want to go to Powwow? </w:t>
      </w:r>
      <w:proofErr w:type="gramStart"/>
      <w:r>
        <w:rPr>
          <w:rFonts w:ascii="Arial" w:hAnsi="Arial"/>
        </w:rPr>
        <w:t>12 year old</w:t>
      </w:r>
      <w:proofErr w:type="gramEnd"/>
      <w:r>
        <w:rPr>
          <w:rFonts w:ascii="Arial" w:hAnsi="Arial"/>
        </w:rPr>
        <w:t xml:space="preserve"> me said sure. You know, why not? And I, at that point I </w:t>
      </w:r>
      <w:proofErr w:type="gramStart"/>
      <w:r>
        <w:rPr>
          <w:rFonts w:ascii="Arial" w:hAnsi="Arial"/>
        </w:rPr>
        <w:t>went</w:t>
      </w:r>
      <w:proofErr w:type="gramEnd"/>
      <w:r>
        <w:rPr>
          <w:rFonts w:ascii="Arial" w:hAnsi="Arial"/>
        </w:rPr>
        <w:t xml:space="preserve"> and I was under the impression that I was just going to watch, you know, Elise was on a drum. She was Powwow Committee. She was a secretary of the New Hampshire </w:t>
      </w:r>
      <w:proofErr w:type="spellStart"/>
      <w:r>
        <w:rPr>
          <w:rFonts w:ascii="Arial" w:hAnsi="Arial"/>
        </w:rPr>
        <w:t>InterTribal</w:t>
      </w:r>
      <w:proofErr w:type="spellEnd"/>
      <w:r>
        <w:rPr>
          <w:rFonts w:ascii="Arial" w:hAnsi="Arial"/>
        </w:rPr>
        <w:t xml:space="preserve"> Council at that time, and so I thought I was going to watch Well, that was not what happened. I was dressed out in a northern traditional buckskin set of regalia and put out in circle, having never been to a Powwow before. And a lot of times families start their children young. The Powwow community is a very tight community and these dances in this way of life is handed down through, with the aunties and uncles and parents and grandparents all the way down. And all the way down to the littlest kids who maybe can't even walk yet. And </w:t>
      </w:r>
      <w:proofErr w:type="gramStart"/>
      <w:r>
        <w:rPr>
          <w:rFonts w:ascii="Arial" w:hAnsi="Arial"/>
        </w:rPr>
        <w:t>so</w:t>
      </w:r>
      <w:proofErr w:type="gramEnd"/>
      <w:r>
        <w:rPr>
          <w:rFonts w:ascii="Arial" w:hAnsi="Arial"/>
        </w:rPr>
        <w:t xml:space="preserve"> a Powwow, in the way that we think of it is a celebration, it's a celebration of life. It's a gathering to have a good time. At the end of the day, we're there to laugh, we're there to dance, we're there to raise prayers for those who can't dance with us or can't be there, whether they're ill or something like this. And there are sacred moments in the Powwow, you know, circle- in there, in these events, whether </w:t>
      </w:r>
      <w:r>
        <w:rPr>
          <w:rFonts w:ascii="Arial" w:hAnsi="Arial"/>
        </w:rPr>
        <w:lastRenderedPageBreak/>
        <w:t xml:space="preserve">it's a mourning song from someone who's passed away, whether it's a coming out dance for someone who's coming out of a period of mourning. They're called honor songs, and they are, they are solemn events, or they can be joyous events. We have honor songs for our high school graduates, for our first responders for our veterans, and, and we make a point to honor people in that public setting. But largely, it's a conglomeration of dancers, singers, on large Powwow drums and on hand drums, vendors and merchants selling their wares, whether it's beads, supplies or finished goods, regalia items, soaps, you know, all sorts of things and food, and no, you can't go to a Powwow without a good Indian taco, or, you know, some mutton or, or these sorts of things. And </w:t>
      </w:r>
      <w:proofErr w:type="gramStart"/>
      <w:r>
        <w:rPr>
          <w:rFonts w:ascii="Arial" w:hAnsi="Arial"/>
        </w:rPr>
        <w:t>so</w:t>
      </w:r>
      <w:proofErr w:type="gramEnd"/>
      <w:r>
        <w:rPr>
          <w:rFonts w:ascii="Arial" w:hAnsi="Arial"/>
        </w:rPr>
        <w:t xml:space="preserve"> it, it's a unique thing where you can be as small as 30 dancers, or even less sometimes if it's really raining, or I've danced at Powwows with over 1000 Dancers 1500 Dancers coming in. And it </w:t>
      </w:r>
      <w:proofErr w:type="spellStart"/>
      <w:r>
        <w:rPr>
          <w:rFonts w:ascii="Arial" w:hAnsi="Arial"/>
        </w:rPr>
        <w:t>it</w:t>
      </w:r>
      <w:proofErr w:type="spellEnd"/>
      <w:r>
        <w:rPr>
          <w:rFonts w:ascii="Arial" w:hAnsi="Arial"/>
        </w:rPr>
        <w:t xml:space="preserve"> always has the same feeling to it, no matter how many people are there. It's a, it's a beautiful, beautiful experience. But that said, during COVID, </w:t>
      </w:r>
      <w:proofErr w:type="spellStart"/>
      <w:r>
        <w:rPr>
          <w:rFonts w:ascii="Arial" w:hAnsi="Arial"/>
        </w:rPr>
        <w:t>ther</w:t>
      </w:r>
      <w:proofErr w:type="spellEnd"/>
      <w:r>
        <w:rPr>
          <w:rFonts w:ascii="Arial" w:hAnsi="Arial"/>
        </w:rPr>
        <w:t xml:space="preserve">- there is no way to social distance at a Powwow. I mean, even the drummers. The drums are two to three feet wide, and they're shoulder to shoulder sometimes turning this way to make it in. There's no way and we look to power for a variety of things, whether it's connecting with tradition, whether it's connecting with family and friends who we may never see outside of one specific Powwow. You know, it's sometimes it's a spiritual thing where you know, I know as a dancer, like we joke about Powwow hangovers, the days after where you're just completely wiped out and exhausted. But, but spiritually it, it really, it fulfills, at least for me, it, it revives me, and it, it just makes me- makes you feel good. On the inside, if that makes sense. And our community misses that we are a culture built on physical connection. We are a culture built on gatherings and sharing. </w:t>
      </w:r>
      <w:proofErr w:type="gramStart"/>
      <w:r>
        <w:rPr>
          <w:rFonts w:ascii="Arial" w:hAnsi="Arial"/>
        </w:rPr>
        <w:t>So</w:t>
      </w:r>
      <w:proofErr w:type="gramEnd"/>
      <w:r>
        <w:rPr>
          <w:rFonts w:ascii="Arial" w:hAnsi="Arial"/>
        </w:rPr>
        <w:t xml:space="preserve"> Dan Simon's who's one of our other co-founders. This was his original idea. </w:t>
      </w:r>
    </w:p>
    <w:p w14:paraId="74604800" w14:textId="77777777" w:rsidR="009B3BB5" w:rsidRDefault="009B3BB5">
      <w:pPr>
        <w:spacing w:after="0"/>
      </w:pPr>
    </w:p>
    <w:p w14:paraId="2CB7262E" w14:textId="77777777" w:rsidR="009B3BB5" w:rsidRDefault="00000000">
      <w:pPr>
        <w:spacing w:after="0"/>
      </w:pPr>
      <w:r>
        <w:rPr>
          <w:rFonts w:ascii="Arial" w:hAnsi="Arial"/>
          <w:b/>
        </w:rPr>
        <w:t xml:space="preserve">Liza </w:t>
      </w:r>
      <w:proofErr w:type="gramStart"/>
      <w:r>
        <w:rPr>
          <w:rFonts w:ascii="Arial" w:hAnsi="Arial"/>
          <w:b/>
        </w:rPr>
        <w:t xml:space="preserve">Black  </w:t>
      </w:r>
      <w:r>
        <w:rPr>
          <w:rFonts w:ascii="Arial" w:hAnsi="Arial"/>
          <w:color w:val="5D7284"/>
        </w:rPr>
        <w:t>08:36</w:t>
      </w:r>
      <w:proofErr w:type="gramEnd"/>
    </w:p>
    <w:p w14:paraId="0940880F" w14:textId="77777777" w:rsidR="009B3BB5" w:rsidRDefault="00000000">
      <w:pPr>
        <w:spacing w:after="0"/>
      </w:pPr>
      <w:proofErr w:type="spellStart"/>
      <w:r>
        <w:rPr>
          <w:rFonts w:ascii="Arial" w:hAnsi="Arial"/>
        </w:rPr>
        <w:t>Mmm</w:t>
      </w:r>
      <w:proofErr w:type="spellEnd"/>
      <w:r>
        <w:rPr>
          <w:rFonts w:ascii="Arial" w:hAnsi="Arial"/>
        </w:rPr>
        <w:t>.</w:t>
      </w:r>
    </w:p>
    <w:p w14:paraId="0BB056A8" w14:textId="77777777" w:rsidR="009B3BB5" w:rsidRDefault="009B3BB5">
      <w:pPr>
        <w:spacing w:after="0"/>
      </w:pPr>
    </w:p>
    <w:p w14:paraId="06F92F25" w14:textId="77777777" w:rsidR="009B3BB5" w:rsidRDefault="00000000">
      <w:pPr>
        <w:spacing w:after="0"/>
      </w:pPr>
      <w:r>
        <w:rPr>
          <w:rFonts w:ascii="Arial" w:hAnsi="Arial"/>
          <w:b/>
        </w:rPr>
        <w:t xml:space="preserve">Stephanie </w:t>
      </w:r>
      <w:proofErr w:type="gramStart"/>
      <w:r>
        <w:rPr>
          <w:rFonts w:ascii="Arial" w:hAnsi="Arial"/>
          <w:b/>
        </w:rPr>
        <w:t xml:space="preserve">Hebert  </w:t>
      </w:r>
      <w:r>
        <w:rPr>
          <w:rFonts w:ascii="Arial" w:hAnsi="Arial"/>
          <w:color w:val="5D7284"/>
        </w:rPr>
        <w:t>08:37</w:t>
      </w:r>
      <w:proofErr w:type="gramEnd"/>
    </w:p>
    <w:p w14:paraId="20925631" w14:textId="77777777" w:rsidR="009B3BB5" w:rsidRDefault="00000000">
      <w:pPr>
        <w:spacing w:after="0"/>
      </w:pPr>
      <w:r>
        <w:rPr>
          <w:rFonts w:ascii="Arial" w:hAnsi="Arial"/>
        </w:rPr>
        <w:t>He put a video out on Facebook.</w:t>
      </w:r>
    </w:p>
    <w:p w14:paraId="29014EAC" w14:textId="77777777" w:rsidR="009B3BB5" w:rsidRDefault="009B3BB5">
      <w:pPr>
        <w:spacing w:after="0"/>
      </w:pPr>
    </w:p>
    <w:p w14:paraId="3233F128" w14:textId="77777777" w:rsidR="009B3BB5" w:rsidRDefault="00000000">
      <w:pPr>
        <w:spacing w:after="0"/>
      </w:pPr>
      <w:r>
        <w:rPr>
          <w:rFonts w:ascii="Arial" w:hAnsi="Arial"/>
          <w:b/>
        </w:rPr>
        <w:t xml:space="preserve">Liza </w:t>
      </w:r>
      <w:proofErr w:type="gramStart"/>
      <w:r>
        <w:rPr>
          <w:rFonts w:ascii="Arial" w:hAnsi="Arial"/>
          <w:b/>
        </w:rPr>
        <w:t xml:space="preserve">Black  </w:t>
      </w:r>
      <w:r>
        <w:rPr>
          <w:rFonts w:ascii="Arial" w:hAnsi="Arial"/>
          <w:color w:val="5D7284"/>
        </w:rPr>
        <w:t>08:39</w:t>
      </w:r>
      <w:proofErr w:type="gramEnd"/>
    </w:p>
    <w:p w14:paraId="0DB748C0" w14:textId="77777777" w:rsidR="009B3BB5" w:rsidRDefault="00000000">
      <w:pPr>
        <w:spacing w:after="0"/>
      </w:pPr>
      <w:r>
        <w:rPr>
          <w:rFonts w:ascii="Arial" w:hAnsi="Arial"/>
        </w:rPr>
        <w:t>Hm.</w:t>
      </w:r>
    </w:p>
    <w:p w14:paraId="4B6EB096" w14:textId="77777777" w:rsidR="009B3BB5" w:rsidRDefault="009B3BB5">
      <w:pPr>
        <w:spacing w:after="0"/>
      </w:pPr>
    </w:p>
    <w:p w14:paraId="7079453A" w14:textId="77777777" w:rsidR="009B3BB5" w:rsidRDefault="00000000">
      <w:pPr>
        <w:spacing w:after="0"/>
      </w:pPr>
      <w:r>
        <w:rPr>
          <w:rFonts w:ascii="Arial" w:hAnsi="Arial"/>
          <w:b/>
        </w:rPr>
        <w:t xml:space="preserve">Stephanie </w:t>
      </w:r>
      <w:proofErr w:type="gramStart"/>
      <w:r>
        <w:rPr>
          <w:rFonts w:ascii="Arial" w:hAnsi="Arial"/>
          <w:b/>
        </w:rPr>
        <w:t xml:space="preserve">Hebert  </w:t>
      </w:r>
      <w:r>
        <w:rPr>
          <w:rFonts w:ascii="Arial" w:hAnsi="Arial"/>
          <w:color w:val="5D7284"/>
        </w:rPr>
        <w:t>08:39</w:t>
      </w:r>
      <w:proofErr w:type="gramEnd"/>
    </w:p>
    <w:p w14:paraId="7761C0FF" w14:textId="77777777" w:rsidR="009B3BB5" w:rsidRDefault="00000000">
      <w:pPr>
        <w:spacing w:after="0"/>
      </w:pPr>
      <w:r>
        <w:rPr>
          <w:rFonts w:ascii="Arial" w:hAnsi="Arial"/>
        </w:rPr>
        <w:t xml:space="preserve">And he started this group called the Social Distance Powwow. And this video was about 30 seconds long. And he's in Bozeman, Montana. </w:t>
      </w:r>
      <w:proofErr w:type="gramStart"/>
      <w:r>
        <w:rPr>
          <w:rFonts w:ascii="Arial" w:hAnsi="Arial"/>
        </w:rPr>
        <w:t>So</w:t>
      </w:r>
      <w:proofErr w:type="gramEnd"/>
      <w:r>
        <w:rPr>
          <w:rFonts w:ascii="Arial" w:hAnsi="Arial"/>
        </w:rPr>
        <w:t xml:space="preserve"> it was snowing outside. And he said- basically that I don't know how this is going to work. I don't know what, what it's going to look like moving forward. But we're going to try. And </w:t>
      </w:r>
      <w:proofErr w:type="gramStart"/>
      <w:r>
        <w:rPr>
          <w:rFonts w:ascii="Arial" w:hAnsi="Arial"/>
        </w:rPr>
        <w:t>so</w:t>
      </w:r>
      <w:proofErr w:type="gramEnd"/>
      <w:r>
        <w:rPr>
          <w:rFonts w:ascii="Arial" w:hAnsi="Arial"/>
        </w:rPr>
        <w:t xml:space="preserve"> I message Dan, and I've known Dan. He's a Wampum Bender, I'm </w:t>
      </w:r>
      <w:proofErr w:type="gramStart"/>
      <w:r>
        <w:rPr>
          <w:rFonts w:ascii="Arial" w:hAnsi="Arial"/>
        </w:rPr>
        <w:t>actually wearing</w:t>
      </w:r>
      <w:proofErr w:type="gramEnd"/>
      <w:r>
        <w:rPr>
          <w:rFonts w:ascii="Arial" w:hAnsi="Arial"/>
        </w:rPr>
        <w:t xml:space="preserve"> some of his work right now. And we traded, I've done beadwork with him. He made my wedding jewelry. </w:t>
      </w:r>
      <w:proofErr w:type="gramStart"/>
      <w:r>
        <w:rPr>
          <w:rFonts w:ascii="Arial" w:hAnsi="Arial"/>
        </w:rPr>
        <w:t>So</w:t>
      </w:r>
      <w:proofErr w:type="gramEnd"/>
      <w:r>
        <w:rPr>
          <w:rFonts w:ascii="Arial" w:hAnsi="Arial"/>
        </w:rPr>
        <w:t xml:space="preserve"> we, we go back.  And I said, Dan, do you need help? And, he said, Yeah, if you don't mind, you know, I could use somebody to help me with some posts and approving members in this. And you can't have a Powwow without a good emcee. And that's </w:t>
      </w:r>
      <w:proofErr w:type="gramStart"/>
      <w:r>
        <w:rPr>
          <w:rFonts w:ascii="Arial" w:hAnsi="Arial"/>
        </w:rPr>
        <w:t>where</w:t>
      </w:r>
      <w:proofErr w:type="gramEnd"/>
    </w:p>
    <w:p w14:paraId="7C35EB72" w14:textId="77777777" w:rsidR="009B3BB5" w:rsidRDefault="009B3BB5">
      <w:pPr>
        <w:spacing w:after="0"/>
      </w:pPr>
    </w:p>
    <w:p w14:paraId="3B967B83" w14:textId="77777777" w:rsidR="009B3BB5" w:rsidRDefault="00000000">
      <w:pPr>
        <w:spacing w:after="0"/>
      </w:pPr>
      <w:r>
        <w:rPr>
          <w:rFonts w:ascii="Arial" w:hAnsi="Arial"/>
          <w:b/>
        </w:rPr>
        <w:t xml:space="preserve">Liza </w:t>
      </w:r>
      <w:proofErr w:type="gramStart"/>
      <w:r>
        <w:rPr>
          <w:rFonts w:ascii="Arial" w:hAnsi="Arial"/>
          <w:b/>
        </w:rPr>
        <w:t xml:space="preserve">Black  </w:t>
      </w:r>
      <w:r>
        <w:rPr>
          <w:rFonts w:ascii="Arial" w:hAnsi="Arial"/>
          <w:color w:val="5D7284"/>
        </w:rPr>
        <w:t>09:14</w:t>
      </w:r>
      <w:proofErr w:type="gramEnd"/>
    </w:p>
    <w:p w14:paraId="170D1740" w14:textId="77777777" w:rsidR="009B3BB5" w:rsidRDefault="00000000">
      <w:pPr>
        <w:spacing w:after="0"/>
      </w:pPr>
      <w:r>
        <w:rPr>
          <w:rFonts w:ascii="Arial" w:hAnsi="Arial"/>
        </w:rPr>
        <w:t>Hm. That's right!</w:t>
      </w:r>
    </w:p>
    <w:p w14:paraId="6C41B0BD" w14:textId="77777777" w:rsidR="009B3BB5" w:rsidRDefault="009B3BB5">
      <w:pPr>
        <w:spacing w:after="0"/>
      </w:pPr>
    </w:p>
    <w:p w14:paraId="2F262F3C" w14:textId="77777777" w:rsidR="009B3BB5" w:rsidRDefault="00000000">
      <w:pPr>
        <w:spacing w:after="0"/>
      </w:pPr>
      <w:r>
        <w:rPr>
          <w:rFonts w:ascii="Arial" w:hAnsi="Arial"/>
          <w:b/>
        </w:rPr>
        <w:lastRenderedPageBreak/>
        <w:t xml:space="preserve">Stephanie </w:t>
      </w:r>
      <w:proofErr w:type="gramStart"/>
      <w:r>
        <w:rPr>
          <w:rFonts w:ascii="Arial" w:hAnsi="Arial"/>
          <w:b/>
        </w:rPr>
        <w:t xml:space="preserve">Hebert  </w:t>
      </w:r>
      <w:r>
        <w:rPr>
          <w:rFonts w:ascii="Arial" w:hAnsi="Arial"/>
          <w:color w:val="5D7284"/>
        </w:rPr>
        <w:t>09:27</w:t>
      </w:r>
      <w:proofErr w:type="gramEnd"/>
    </w:p>
    <w:p w14:paraId="66EECBEA" w14:textId="77777777" w:rsidR="009B3BB5" w:rsidRDefault="00000000">
      <w:pPr>
        <w:spacing w:after="0"/>
      </w:pPr>
      <w:r>
        <w:rPr>
          <w:rFonts w:ascii="Arial" w:hAnsi="Arial"/>
        </w:rPr>
        <w:t xml:space="preserve">Whitney </w:t>
      </w:r>
      <w:proofErr w:type="spellStart"/>
      <w:r>
        <w:rPr>
          <w:rFonts w:ascii="Arial" w:hAnsi="Arial"/>
        </w:rPr>
        <w:t>Rencountre</w:t>
      </w:r>
      <w:proofErr w:type="spellEnd"/>
      <w:r>
        <w:rPr>
          <w:rFonts w:ascii="Arial" w:hAnsi="Arial"/>
        </w:rPr>
        <w:t xml:space="preserve"> came in. Whitney </w:t>
      </w:r>
      <w:proofErr w:type="spellStart"/>
      <w:r>
        <w:rPr>
          <w:rFonts w:ascii="Arial" w:hAnsi="Arial"/>
        </w:rPr>
        <w:t>Rencountre</w:t>
      </w:r>
      <w:proofErr w:type="spellEnd"/>
      <w:r>
        <w:rPr>
          <w:rFonts w:ascii="Arial" w:hAnsi="Arial"/>
        </w:rPr>
        <w:t xml:space="preserve"> the Second. Excuse me, and he is a very </w:t>
      </w:r>
      <w:proofErr w:type="spellStart"/>
      <w:proofErr w:type="gramStart"/>
      <w:r>
        <w:rPr>
          <w:rFonts w:ascii="Arial" w:hAnsi="Arial"/>
        </w:rPr>
        <w:t>well known</w:t>
      </w:r>
      <w:proofErr w:type="spellEnd"/>
      <w:proofErr w:type="gramEnd"/>
      <w:r>
        <w:rPr>
          <w:rFonts w:ascii="Arial" w:hAnsi="Arial"/>
        </w:rPr>
        <w:t xml:space="preserve"> emcee across the western parts of Powwow country. And he was all about it. And we told him up front. Look, we have no idea how this is going to work. This is going to be a </w:t>
      </w:r>
      <w:proofErr w:type="gramStart"/>
      <w:r>
        <w:rPr>
          <w:rFonts w:ascii="Arial" w:hAnsi="Arial"/>
        </w:rPr>
        <w:t>really fluid</w:t>
      </w:r>
      <w:proofErr w:type="gramEnd"/>
      <w:r>
        <w:rPr>
          <w:rFonts w:ascii="Arial" w:hAnsi="Arial"/>
        </w:rPr>
        <w:t xml:space="preserve"> thing. He's good friends with Dan. And </w:t>
      </w:r>
      <w:proofErr w:type="gramStart"/>
      <w:r>
        <w:rPr>
          <w:rFonts w:ascii="Arial" w:hAnsi="Arial"/>
        </w:rPr>
        <w:t>so</w:t>
      </w:r>
      <w:proofErr w:type="gramEnd"/>
      <w:r>
        <w:rPr>
          <w:rFonts w:ascii="Arial" w:hAnsi="Arial"/>
        </w:rPr>
        <w:t xml:space="preserve"> we, and he was on board. At that point. There was 22 people in the group, including the three of us by that Saturday, so that would have been March 16th.</w:t>
      </w:r>
    </w:p>
    <w:p w14:paraId="7211B5E8" w14:textId="77777777" w:rsidR="009B3BB5" w:rsidRDefault="009B3BB5">
      <w:pPr>
        <w:spacing w:after="0"/>
      </w:pPr>
    </w:p>
    <w:p w14:paraId="2C7C86AF" w14:textId="77777777" w:rsidR="009B3BB5" w:rsidRDefault="00000000">
      <w:pPr>
        <w:spacing w:after="0"/>
      </w:pPr>
      <w:r>
        <w:rPr>
          <w:rFonts w:ascii="Arial" w:hAnsi="Arial"/>
          <w:b/>
        </w:rPr>
        <w:t xml:space="preserve">Liza </w:t>
      </w:r>
      <w:proofErr w:type="gramStart"/>
      <w:r>
        <w:rPr>
          <w:rFonts w:ascii="Arial" w:hAnsi="Arial"/>
          <w:b/>
        </w:rPr>
        <w:t xml:space="preserve">Black  </w:t>
      </w:r>
      <w:r>
        <w:rPr>
          <w:rFonts w:ascii="Arial" w:hAnsi="Arial"/>
          <w:color w:val="5D7284"/>
        </w:rPr>
        <w:t>09:30</w:t>
      </w:r>
      <w:proofErr w:type="gramEnd"/>
    </w:p>
    <w:p w14:paraId="4047B5BA" w14:textId="77777777" w:rsidR="009B3BB5" w:rsidRDefault="00000000">
      <w:pPr>
        <w:spacing w:after="0"/>
      </w:pPr>
      <w:r>
        <w:rPr>
          <w:rFonts w:ascii="Arial" w:hAnsi="Arial"/>
        </w:rPr>
        <w:t xml:space="preserve"> Okay. I was wondering about that. </w:t>
      </w:r>
    </w:p>
    <w:p w14:paraId="1A13655B" w14:textId="77777777" w:rsidR="009B3BB5" w:rsidRDefault="009B3BB5">
      <w:pPr>
        <w:spacing w:after="0"/>
      </w:pPr>
    </w:p>
    <w:p w14:paraId="75242427" w14:textId="77777777" w:rsidR="009B3BB5" w:rsidRDefault="00000000">
      <w:pPr>
        <w:spacing w:after="0"/>
      </w:pPr>
      <w:r>
        <w:rPr>
          <w:rFonts w:ascii="Arial" w:hAnsi="Arial"/>
          <w:b/>
        </w:rPr>
        <w:t xml:space="preserve">Stephanie </w:t>
      </w:r>
      <w:proofErr w:type="gramStart"/>
      <w:r>
        <w:rPr>
          <w:rFonts w:ascii="Arial" w:hAnsi="Arial"/>
          <w:b/>
        </w:rPr>
        <w:t xml:space="preserve">Hebert  </w:t>
      </w:r>
      <w:r>
        <w:rPr>
          <w:rFonts w:ascii="Arial" w:hAnsi="Arial"/>
          <w:color w:val="5D7284"/>
        </w:rPr>
        <w:t>10:02</w:t>
      </w:r>
      <w:proofErr w:type="gramEnd"/>
    </w:p>
    <w:p w14:paraId="068BF30B" w14:textId="77777777" w:rsidR="009B3BB5" w:rsidRDefault="00000000">
      <w:pPr>
        <w:spacing w:after="0"/>
      </w:pPr>
      <w:r>
        <w:rPr>
          <w:rFonts w:ascii="Arial" w:hAnsi="Arial"/>
        </w:rPr>
        <w:t xml:space="preserve">By that Saturday, we had 52,000 people. The following Saturday, we had over 100,000 people. Right </w:t>
      </w:r>
      <w:proofErr w:type="gramStart"/>
      <w:r>
        <w:rPr>
          <w:rFonts w:ascii="Arial" w:hAnsi="Arial"/>
        </w:rPr>
        <w:t>now</w:t>
      </w:r>
      <w:proofErr w:type="gramEnd"/>
      <w:r>
        <w:rPr>
          <w:rFonts w:ascii="Arial" w:hAnsi="Arial"/>
        </w:rPr>
        <w:t xml:space="preserve"> it's April 22. And we are about 150 people shy of 165,000 people. So about four weeks, five weeks, five weeks. Yes. And so firstly, we had no </w:t>
      </w:r>
      <w:proofErr w:type="gramStart"/>
      <w:r>
        <w:rPr>
          <w:rFonts w:ascii="Arial" w:hAnsi="Arial"/>
        </w:rPr>
        <w:t>idea ,</w:t>
      </w:r>
      <w:proofErr w:type="gramEnd"/>
      <w:r>
        <w:rPr>
          <w:rFonts w:ascii="Arial" w:hAnsi="Arial"/>
        </w:rPr>
        <w:t xml:space="preserve"> what the, when I offered a hand, not that I would do anything differently, that I had no clue that this is what was coming. We have contests we have, well, I shouldn't say contests, we have specials, we don't you know, </w:t>
      </w:r>
      <w:proofErr w:type="gramStart"/>
      <w:r>
        <w:rPr>
          <w:rFonts w:ascii="Arial" w:hAnsi="Arial"/>
        </w:rPr>
        <w:t>where,</w:t>
      </w:r>
      <w:proofErr w:type="gramEnd"/>
      <w:r>
        <w:rPr>
          <w:rFonts w:ascii="Arial" w:hAnsi="Arial"/>
        </w:rPr>
        <w:t xml:space="preserve"> we are gifting away money members of our community are gifting away things. We're not, you know, getting corporate sponsors or anything like that. And we are completely on volunteer, you know, I don't get paid to do this, Dan, Whitney, neither of them. And even all the hosts and the guests that we have, none of them have ever once asked if they would be getting paid or not. It's all for the community and to try to restore some sense of, of togetherness in a time where togetherness can be potentially fatal. And in using technology to bring large, large celebrations together, even when we physically can't be.</w:t>
      </w:r>
    </w:p>
    <w:p w14:paraId="41F79EAC" w14:textId="77777777" w:rsidR="009B3BB5" w:rsidRDefault="009B3BB5">
      <w:pPr>
        <w:spacing w:after="0"/>
      </w:pPr>
    </w:p>
    <w:p w14:paraId="538F16BB" w14:textId="77777777" w:rsidR="009B3BB5" w:rsidRDefault="00000000">
      <w:pPr>
        <w:spacing w:after="0"/>
      </w:pPr>
      <w:r>
        <w:rPr>
          <w:rFonts w:ascii="Arial" w:hAnsi="Arial"/>
          <w:b/>
        </w:rPr>
        <w:t xml:space="preserve">Liza </w:t>
      </w:r>
      <w:proofErr w:type="gramStart"/>
      <w:r>
        <w:rPr>
          <w:rFonts w:ascii="Arial" w:hAnsi="Arial"/>
          <w:b/>
        </w:rPr>
        <w:t xml:space="preserve">Black  </w:t>
      </w:r>
      <w:r>
        <w:rPr>
          <w:rFonts w:ascii="Arial" w:hAnsi="Arial"/>
          <w:color w:val="5D7284"/>
        </w:rPr>
        <w:t>11:28</w:t>
      </w:r>
      <w:proofErr w:type="gramEnd"/>
    </w:p>
    <w:p w14:paraId="3367F381" w14:textId="77777777" w:rsidR="009B3BB5" w:rsidRDefault="00000000">
      <w:pPr>
        <w:spacing w:after="0"/>
      </w:pPr>
      <w:r>
        <w:rPr>
          <w:rFonts w:ascii="Arial" w:hAnsi="Arial"/>
        </w:rPr>
        <w:t xml:space="preserve"> Yeah, yeah. Oh, gosh, I have so many questions. And I'm sure you have so much you could tell me. So, so Dan posts- did Dan post that first- you said there was a fir- a very first post? It </w:t>
      </w:r>
      <w:proofErr w:type="gramStart"/>
      <w:r>
        <w:rPr>
          <w:rFonts w:ascii="Arial" w:hAnsi="Arial"/>
        </w:rPr>
        <w:t>sort</w:t>
      </w:r>
      <w:proofErr w:type="gramEnd"/>
      <w:r>
        <w:rPr>
          <w:rFonts w:ascii="Arial" w:hAnsi="Arial"/>
        </w:rPr>
        <w:t xml:space="preserve"> of started with that 30 second video, right? Was that on his, a personal page? Or did he </w:t>
      </w:r>
      <w:proofErr w:type="gramStart"/>
      <w:r>
        <w:rPr>
          <w:rFonts w:ascii="Arial" w:hAnsi="Arial"/>
        </w:rPr>
        <w:t>actually create</w:t>
      </w:r>
      <w:proofErr w:type="gramEnd"/>
      <w:r>
        <w:rPr>
          <w:rFonts w:ascii="Arial" w:hAnsi="Arial"/>
        </w:rPr>
        <w:t xml:space="preserve"> a Social Distance Power page and put it on that? And then in, or do you remember the</w:t>
      </w:r>
    </w:p>
    <w:p w14:paraId="35F56119" w14:textId="77777777" w:rsidR="009B3BB5" w:rsidRDefault="009B3BB5">
      <w:pPr>
        <w:spacing w:after="0"/>
      </w:pPr>
    </w:p>
    <w:p w14:paraId="219ACFA1" w14:textId="77777777" w:rsidR="009B3BB5" w:rsidRDefault="00000000">
      <w:pPr>
        <w:spacing w:after="0"/>
      </w:pPr>
      <w:r>
        <w:rPr>
          <w:rFonts w:ascii="Arial" w:hAnsi="Arial"/>
          <w:b/>
        </w:rPr>
        <w:t xml:space="preserve">Stephanie </w:t>
      </w:r>
      <w:proofErr w:type="gramStart"/>
      <w:r>
        <w:rPr>
          <w:rFonts w:ascii="Arial" w:hAnsi="Arial"/>
          <w:b/>
        </w:rPr>
        <w:t xml:space="preserve">Hebert  </w:t>
      </w:r>
      <w:r>
        <w:rPr>
          <w:rFonts w:ascii="Arial" w:hAnsi="Arial"/>
          <w:color w:val="5D7284"/>
        </w:rPr>
        <w:t>11:48</w:t>
      </w:r>
      <w:proofErr w:type="gramEnd"/>
    </w:p>
    <w:p w14:paraId="4B1C1B45" w14:textId="77777777" w:rsidR="009B3BB5" w:rsidRDefault="00000000">
      <w:pPr>
        <w:spacing w:after="0"/>
      </w:pPr>
      <w:r>
        <w:rPr>
          <w:rFonts w:ascii="Arial" w:hAnsi="Arial"/>
        </w:rPr>
        <w:t>The page was created at that point.</w:t>
      </w:r>
    </w:p>
    <w:p w14:paraId="104F005C" w14:textId="77777777" w:rsidR="009B3BB5" w:rsidRDefault="009B3BB5">
      <w:pPr>
        <w:spacing w:after="0"/>
      </w:pPr>
    </w:p>
    <w:p w14:paraId="41CD782D" w14:textId="77777777" w:rsidR="009B3BB5" w:rsidRDefault="00000000">
      <w:pPr>
        <w:spacing w:after="0"/>
      </w:pPr>
      <w:r>
        <w:rPr>
          <w:rFonts w:ascii="Arial" w:hAnsi="Arial"/>
          <w:b/>
        </w:rPr>
        <w:t xml:space="preserve">Liza </w:t>
      </w:r>
      <w:proofErr w:type="gramStart"/>
      <w:r>
        <w:rPr>
          <w:rFonts w:ascii="Arial" w:hAnsi="Arial"/>
          <w:b/>
        </w:rPr>
        <w:t xml:space="preserve">Black  </w:t>
      </w:r>
      <w:r>
        <w:rPr>
          <w:rFonts w:ascii="Arial" w:hAnsi="Arial"/>
          <w:color w:val="5D7284"/>
        </w:rPr>
        <w:t>11:48</w:t>
      </w:r>
      <w:proofErr w:type="gramEnd"/>
    </w:p>
    <w:p w14:paraId="02883D61" w14:textId="77777777" w:rsidR="009B3BB5" w:rsidRDefault="00000000">
      <w:pPr>
        <w:spacing w:after="0"/>
      </w:pPr>
      <w:r>
        <w:rPr>
          <w:rFonts w:ascii="Arial" w:hAnsi="Arial"/>
        </w:rPr>
        <w:t xml:space="preserve">details?  </w:t>
      </w:r>
      <w:proofErr w:type="gramStart"/>
      <w:r>
        <w:rPr>
          <w:rFonts w:ascii="Arial" w:hAnsi="Arial"/>
        </w:rPr>
        <w:t>So</w:t>
      </w:r>
      <w:proofErr w:type="gramEnd"/>
      <w:r>
        <w:rPr>
          <w:rFonts w:ascii="Arial" w:hAnsi="Arial"/>
        </w:rPr>
        <w:t xml:space="preserve"> he created a Social Distance Powwow page?</w:t>
      </w:r>
    </w:p>
    <w:p w14:paraId="3FA75C59" w14:textId="77777777" w:rsidR="009B3BB5" w:rsidRDefault="009B3BB5">
      <w:pPr>
        <w:spacing w:after="0"/>
      </w:pPr>
    </w:p>
    <w:p w14:paraId="128E9F53" w14:textId="77777777" w:rsidR="009B3BB5" w:rsidRDefault="00000000">
      <w:pPr>
        <w:spacing w:after="0"/>
      </w:pPr>
      <w:r>
        <w:rPr>
          <w:rFonts w:ascii="Arial" w:hAnsi="Arial"/>
          <w:b/>
        </w:rPr>
        <w:t xml:space="preserve">Stephanie </w:t>
      </w:r>
      <w:proofErr w:type="gramStart"/>
      <w:r>
        <w:rPr>
          <w:rFonts w:ascii="Arial" w:hAnsi="Arial"/>
          <w:b/>
        </w:rPr>
        <w:t xml:space="preserve">Hebert  </w:t>
      </w:r>
      <w:r>
        <w:rPr>
          <w:rFonts w:ascii="Arial" w:hAnsi="Arial"/>
          <w:color w:val="5D7284"/>
        </w:rPr>
        <w:t>11:55</w:t>
      </w:r>
      <w:proofErr w:type="gramEnd"/>
    </w:p>
    <w:p w14:paraId="0482E73B" w14:textId="77777777" w:rsidR="009B3BB5" w:rsidRDefault="00000000">
      <w:pPr>
        <w:spacing w:after="0"/>
      </w:pPr>
      <w:r>
        <w:rPr>
          <w:rFonts w:ascii="Arial" w:hAnsi="Arial"/>
        </w:rPr>
        <w:t>The Social Distance Powwow Group had started.   He posted the video in the group</w:t>
      </w:r>
    </w:p>
    <w:p w14:paraId="2CED7F21" w14:textId="77777777" w:rsidR="009B3BB5" w:rsidRDefault="009B3BB5">
      <w:pPr>
        <w:spacing w:after="0"/>
      </w:pPr>
    </w:p>
    <w:p w14:paraId="2E32CD69" w14:textId="77777777" w:rsidR="009B3BB5" w:rsidRDefault="00000000">
      <w:pPr>
        <w:spacing w:after="0"/>
      </w:pPr>
      <w:r>
        <w:rPr>
          <w:rFonts w:ascii="Arial" w:hAnsi="Arial"/>
          <w:b/>
        </w:rPr>
        <w:t xml:space="preserve">Liza </w:t>
      </w:r>
      <w:proofErr w:type="gramStart"/>
      <w:r>
        <w:rPr>
          <w:rFonts w:ascii="Arial" w:hAnsi="Arial"/>
          <w:b/>
        </w:rPr>
        <w:t xml:space="preserve">Black  </w:t>
      </w:r>
      <w:r>
        <w:rPr>
          <w:rFonts w:ascii="Arial" w:hAnsi="Arial"/>
          <w:color w:val="5D7284"/>
        </w:rPr>
        <w:t>11:57</w:t>
      </w:r>
      <w:proofErr w:type="gramEnd"/>
    </w:p>
    <w:p w14:paraId="6DFF065D" w14:textId="77777777" w:rsidR="009B3BB5" w:rsidRDefault="00000000">
      <w:pPr>
        <w:spacing w:after="0"/>
      </w:pPr>
      <w:r>
        <w:rPr>
          <w:rFonts w:ascii="Arial" w:hAnsi="Arial"/>
        </w:rPr>
        <w:t>Okay. Okay.</w:t>
      </w:r>
    </w:p>
    <w:p w14:paraId="6BA41A17" w14:textId="77777777" w:rsidR="009B3BB5" w:rsidRDefault="009B3BB5">
      <w:pPr>
        <w:spacing w:after="0"/>
      </w:pPr>
    </w:p>
    <w:p w14:paraId="1189CB63" w14:textId="77777777" w:rsidR="009B3BB5" w:rsidRDefault="00000000">
      <w:pPr>
        <w:spacing w:after="0"/>
      </w:pPr>
      <w:r>
        <w:rPr>
          <w:rFonts w:ascii="Arial" w:hAnsi="Arial"/>
          <w:b/>
        </w:rPr>
        <w:t xml:space="preserve">Stephanie </w:t>
      </w:r>
      <w:proofErr w:type="gramStart"/>
      <w:r>
        <w:rPr>
          <w:rFonts w:ascii="Arial" w:hAnsi="Arial"/>
          <w:b/>
        </w:rPr>
        <w:t xml:space="preserve">Hebert  </w:t>
      </w:r>
      <w:r>
        <w:rPr>
          <w:rFonts w:ascii="Arial" w:hAnsi="Arial"/>
          <w:color w:val="5D7284"/>
        </w:rPr>
        <w:t>12:00</w:t>
      </w:r>
      <w:proofErr w:type="gramEnd"/>
    </w:p>
    <w:p w14:paraId="6E4C3F26" w14:textId="77777777" w:rsidR="009B3BB5" w:rsidRDefault="00000000">
      <w:pPr>
        <w:spacing w:after="0"/>
      </w:pPr>
      <w:r>
        <w:rPr>
          <w:rFonts w:ascii="Arial" w:hAnsi="Arial"/>
        </w:rPr>
        <w:t xml:space="preserve">and- Then shared it to his personal page, which is how I saw- </w:t>
      </w:r>
      <w:proofErr w:type="spellStart"/>
      <w:r>
        <w:rPr>
          <w:rFonts w:ascii="Arial" w:hAnsi="Arial"/>
        </w:rPr>
        <w:t>Mhm</w:t>
      </w:r>
      <w:proofErr w:type="spellEnd"/>
      <w:r>
        <w:rPr>
          <w:rFonts w:ascii="Arial" w:hAnsi="Arial"/>
        </w:rPr>
        <w:t>.</w:t>
      </w:r>
    </w:p>
    <w:p w14:paraId="7E1F78C1" w14:textId="77777777" w:rsidR="009B3BB5" w:rsidRDefault="009B3BB5">
      <w:pPr>
        <w:spacing w:after="0"/>
      </w:pPr>
    </w:p>
    <w:p w14:paraId="1868904F" w14:textId="77777777" w:rsidR="009B3BB5" w:rsidRDefault="00000000">
      <w:pPr>
        <w:spacing w:after="0"/>
      </w:pPr>
      <w:r>
        <w:rPr>
          <w:rFonts w:ascii="Arial" w:hAnsi="Arial"/>
          <w:b/>
        </w:rPr>
        <w:lastRenderedPageBreak/>
        <w:t xml:space="preserve">Liza </w:t>
      </w:r>
      <w:proofErr w:type="gramStart"/>
      <w:r>
        <w:rPr>
          <w:rFonts w:ascii="Arial" w:hAnsi="Arial"/>
          <w:b/>
        </w:rPr>
        <w:t xml:space="preserve">Black  </w:t>
      </w:r>
      <w:r>
        <w:rPr>
          <w:rFonts w:ascii="Arial" w:hAnsi="Arial"/>
          <w:color w:val="5D7284"/>
        </w:rPr>
        <w:t>12:03</w:t>
      </w:r>
      <w:proofErr w:type="gramEnd"/>
    </w:p>
    <w:p w14:paraId="7E74D47A" w14:textId="77777777" w:rsidR="009B3BB5" w:rsidRDefault="00000000">
      <w:pPr>
        <w:spacing w:after="0"/>
      </w:pPr>
      <w:r>
        <w:rPr>
          <w:rFonts w:ascii="Arial" w:hAnsi="Arial"/>
        </w:rPr>
        <w:t xml:space="preserve">So, but you set it up so that people could invite people?  I see, okay, okay. And then. And then you were talking about one of the things you did was to admit people. </w:t>
      </w:r>
    </w:p>
    <w:p w14:paraId="63084BD9" w14:textId="77777777" w:rsidR="009B3BB5" w:rsidRDefault="009B3BB5">
      <w:pPr>
        <w:spacing w:after="0"/>
      </w:pPr>
    </w:p>
    <w:p w14:paraId="5052A3AA" w14:textId="77777777" w:rsidR="009B3BB5" w:rsidRDefault="00000000">
      <w:pPr>
        <w:spacing w:after="0"/>
      </w:pPr>
      <w:r>
        <w:rPr>
          <w:rFonts w:ascii="Arial" w:hAnsi="Arial"/>
          <w:b/>
        </w:rPr>
        <w:t xml:space="preserve">Stephanie </w:t>
      </w:r>
      <w:proofErr w:type="gramStart"/>
      <w:r>
        <w:rPr>
          <w:rFonts w:ascii="Arial" w:hAnsi="Arial"/>
          <w:b/>
        </w:rPr>
        <w:t xml:space="preserve">Hebert  </w:t>
      </w:r>
      <w:r>
        <w:rPr>
          <w:rFonts w:ascii="Arial" w:hAnsi="Arial"/>
          <w:color w:val="5D7284"/>
        </w:rPr>
        <w:t>12:15</w:t>
      </w:r>
      <w:proofErr w:type="gramEnd"/>
    </w:p>
    <w:p w14:paraId="0D5D96D0" w14:textId="77777777" w:rsidR="009B3BB5" w:rsidRDefault="00000000">
      <w:pPr>
        <w:spacing w:after="0"/>
      </w:pPr>
      <w:r>
        <w:rPr>
          <w:rFonts w:ascii="Arial" w:hAnsi="Arial"/>
        </w:rPr>
        <w:t xml:space="preserve">Yep. </w:t>
      </w:r>
    </w:p>
    <w:p w14:paraId="5A6F6C2C" w14:textId="77777777" w:rsidR="009B3BB5" w:rsidRDefault="009B3BB5">
      <w:pPr>
        <w:spacing w:after="0"/>
      </w:pPr>
    </w:p>
    <w:p w14:paraId="7F95C02D" w14:textId="77777777" w:rsidR="009B3BB5" w:rsidRDefault="00000000">
      <w:pPr>
        <w:spacing w:after="0"/>
      </w:pPr>
      <w:r>
        <w:rPr>
          <w:rFonts w:ascii="Arial" w:hAnsi="Arial"/>
          <w:b/>
        </w:rPr>
        <w:t xml:space="preserve">Liza </w:t>
      </w:r>
      <w:proofErr w:type="gramStart"/>
      <w:r>
        <w:rPr>
          <w:rFonts w:ascii="Arial" w:hAnsi="Arial"/>
          <w:b/>
        </w:rPr>
        <w:t xml:space="preserve">Black  </w:t>
      </w:r>
      <w:r>
        <w:rPr>
          <w:rFonts w:ascii="Arial" w:hAnsi="Arial"/>
          <w:color w:val="5D7284"/>
        </w:rPr>
        <w:t>12:15</w:t>
      </w:r>
      <w:proofErr w:type="gramEnd"/>
    </w:p>
    <w:p w14:paraId="2EFA89A4" w14:textId="77777777" w:rsidR="009B3BB5" w:rsidRDefault="00000000">
      <w:pPr>
        <w:spacing w:after="0"/>
      </w:pPr>
      <w:r>
        <w:rPr>
          <w:rFonts w:ascii="Arial" w:hAnsi="Arial"/>
        </w:rPr>
        <w:t xml:space="preserve">People were already in it could invite </w:t>
      </w:r>
      <w:proofErr w:type="gramStart"/>
      <w:r>
        <w:rPr>
          <w:rFonts w:ascii="Arial" w:hAnsi="Arial"/>
        </w:rPr>
        <w:t>people?</w:t>
      </w:r>
      <w:proofErr w:type="gramEnd"/>
      <w:r>
        <w:rPr>
          <w:rFonts w:ascii="Arial" w:hAnsi="Arial"/>
        </w:rPr>
        <w:t xml:space="preserve"> And-</w:t>
      </w:r>
    </w:p>
    <w:p w14:paraId="5C7F25D4" w14:textId="77777777" w:rsidR="009B3BB5" w:rsidRDefault="009B3BB5">
      <w:pPr>
        <w:spacing w:after="0"/>
      </w:pPr>
    </w:p>
    <w:p w14:paraId="14DB1A46" w14:textId="77777777" w:rsidR="009B3BB5" w:rsidRDefault="00000000">
      <w:pPr>
        <w:spacing w:after="0"/>
      </w:pPr>
      <w:r>
        <w:rPr>
          <w:rFonts w:ascii="Arial" w:hAnsi="Arial"/>
          <w:b/>
        </w:rPr>
        <w:t xml:space="preserve">Stephanie </w:t>
      </w:r>
      <w:proofErr w:type="gramStart"/>
      <w:r>
        <w:rPr>
          <w:rFonts w:ascii="Arial" w:hAnsi="Arial"/>
          <w:b/>
        </w:rPr>
        <w:t xml:space="preserve">Hebert  </w:t>
      </w:r>
      <w:r>
        <w:rPr>
          <w:rFonts w:ascii="Arial" w:hAnsi="Arial"/>
          <w:color w:val="5D7284"/>
        </w:rPr>
        <w:t>12:18</w:t>
      </w:r>
      <w:proofErr w:type="gramEnd"/>
    </w:p>
    <w:p w14:paraId="348BA441" w14:textId="77777777" w:rsidR="009B3BB5" w:rsidRDefault="00000000">
      <w:pPr>
        <w:spacing w:after="0"/>
      </w:pPr>
      <w:r>
        <w:rPr>
          <w:rFonts w:ascii="Arial" w:hAnsi="Arial"/>
        </w:rPr>
        <w:t>Yes.</w:t>
      </w:r>
    </w:p>
    <w:p w14:paraId="6C292D9F" w14:textId="77777777" w:rsidR="009B3BB5" w:rsidRDefault="009B3BB5">
      <w:pPr>
        <w:spacing w:after="0"/>
      </w:pPr>
    </w:p>
    <w:p w14:paraId="02C82F11" w14:textId="77777777" w:rsidR="009B3BB5" w:rsidRDefault="00000000">
      <w:pPr>
        <w:spacing w:after="0"/>
      </w:pPr>
      <w:r>
        <w:rPr>
          <w:rFonts w:ascii="Arial" w:hAnsi="Arial"/>
          <w:b/>
        </w:rPr>
        <w:t xml:space="preserve">Liza </w:t>
      </w:r>
      <w:proofErr w:type="gramStart"/>
      <w:r>
        <w:rPr>
          <w:rFonts w:ascii="Arial" w:hAnsi="Arial"/>
          <w:b/>
        </w:rPr>
        <w:t xml:space="preserve">Black  </w:t>
      </w:r>
      <w:r>
        <w:rPr>
          <w:rFonts w:ascii="Arial" w:hAnsi="Arial"/>
          <w:color w:val="5D7284"/>
        </w:rPr>
        <w:t>12:18</w:t>
      </w:r>
      <w:proofErr w:type="gramEnd"/>
    </w:p>
    <w:p w14:paraId="54C24DDB" w14:textId="77777777" w:rsidR="009B3BB5" w:rsidRDefault="00000000">
      <w:pPr>
        <w:spacing w:after="0"/>
      </w:pPr>
      <w:proofErr w:type="gramStart"/>
      <w:r>
        <w:rPr>
          <w:rFonts w:ascii="Arial" w:hAnsi="Arial"/>
        </w:rPr>
        <w:t>So</w:t>
      </w:r>
      <w:proofErr w:type="gramEnd"/>
      <w:r>
        <w:rPr>
          <w:rFonts w:ascii="Arial" w:hAnsi="Arial"/>
        </w:rPr>
        <w:t xml:space="preserve"> approving all of those, so you approved 100 and almost </w:t>
      </w:r>
    </w:p>
    <w:p w14:paraId="3D31AA9F" w14:textId="77777777" w:rsidR="009B3BB5" w:rsidRDefault="009B3BB5">
      <w:pPr>
        <w:spacing w:after="0"/>
      </w:pPr>
    </w:p>
    <w:p w14:paraId="356B5AFF" w14:textId="77777777" w:rsidR="009B3BB5" w:rsidRDefault="00000000">
      <w:pPr>
        <w:spacing w:after="0"/>
      </w:pPr>
      <w:r>
        <w:rPr>
          <w:rFonts w:ascii="Arial" w:hAnsi="Arial"/>
          <w:b/>
        </w:rPr>
        <w:t xml:space="preserve">Stephanie </w:t>
      </w:r>
      <w:proofErr w:type="gramStart"/>
      <w:r>
        <w:rPr>
          <w:rFonts w:ascii="Arial" w:hAnsi="Arial"/>
          <w:b/>
        </w:rPr>
        <w:t xml:space="preserve">Hebert  </w:t>
      </w:r>
      <w:r>
        <w:rPr>
          <w:rFonts w:ascii="Arial" w:hAnsi="Arial"/>
          <w:color w:val="5D7284"/>
        </w:rPr>
        <w:t>12:23</w:t>
      </w:r>
      <w:proofErr w:type="gramEnd"/>
    </w:p>
    <w:p w14:paraId="728EBC2E" w14:textId="77777777" w:rsidR="009B3BB5" w:rsidRDefault="00000000">
      <w:pPr>
        <w:spacing w:after="0"/>
      </w:pPr>
      <w:r>
        <w:rPr>
          <w:rFonts w:ascii="Arial" w:hAnsi="Arial"/>
        </w:rPr>
        <w:t>60,000</w:t>
      </w:r>
    </w:p>
    <w:p w14:paraId="68D61EDA" w14:textId="77777777" w:rsidR="009B3BB5" w:rsidRDefault="009B3BB5">
      <w:pPr>
        <w:spacing w:after="0"/>
      </w:pPr>
    </w:p>
    <w:p w14:paraId="796A91FE" w14:textId="77777777" w:rsidR="009B3BB5" w:rsidRDefault="00000000">
      <w:pPr>
        <w:spacing w:after="0"/>
      </w:pPr>
      <w:r>
        <w:rPr>
          <w:rFonts w:ascii="Arial" w:hAnsi="Arial"/>
          <w:b/>
        </w:rPr>
        <w:t xml:space="preserve">Liza </w:t>
      </w:r>
      <w:proofErr w:type="gramStart"/>
      <w:r>
        <w:rPr>
          <w:rFonts w:ascii="Arial" w:hAnsi="Arial"/>
          <w:b/>
        </w:rPr>
        <w:t xml:space="preserve">Black  </w:t>
      </w:r>
      <w:r>
        <w:rPr>
          <w:rFonts w:ascii="Arial" w:hAnsi="Arial"/>
          <w:color w:val="5D7284"/>
        </w:rPr>
        <w:t>12:24</w:t>
      </w:r>
      <w:proofErr w:type="gramEnd"/>
    </w:p>
    <w:p w14:paraId="086FC6B2" w14:textId="77777777" w:rsidR="009B3BB5" w:rsidRDefault="00000000">
      <w:pPr>
        <w:spacing w:after="0"/>
      </w:pPr>
      <w:r>
        <w:rPr>
          <w:rFonts w:ascii="Arial" w:hAnsi="Arial"/>
        </w:rPr>
        <w:t>admits? Wow.</w:t>
      </w:r>
    </w:p>
    <w:p w14:paraId="4326533C" w14:textId="77777777" w:rsidR="009B3BB5" w:rsidRDefault="009B3BB5">
      <w:pPr>
        <w:spacing w:after="0"/>
      </w:pPr>
    </w:p>
    <w:p w14:paraId="305403F5" w14:textId="77777777" w:rsidR="009B3BB5" w:rsidRDefault="00000000">
      <w:pPr>
        <w:spacing w:after="0"/>
      </w:pPr>
      <w:r>
        <w:rPr>
          <w:rFonts w:ascii="Arial" w:hAnsi="Arial"/>
          <w:b/>
        </w:rPr>
        <w:t xml:space="preserve">Stephanie </w:t>
      </w:r>
      <w:proofErr w:type="gramStart"/>
      <w:r>
        <w:rPr>
          <w:rFonts w:ascii="Arial" w:hAnsi="Arial"/>
          <w:b/>
        </w:rPr>
        <w:t xml:space="preserve">Hebert  </w:t>
      </w:r>
      <w:r>
        <w:rPr>
          <w:rFonts w:ascii="Arial" w:hAnsi="Arial"/>
          <w:color w:val="5D7284"/>
        </w:rPr>
        <w:t>12:27</w:t>
      </w:r>
      <w:proofErr w:type="gramEnd"/>
    </w:p>
    <w:p w14:paraId="22289BB5" w14:textId="77777777" w:rsidR="009B3BB5" w:rsidRDefault="00000000">
      <w:pPr>
        <w:spacing w:after="0"/>
      </w:pPr>
      <w:r>
        <w:rPr>
          <w:rFonts w:ascii="Arial" w:hAnsi="Arial"/>
        </w:rPr>
        <w:t xml:space="preserve">Dan Whitney, and I, it was a lot. But as with any large gathering of people, you know, we worry about unscrupulous and a bit </w:t>
      </w:r>
      <w:proofErr w:type="gramStart"/>
      <w:r>
        <w:rPr>
          <w:rFonts w:ascii="Arial" w:hAnsi="Arial"/>
        </w:rPr>
        <w:t>individuals</w:t>
      </w:r>
      <w:proofErr w:type="gramEnd"/>
      <w:r>
        <w:rPr>
          <w:rFonts w:ascii="Arial" w:hAnsi="Arial"/>
        </w:rPr>
        <w:t>. We worry about people who are known for spamming, virus, you know, just.</w:t>
      </w:r>
    </w:p>
    <w:p w14:paraId="0AEA3018" w14:textId="77777777" w:rsidR="009B3BB5" w:rsidRDefault="009B3BB5">
      <w:pPr>
        <w:spacing w:after="0"/>
      </w:pPr>
    </w:p>
    <w:p w14:paraId="5543CB2E" w14:textId="77777777" w:rsidR="009B3BB5" w:rsidRDefault="00000000">
      <w:pPr>
        <w:spacing w:after="0"/>
      </w:pPr>
      <w:r>
        <w:rPr>
          <w:rFonts w:ascii="Arial" w:hAnsi="Arial"/>
          <w:b/>
        </w:rPr>
        <w:t xml:space="preserve">Liza </w:t>
      </w:r>
      <w:proofErr w:type="gramStart"/>
      <w:r>
        <w:rPr>
          <w:rFonts w:ascii="Arial" w:hAnsi="Arial"/>
          <w:b/>
        </w:rPr>
        <w:t xml:space="preserve">Black  </w:t>
      </w:r>
      <w:r>
        <w:rPr>
          <w:rFonts w:ascii="Arial" w:hAnsi="Arial"/>
          <w:color w:val="5D7284"/>
        </w:rPr>
        <w:t>12:42</w:t>
      </w:r>
      <w:proofErr w:type="gramEnd"/>
    </w:p>
    <w:p w14:paraId="24D681F9" w14:textId="77777777" w:rsidR="009B3BB5" w:rsidRDefault="00000000">
      <w:pPr>
        <w:spacing w:after="0"/>
      </w:pPr>
      <w:r>
        <w:rPr>
          <w:rFonts w:ascii="Arial" w:hAnsi="Arial"/>
        </w:rPr>
        <w:t>Oh, yeah.</w:t>
      </w:r>
    </w:p>
    <w:p w14:paraId="5444F443" w14:textId="77777777" w:rsidR="009B3BB5" w:rsidRDefault="009B3BB5">
      <w:pPr>
        <w:spacing w:after="0"/>
      </w:pPr>
    </w:p>
    <w:p w14:paraId="745BA121" w14:textId="77777777" w:rsidR="009B3BB5" w:rsidRDefault="00000000">
      <w:pPr>
        <w:spacing w:after="0"/>
      </w:pPr>
      <w:r>
        <w:rPr>
          <w:rFonts w:ascii="Arial" w:hAnsi="Arial"/>
          <w:b/>
        </w:rPr>
        <w:t xml:space="preserve">Stephanie </w:t>
      </w:r>
      <w:proofErr w:type="gramStart"/>
      <w:r>
        <w:rPr>
          <w:rFonts w:ascii="Arial" w:hAnsi="Arial"/>
          <w:b/>
        </w:rPr>
        <w:t xml:space="preserve">Hebert  </w:t>
      </w:r>
      <w:r>
        <w:rPr>
          <w:rFonts w:ascii="Arial" w:hAnsi="Arial"/>
          <w:color w:val="5D7284"/>
        </w:rPr>
        <w:t>12:43</w:t>
      </w:r>
      <w:proofErr w:type="gramEnd"/>
    </w:p>
    <w:p w14:paraId="7A415350" w14:textId="77777777" w:rsidR="009B3BB5" w:rsidRDefault="00000000">
      <w:pPr>
        <w:spacing w:after="0"/>
      </w:pPr>
      <w:proofErr w:type="gramStart"/>
      <w:r>
        <w:rPr>
          <w:rFonts w:ascii="Arial" w:hAnsi="Arial"/>
        </w:rPr>
        <w:t>So</w:t>
      </w:r>
      <w:proofErr w:type="gramEnd"/>
      <w:r>
        <w:rPr>
          <w:rFonts w:ascii="Arial" w:hAnsi="Arial"/>
        </w:rPr>
        <w:t xml:space="preserve"> we weren't turning people away, because they were from another country or, you know, anything like that. It was folks that we knew would be an issue.</w:t>
      </w:r>
    </w:p>
    <w:p w14:paraId="37262CA8" w14:textId="77777777" w:rsidR="009B3BB5" w:rsidRDefault="009B3BB5">
      <w:pPr>
        <w:spacing w:after="0"/>
      </w:pPr>
    </w:p>
    <w:p w14:paraId="4E8C07F7" w14:textId="77777777" w:rsidR="009B3BB5" w:rsidRDefault="00000000">
      <w:pPr>
        <w:spacing w:after="0"/>
      </w:pPr>
      <w:r>
        <w:rPr>
          <w:rFonts w:ascii="Arial" w:hAnsi="Arial"/>
          <w:b/>
        </w:rPr>
        <w:t xml:space="preserve">Liza </w:t>
      </w:r>
      <w:proofErr w:type="gramStart"/>
      <w:r>
        <w:rPr>
          <w:rFonts w:ascii="Arial" w:hAnsi="Arial"/>
          <w:b/>
        </w:rPr>
        <w:t xml:space="preserve">Black  </w:t>
      </w:r>
      <w:r>
        <w:rPr>
          <w:rFonts w:ascii="Arial" w:hAnsi="Arial"/>
          <w:color w:val="5D7284"/>
        </w:rPr>
        <w:t>12:53</w:t>
      </w:r>
      <w:proofErr w:type="gramEnd"/>
    </w:p>
    <w:p w14:paraId="6D1A6DE3" w14:textId="77777777" w:rsidR="009B3BB5" w:rsidRDefault="00000000">
      <w:pPr>
        <w:spacing w:after="0"/>
      </w:pPr>
      <w:r>
        <w:rPr>
          <w:rFonts w:ascii="Arial" w:hAnsi="Arial"/>
        </w:rPr>
        <w:t>Yeah.</w:t>
      </w:r>
    </w:p>
    <w:p w14:paraId="29F69188" w14:textId="77777777" w:rsidR="009B3BB5" w:rsidRDefault="009B3BB5">
      <w:pPr>
        <w:spacing w:after="0"/>
      </w:pPr>
    </w:p>
    <w:p w14:paraId="7339CFD1" w14:textId="77777777" w:rsidR="009B3BB5" w:rsidRDefault="00000000">
      <w:pPr>
        <w:spacing w:after="0"/>
      </w:pPr>
      <w:r>
        <w:rPr>
          <w:rFonts w:ascii="Arial" w:hAnsi="Arial"/>
          <w:b/>
        </w:rPr>
        <w:t xml:space="preserve">Stephanie </w:t>
      </w:r>
      <w:proofErr w:type="gramStart"/>
      <w:r>
        <w:rPr>
          <w:rFonts w:ascii="Arial" w:hAnsi="Arial"/>
          <w:b/>
        </w:rPr>
        <w:t xml:space="preserve">Hebert  </w:t>
      </w:r>
      <w:r>
        <w:rPr>
          <w:rFonts w:ascii="Arial" w:hAnsi="Arial"/>
          <w:color w:val="5D7284"/>
        </w:rPr>
        <w:t>12:53</w:t>
      </w:r>
      <w:proofErr w:type="gramEnd"/>
    </w:p>
    <w:p w14:paraId="0BE674B9" w14:textId="77777777" w:rsidR="009B3BB5" w:rsidRDefault="00000000">
      <w:pPr>
        <w:spacing w:after="0"/>
      </w:pPr>
      <w:r>
        <w:rPr>
          <w:rFonts w:ascii="Arial" w:hAnsi="Arial"/>
        </w:rPr>
        <w:t xml:space="preserve">I mean, I think in total, we got 160 some odd 1000 people, I think we've only had to turn away like 190 or 200 people. It's, you know, it's not much. </w:t>
      </w:r>
    </w:p>
    <w:p w14:paraId="231890FC" w14:textId="77777777" w:rsidR="009B3BB5" w:rsidRDefault="009B3BB5">
      <w:pPr>
        <w:spacing w:after="0"/>
      </w:pPr>
    </w:p>
    <w:p w14:paraId="007EDABC" w14:textId="77777777" w:rsidR="009B3BB5" w:rsidRDefault="00000000">
      <w:pPr>
        <w:spacing w:after="0"/>
      </w:pPr>
      <w:r>
        <w:rPr>
          <w:rFonts w:ascii="Arial" w:hAnsi="Arial"/>
          <w:b/>
        </w:rPr>
        <w:t xml:space="preserve">Liza </w:t>
      </w:r>
      <w:proofErr w:type="gramStart"/>
      <w:r>
        <w:rPr>
          <w:rFonts w:ascii="Arial" w:hAnsi="Arial"/>
          <w:b/>
        </w:rPr>
        <w:t xml:space="preserve">Black  </w:t>
      </w:r>
      <w:r>
        <w:rPr>
          <w:rFonts w:ascii="Arial" w:hAnsi="Arial"/>
          <w:color w:val="5D7284"/>
        </w:rPr>
        <w:t>13:05</w:t>
      </w:r>
      <w:proofErr w:type="gramEnd"/>
    </w:p>
    <w:p w14:paraId="1D9A00D7" w14:textId="77777777" w:rsidR="009B3BB5" w:rsidRDefault="00000000">
      <w:pPr>
        <w:spacing w:after="0"/>
      </w:pPr>
      <w:r>
        <w:rPr>
          <w:rFonts w:ascii="Arial" w:hAnsi="Arial"/>
        </w:rPr>
        <w:t>Yeah.</w:t>
      </w:r>
    </w:p>
    <w:p w14:paraId="381F07D5" w14:textId="77777777" w:rsidR="009B3BB5" w:rsidRDefault="009B3BB5">
      <w:pPr>
        <w:spacing w:after="0"/>
      </w:pPr>
    </w:p>
    <w:p w14:paraId="197C3F8D" w14:textId="77777777" w:rsidR="009B3BB5" w:rsidRDefault="00000000">
      <w:pPr>
        <w:spacing w:after="0"/>
      </w:pPr>
      <w:r>
        <w:rPr>
          <w:rFonts w:ascii="Arial" w:hAnsi="Arial"/>
          <w:b/>
        </w:rPr>
        <w:lastRenderedPageBreak/>
        <w:t xml:space="preserve">Stephanie </w:t>
      </w:r>
      <w:proofErr w:type="gramStart"/>
      <w:r>
        <w:rPr>
          <w:rFonts w:ascii="Arial" w:hAnsi="Arial"/>
          <w:b/>
        </w:rPr>
        <w:t xml:space="preserve">Hebert  </w:t>
      </w:r>
      <w:r>
        <w:rPr>
          <w:rFonts w:ascii="Arial" w:hAnsi="Arial"/>
          <w:color w:val="5D7284"/>
        </w:rPr>
        <w:t>13:05</w:t>
      </w:r>
      <w:proofErr w:type="gramEnd"/>
    </w:p>
    <w:p w14:paraId="4E9EB2D4" w14:textId="77777777" w:rsidR="009B3BB5" w:rsidRDefault="00000000">
      <w:pPr>
        <w:spacing w:after="0"/>
      </w:pPr>
      <w:r>
        <w:rPr>
          <w:rFonts w:ascii="Arial" w:hAnsi="Arial"/>
        </w:rPr>
        <w:t xml:space="preserve">And we go from every European </w:t>
      </w:r>
      <w:proofErr w:type="spellStart"/>
      <w:r>
        <w:rPr>
          <w:rFonts w:ascii="Arial" w:hAnsi="Arial"/>
        </w:rPr>
        <w:t>na</w:t>
      </w:r>
      <w:proofErr w:type="spellEnd"/>
      <w:r>
        <w:rPr>
          <w:rFonts w:ascii="Arial" w:hAnsi="Arial"/>
        </w:rPr>
        <w:t>- every major European nation, including Russia, half of the continent of Africa, India, China, Japan, Korea, Australia, in almost every nation of South and Central America.</w:t>
      </w:r>
    </w:p>
    <w:p w14:paraId="393F481B" w14:textId="77777777" w:rsidR="009B3BB5" w:rsidRDefault="009B3BB5">
      <w:pPr>
        <w:spacing w:after="0"/>
      </w:pPr>
    </w:p>
    <w:p w14:paraId="4BBE0C86" w14:textId="77777777" w:rsidR="009B3BB5" w:rsidRDefault="00000000">
      <w:pPr>
        <w:spacing w:after="0"/>
      </w:pPr>
      <w:r>
        <w:rPr>
          <w:rFonts w:ascii="Arial" w:hAnsi="Arial"/>
          <w:b/>
        </w:rPr>
        <w:t xml:space="preserve">Liza </w:t>
      </w:r>
      <w:proofErr w:type="gramStart"/>
      <w:r>
        <w:rPr>
          <w:rFonts w:ascii="Arial" w:hAnsi="Arial"/>
          <w:b/>
        </w:rPr>
        <w:t xml:space="preserve">Black  </w:t>
      </w:r>
      <w:r>
        <w:rPr>
          <w:rFonts w:ascii="Arial" w:hAnsi="Arial"/>
          <w:color w:val="5D7284"/>
        </w:rPr>
        <w:t>13:19</w:t>
      </w:r>
      <w:proofErr w:type="gramEnd"/>
    </w:p>
    <w:p w14:paraId="54F34CEA" w14:textId="77777777" w:rsidR="009B3BB5" w:rsidRDefault="00000000">
      <w:pPr>
        <w:spacing w:after="0"/>
      </w:pPr>
      <w:r>
        <w:rPr>
          <w:rFonts w:ascii="Arial" w:hAnsi="Arial"/>
        </w:rPr>
        <w:t xml:space="preserve">Wow. </w:t>
      </w:r>
      <w:proofErr w:type="gramStart"/>
      <w:r>
        <w:rPr>
          <w:rFonts w:ascii="Arial" w:hAnsi="Arial"/>
        </w:rPr>
        <w:t>So</w:t>
      </w:r>
      <w:proofErr w:type="gramEnd"/>
      <w:r>
        <w:rPr>
          <w:rFonts w:ascii="Arial" w:hAnsi="Arial"/>
        </w:rPr>
        <w:t xml:space="preserve"> what did you- so you did not anticipate the, the size of this, you did not anticipate that. Is there anything else you didn't anticipate that was unexpected? And maybe a positive?</w:t>
      </w:r>
    </w:p>
    <w:p w14:paraId="14DA9DDA" w14:textId="77777777" w:rsidR="009B3BB5" w:rsidRDefault="009B3BB5">
      <w:pPr>
        <w:spacing w:after="0"/>
      </w:pPr>
    </w:p>
    <w:p w14:paraId="21E67CCE" w14:textId="77777777" w:rsidR="009B3BB5" w:rsidRDefault="00000000">
      <w:pPr>
        <w:spacing w:after="0"/>
      </w:pPr>
      <w:r>
        <w:rPr>
          <w:rFonts w:ascii="Arial" w:hAnsi="Arial"/>
          <w:b/>
        </w:rPr>
        <w:t xml:space="preserve">Stephanie </w:t>
      </w:r>
      <w:proofErr w:type="gramStart"/>
      <w:r>
        <w:rPr>
          <w:rFonts w:ascii="Arial" w:hAnsi="Arial"/>
          <w:b/>
        </w:rPr>
        <w:t xml:space="preserve">Hebert  </w:t>
      </w:r>
      <w:r>
        <w:rPr>
          <w:rFonts w:ascii="Arial" w:hAnsi="Arial"/>
          <w:color w:val="5D7284"/>
        </w:rPr>
        <w:t>13:35</w:t>
      </w:r>
      <w:proofErr w:type="gramEnd"/>
    </w:p>
    <w:p w14:paraId="224E9EB0" w14:textId="77777777" w:rsidR="009B3BB5" w:rsidRDefault="00000000">
      <w:pPr>
        <w:spacing w:after="0"/>
      </w:pPr>
      <w:r>
        <w:rPr>
          <w:rFonts w:ascii="Arial" w:hAnsi="Arial"/>
        </w:rPr>
        <w:t>Well, I mean, just the outpouring of support.</w:t>
      </w:r>
    </w:p>
    <w:p w14:paraId="3D2A9417" w14:textId="77777777" w:rsidR="009B3BB5" w:rsidRDefault="009B3BB5">
      <w:pPr>
        <w:spacing w:after="0"/>
      </w:pPr>
    </w:p>
    <w:p w14:paraId="257FFB24" w14:textId="77777777" w:rsidR="009B3BB5" w:rsidRDefault="00000000">
      <w:pPr>
        <w:spacing w:after="0"/>
      </w:pPr>
      <w:r>
        <w:rPr>
          <w:rFonts w:ascii="Arial" w:hAnsi="Arial"/>
          <w:b/>
        </w:rPr>
        <w:t xml:space="preserve">Liza </w:t>
      </w:r>
      <w:proofErr w:type="gramStart"/>
      <w:r>
        <w:rPr>
          <w:rFonts w:ascii="Arial" w:hAnsi="Arial"/>
          <w:b/>
        </w:rPr>
        <w:t xml:space="preserve">Black  </w:t>
      </w:r>
      <w:r>
        <w:rPr>
          <w:rFonts w:ascii="Arial" w:hAnsi="Arial"/>
          <w:color w:val="5D7284"/>
        </w:rPr>
        <w:t>13:38</w:t>
      </w:r>
      <w:proofErr w:type="gramEnd"/>
    </w:p>
    <w:p w14:paraId="39D2642D" w14:textId="77777777" w:rsidR="009B3BB5" w:rsidRDefault="00000000">
      <w:pPr>
        <w:spacing w:after="0"/>
      </w:pPr>
      <w:r>
        <w:rPr>
          <w:rFonts w:ascii="Arial" w:hAnsi="Arial"/>
        </w:rPr>
        <w:t>Hm.</w:t>
      </w:r>
    </w:p>
    <w:p w14:paraId="5759F2DB" w14:textId="77777777" w:rsidR="009B3BB5" w:rsidRDefault="009B3BB5">
      <w:pPr>
        <w:spacing w:after="0"/>
      </w:pPr>
    </w:p>
    <w:p w14:paraId="30C6939A" w14:textId="77777777" w:rsidR="009B3BB5" w:rsidRDefault="00000000">
      <w:pPr>
        <w:spacing w:after="0"/>
      </w:pPr>
      <w:r>
        <w:rPr>
          <w:rFonts w:ascii="Arial" w:hAnsi="Arial"/>
          <w:b/>
        </w:rPr>
        <w:t xml:space="preserve">Stephanie </w:t>
      </w:r>
      <w:proofErr w:type="gramStart"/>
      <w:r>
        <w:rPr>
          <w:rFonts w:ascii="Arial" w:hAnsi="Arial"/>
          <w:b/>
        </w:rPr>
        <w:t xml:space="preserve">Hebert  </w:t>
      </w:r>
      <w:r>
        <w:rPr>
          <w:rFonts w:ascii="Arial" w:hAnsi="Arial"/>
          <w:color w:val="5D7284"/>
        </w:rPr>
        <w:t>13:38</w:t>
      </w:r>
      <w:proofErr w:type="gramEnd"/>
    </w:p>
    <w:p w14:paraId="4D193ED4" w14:textId="77777777" w:rsidR="009B3BB5" w:rsidRDefault="00000000">
      <w:pPr>
        <w:spacing w:after="0"/>
      </w:pPr>
      <w:r>
        <w:rPr>
          <w:rFonts w:ascii="Arial" w:hAnsi="Arial"/>
        </w:rPr>
        <w:t>I mean, if this had happened, or we'd tried to do this at any other time, I think it would have fallen on its face. Why? Because we could go to the Powwow.</w:t>
      </w:r>
    </w:p>
    <w:p w14:paraId="5C8C3A95" w14:textId="77777777" w:rsidR="009B3BB5" w:rsidRDefault="009B3BB5">
      <w:pPr>
        <w:spacing w:after="0"/>
      </w:pPr>
    </w:p>
    <w:p w14:paraId="0AB051BB" w14:textId="77777777" w:rsidR="009B3BB5" w:rsidRDefault="00000000">
      <w:pPr>
        <w:spacing w:after="0"/>
      </w:pPr>
      <w:r>
        <w:rPr>
          <w:rFonts w:ascii="Arial" w:hAnsi="Arial"/>
          <w:b/>
        </w:rPr>
        <w:t xml:space="preserve">Liza </w:t>
      </w:r>
      <w:proofErr w:type="gramStart"/>
      <w:r>
        <w:rPr>
          <w:rFonts w:ascii="Arial" w:hAnsi="Arial"/>
          <w:b/>
        </w:rPr>
        <w:t xml:space="preserve">Black  </w:t>
      </w:r>
      <w:r>
        <w:rPr>
          <w:rFonts w:ascii="Arial" w:hAnsi="Arial"/>
          <w:color w:val="5D7284"/>
        </w:rPr>
        <w:t>13:46</w:t>
      </w:r>
      <w:proofErr w:type="gramEnd"/>
    </w:p>
    <w:p w14:paraId="293C201E" w14:textId="77777777" w:rsidR="009B3BB5" w:rsidRDefault="00000000">
      <w:pPr>
        <w:spacing w:after="0"/>
      </w:pPr>
      <w:r>
        <w:rPr>
          <w:rFonts w:ascii="Arial" w:hAnsi="Arial"/>
        </w:rPr>
        <w:t>Yeah, me too.</w:t>
      </w:r>
    </w:p>
    <w:p w14:paraId="02A8E6AF" w14:textId="77777777" w:rsidR="009B3BB5" w:rsidRDefault="009B3BB5">
      <w:pPr>
        <w:spacing w:after="0"/>
      </w:pPr>
    </w:p>
    <w:p w14:paraId="24A67B80" w14:textId="77777777" w:rsidR="009B3BB5" w:rsidRDefault="00000000">
      <w:pPr>
        <w:spacing w:after="0"/>
      </w:pPr>
      <w:r>
        <w:rPr>
          <w:rFonts w:ascii="Arial" w:hAnsi="Arial"/>
          <w:b/>
        </w:rPr>
        <w:t xml:space="preserve">Stephanie </w:t>
      </w:r>
      <w:proofErr w:type="gramStart"/>
      <w:r>
        <w:rPr>
          <w:rFonts w:ascii="Arial" w:hAnsi="Arial"/>
          <w:b/>
        </w:rPr>
        <w:t xml:space="preserve">Hebert  </w:t>
      </w:r>
      <w:r>
        <w:rPr>
          <w:rFonts w:ascii="Arial" w:hAnsi="Arial"/>
          <w:color w:val="5D7284"/>
        </w:rPr>
        <w:t>13:46</w:t>
      </w:r>
      <w:proofErr w:type="gramEnd"/>
    </w:p>
    <w:p w14:paraId="21DCB2A0" w14:textId="77777777" w:rsidR="009B3BB5" w:rsidRDefault="00000000">
      <w:pPr>
        <w:spacing w:after="0"/>
      </w:pPr>
      <w:r>
        <w:rPr>
          <w:rFonts w:ascii="Arial" w:hAnsi="Arial"/>
        </w:rPr>
        <w:t xml:space="preserve">It's, it's but it's but it's beautiful. </w:t>
      </w:r>
    </w:p>
    <w:p w14:paraId="2ABD556E" w14:textId="77777777" w:rsidR="009B3BB5" w:rsidRDefault="009B3BB5">
      <w:pPr>
        <w:spacing w:after="0"/>
      </w:pPr>
    </w:p>
    <w:p w14:paraId="3C83245E" w14:textId="77777777" w:rsidR="009B3BB5" w:rsidRDefault="00000000">
      <w:pPr>
        <w:spacing w:after="0"/>
      </w:pPr>
      <w:r>
        <w:rPr>
          <w:rFonts w:ascii="Arial" w:hAnsi="Arial"/>
          <w:b/>
        </w:rPr>
        <w:t xml:space="preserve">Liza </w:t>
      </w:r>
      <w:proofErr w:type="gramStart"/>
      <w:r>
        <w:rPr>
          <w:rFonts w:ascii="Arial" w:hAnsi="Arial"/>
          <w:b/>
        </w:rPr>
        <w:t xml:space="preserve">Black  </w:t>
      </w:r>
      <w:r>
        <w:rPr>
          <w:rFonts w:ascii="Arial" w:hAnsi="Arial"/>
          <w:color w:val="5D7284"/>
        </w:rPr>
        <w:t>13:46</w:t>
      </w:r>
      <w:proofErr w:type="gramEnd"/>
    </w:p>
    <w:p w14:paraId="0E1707F6" w14:textId="77777777" w:rsidR="009B3BB5" w:rsidRDefault="00000000">
      <w:pPr>
        <w:spacing w:after="0"/>
      </w:pPr>
      <w:r>
        <w:rPr>
          <w:rFonts w:ascii="Arial" w:hAnsi="Arial"/>
        </w:rPr>
        <w:t>Right.</w:t>
      </w:r>
    </w:p>
    <w:p w14:paraId="24992BBB" w14:textId="77777777" w:rsidR="009B3BB5" w:rsidRDefault="009B3BB5">
      <w:pPr>
        <w:spacing w:after="0"/>
      </w:pPr>
    </w:p>
    <w:p w14:paraId="232F63BA" w14:textId="77777777" w:rsidR="009B3BB5" w:rsidRDefault="00000000">
      <w:pPr>
        <w:spacing w:after="0"/>
      </w:pPr>
      <w:r>
        <w:rPr>
          <w:rFonts w:ascii="Arial" w:hAnsi="Arial"/>
          <w:b/>
        </w:rPr>
        <w:t xml:space="preserve">Stephanie </w:t>
      </w:r>
      <w:proofErr w:type="gramStart"/>
      <w:r>
        <w:rPr>
          <w:rFonts w:ascii="Arial" w:hAnsi="Arial"/>
          <w:b/>
        </w:rPr>
        <w:t xml:space="preserve">Hebert  </w:t>
      </w:r>
      <w:r>
        <w:rPr>
          <w:rFonts w:ascii="Arial" w:hAnsi="Arial"/>
          <w:color w:val="5D7284"/>
        </w:rPr>
        <w:t>13:46</w:t>
      </w:r>
      <w:proofErr w:type="gramEnd"/>
    </w:p>
    <w:p w14:paraId="6C119249" w14:textId="77777777" w:rsidR="009B3BB5" w:rsidRDefault="00000000">
      <w:pPr>
        <w:spacing w:after="0"/>
      </w:pPr>
      <w:r>
        <w:rPr>
          <w:rFonts w:ascii="Arial" w:hAnsi="Arial"/>
        </w:rPr>
        <w:t xml:space="preserve"> We wouldn't deal with technology, we wouldn't have to dress in our living rooms, which is a lot of people are doing it there was its, it would have it wouldn't have worked. And </w:t>
      </w:r>
      <w:proofErr w:type="gramStart"/>
      <w:r>
        <w:rPr>
          <w:rFonts w:ascii="Arial" w:hAnsi="Arial"/>
        </w:rPr>
        <w:t>so</w:t>
      </w:r>
      <w:proofErr w:type="gramEnd"/>
      <w:r>
        <w:rPr>
          <w:rFonts w:ascii="Arial" w:hAnsi="Arial"/>
        </w:rPr>
        <w:t xml:space="preserve"> people, but people are so eager to dress, they are so eager to dance for money or not, the hand drops the drummers that are coming on. And we've got over almost 100,000 posts on that board at this point, unique posts, </w:t>
      </w:r>
      <w:proofErr w:type="spellStart"/>
      <w:r>
        <w:rPr>
          <w:rFonts w:ascii="Arial" w:hAnsi="Arial"/>
        </w:rPr>
        <w:t>nevermind</w:t>
      </w:r>
      <w:proofErr w:type="spellEnd"/>
      <w:r>
        <w:rPr>
          <w:rFonts w:ascii="Arial" w:hAnsi="Arial"/>
        </w:rPr>
        <w:t xml:space="preserve"> the comments that come flooding in after. And it was just unbelievable. I mean, we're getting messages from people saying that this has prevented them from committing suicide. We've got people messaging us that this is the only way that their grandparents will get to see them dance or the last time they saw their family member before they passed away from any number of reasons was dancing for the Social Distance Powwow. I get </w:t>
      </w:r>
      <w:proofErr w:type="gramStart"/>
      <w:r>
        <w:rPr>
          <w:rFonts w:ascii="Arial" w:hAnsi="Arial"/>
        </w:rPr>
        <w:t>really emotional</w:t>
      </w:r>
      <w:proofErr w:type="gramEnd"/>
      <w:r>
        <w:rPr>
          <w:rFonts w:ascii="Arial" w:hAnsi="Arial"/>
        </w:rPr>
        <w:t xml:space="preserve"> thinking about it. </w:t>
      </w:r>
    </w:p>
    <w:p w14:paraId="7925F1CD" w14:textId="77777777" w:rsidR="009B3BB5" w:rsidRDefault="009B3BB5">
      <w:pPr>
        <w:spacing w:after="0"/>
      </w:pPr>
    </w:p>
    <w:p w14:paraId="3FBA4C45" w14:textId="77777777" w:rsidR="009B3BB5" w:rsidRDefault="00000000">
      <w:pPr>
        <w:spacing w:after="0"/>
      </w:pPr>
      <w:r>
        <w:rPr>
          <w:rFonts w:ascii="Arial" w:hAnsi="Arial"/>
          <w:b/>
        </w:rPr>
        <w:t xml:space="preserve">Liza </w:t>
      </w:r>
      <w:proofErr w:type="gramStart"/>
      <w:r>
        <w:rPr>
          <w:rFonts w:ascii="Arial" w:hAnsi="Arial"/>
          <w:b/>
        </w:rPr>
        <w:t xml:space="preserve">Black  </w:t>
      </w:r>
      <w:r>
        <w:rPr>
          <w:rFonts w:ascii="Arial" w:hAnsi="Arial"/>
          <w:color w:val="5D7284"/>
        </w:rPr>
        <w:t>13:48</w:t>
      </w:r>
      <w:proofErr w:type="gramEnd"/>
    </w:p>
    <w:p w14:paraId="690CC436" w14:textId="77777777" w:rsidR="009B3BB5" w:rsidRDefault="00000000">
      <w:pPr>
        <w:spacing w:after="0"/>
      </w:pPr>
      <w:r>
        <w:rPr>
          <w:rFonts w:ascii="Arial" w:hAnsi="Arial"/>
        </w:rPr>
        <w:t>Yeah.</w:t>
      </w:r>
    </w:p>
    <w:p w14:paraId="29D040F5" w14:textId="77777777" w:rsidR="009B3BB5" w:rsidRDefault="009B3BB5">
      <w:pPr>
        <w:spacing w:after="0"/>
      </w:pPr>
    </w:p>
    <w:p w14:paraId="3558BBB7" w14:textId="77777777" w:rsidR="009B3BB5" w:rsidRDefault="00000000">
      <w:pPr>
        <w:spacing w:after="0"/>
      </w:pPr>
      <w:r>
        <w:rPr>
          <w:rFonts w:ascii="Arial" w:hAnsi="Arial"/>
          <w:b/>
        </w:rPr>
        <w:t xml:space="preserve">Stephanie </w:t>
      </w:r>
      <w:proofErr w:type="gramStart"/>
      <w:r>
        <w:rPr>
          <w:rFonts w:ascii="Arial" w:hAnsi="Arial"/>
          <w:b/>
        </w:rPr>
        <w:t xml:space="preserve">Hebert  </w:t>
      </w:r>
      <w:r>
        <w:rPr>
          <w:rFonts w:ascii="Arial" w:hAnsi="Arial"/>
          <w:color w:val="5D7284"/>
        </w:rPr>
        <w:t>13:49</w:t>
      </w:r>
      <w:proofErr w:type="gramEnd"/>
    </w:p>
    <w:p w14:paraId="2826249D" w14:textId="77777777" w:rsidR="009B3BB5" w:rsidRDefault="00000000">
      <w:pPr>
        <w:spacing w:after="0"/>
      </w:pPr>
      <w:r>
        <w:rPr>
          <w:rFonts w:ascii="Arial" w:hAnsi="Arial"/>
        </w:rPr>
        <w:lastRenderedPageBreak/>
        <w:t xml:space="preserve">And it's </w:t>
      </w:r>
      <w:proofErr w:type="spellStart"/>
      <w:r>
        <w:rPr>
          <w:rFonts w:ascii="Arial" w:hAnsi="Arial"/>
        </w:rPr>
        <w:t>it's</w:t>
      </w:r>
      <w:proofErr w:type="spellEnd"/>
      <w:r>
        <w:rPr>
          <w:rFonts w:ascii="Arial" w:hAnsi="Arial"/>
        </w:rPr>
        <w:t xml:space="preserve"> humbling more than anything. It's so humbling that you know, I'm Yes, I would say that a lot. A lot more people know who we are now than a few months ago. But you know what, at the end of the day, that doesn't matter. And I can safely say that about the three of us, the notoriety is not, we don't care, what we care about is that we're able to help. And these dancers are being able to dance. As a side effect to the size of this page, we were able to create the Social Distance Powwow Marketplace for all those vendors and artisans that I was talking about. And that is growing </w:t>
      </w:r>
      <w:proofErr w:type="gramStart"/>
      <w:r>
        <w:rPr>
          <w:rFonts w:ascii="Arial" w:hAnsi="Arial"/>
        </w:rPr>
        <w:t>every day</w:t>
      </w:r>
      <w:proofErr w:type="gramEnd"/>
      <w:r>
        <w:rPr>
          <w:rFonts w:ascii="Arial" w:hAnsi="Arial"/>
        </w:rPr>
        <w:t xml:space="preserve"> hand over fist. And we're getting messages from vendors saying that this has kept their business afloat, this has kept their lights on, this has kept the roof over their head. And, and that is the essence of it is that we're giving people hope. We don't allow politics or virus talk or any of that in there. This is a vacation from all that. It's a place where we don't have to worry. And it's a place where we can be ourselves and smile and laugh and not feel guilty for doing so.</w:t>
      </w:r>
    </w:p>
    <w:p w14:paraId="5A57594D" w14:textId="77777777" w:rsidR="009B3BB5" w:rsidRDefault="009B3BB5">
      <w:pPr>
        <w:spacing w:after="0"/>
      </w:pPr>
    </w:p>
    <w:p w14:paraId="6409B6A3" w14:textId="77777777" w:rsidR="009B3BB5" w:rsidRDefault="00000000">
      <w:pPr>
        <w:spacing w:after="0"/>
      </w:pPr>
      <w:r>
        <w:rPr>
          <w:rFonts w:ascii="Arial" w:hAnsi="Arial"/>
          <w:b/>
        </w:rPr>
        <w:t xml:space="preserve">Liza </w:t>
      </w:r>
      <w:proofErr w:type="gramStart"/>
      <w:r>
        <w:rPr>
          <w:rFonts w:ascii="Arial" w:hAnsi="Arial"/>
          <w:b/>
        </w:rPr>
        <w:t xml:space="preserve">Black  </w:t>
      </w:r>
      <w:r>
        <w:rPr>
          <w:rFonts w:ascii="Arial" w:hAnsi="Arial"/>
          <w:color w:val="5D7284"/>
        </w:rPr>
        <w:t>15:56</w:t>
      </w:r>
      <w:proofErr w:type="gramEnd"/>
    </w:p>
    <w:p w14:paraId="63B078FC" w14:textId="77777777" w:rsidR="009B3BB5" w:rsidRDefault="00000000">
      <w:pPr>
        <w:spacing w:after="0"/>
      </w:pPr>
      <w:r>
        <w:rPr>
          <w:rFonts w:ascii="Arial" w:hAnsi="Arial"/>
        </w:rPr>
        <w:t xml:space="preserve">And if I can just add something that I mean, I couldn't agree more with everything you're talking about. Another thing I've really enjoyed about it is that it's </w:t>
      </w:r>
      <w:proofErr w:type="spellStart"/>
      <w:r>
        <w:rPr>
          <w:rFonts w:ascii="Arial" w:hAnsi="Arial"/>
        </w:rPr>
        <w:t>self selecting</w:t>
      </w:r>
      <w:proofErr w:type="spellEnd"/>
      <w:r>
        <w:rPr>
          <w:rFonts w:ascii="Arial" w:hAnsi="Arial"/>
        </w:rPr>
        <w:t xml:space="preserve">, and perhaps more accessible, I don't know, I don't know, maybe that's not true. But I really enjoyed seeing folks who are disabled participating. </w:t>
      </w:r>
    </w:p>
    <w:p w14:paraId="041E395C" w14:textId="77777777" w:rsidR="009B3BB5" w:rsidRDefault="009B3BB5">
      <w:pPr>
        <w:spacing w:after="0"/>
      </w:pPr>
    </w:p>
    <w:p w14:paraId="168B41C9" w14:textId="77777777" w:rsidR="009B3BB5" w:rsidRDefault="00000000">
      <w:pPr>
        <w:spacing w:after="0"/>
      </w:pPr>
      <w:r>
        <w:rPr>
          <w:rFonts w:ascii="Arial" w:hAnsi="Arial"/>
          <w:b/>
        </w:rPr>
        <w:t xml:space="preserve">Stephanie </w:t>
      </w:r>
      <w:proofErr w:type="gramStart"/>
      <w:r>
        <w:rPr>
          <w:rFonts w:ascii="Arial" w:hAnsi="Arial"/>
          <w:b/>
        </w:rPr>
        <w:t xml:space="preserve">Hebert  </w:t>
      </w:r>
      <w:r>
        <w:rPr>
          <w:rFonts w:ascii="Arial" w:hAnsi="Arial"/>
          <w:color w:val="5D7284"/>
        </w:rPr>
        <w:t>16:14</w:t>
      </w:r>
      <w:proofErr w:type="gramEnd"/>
    </w:p>
    <w:p w14:paraId="77677ACE" w14:textId="77777777" w:rsidR="009B3BB5" w:rsidRDefault="00000000">
      <w:pPr>
        <w:spacing w:after="0"/>
      </w:pPr>
      <w:proofErr w:type="spellStart"/>
      <w:r>
        <w:rPr>
          <w:rFonts w:ascii="Arial" w:hAnsi="Arial"/>
        </w:rPr>
        <w:t>Mhm</w:t>
      </w:r>
      <w:proofErr w:type="spellEnd"/>
      <w:r>
        <w:rPr>
          <w:rFonts w:ascii="Arial" w:hAnsi="Arial"/>
        </w:rPr>
        <w:t>.</w:t>
      </w:r>
    </w:p>
    <w:p w14:paraId="57DF3947" w14:textId="77777777" w:rsidR="009B3BB5" w:rsidRDefault="009B3BB5">
      <w:pPr>
        <w:spacing w:after="0"/>
      </w:pPr>
    </w:p>
    <w:p w14:paraId="29A55028" w14:textId="77777777" w:rsidR="009B3BB5" w:rsidRDefault="00000000">
      <w:pPr>
        <w:spacing w:after="0"/>
      </w:pPr>
      <w:r>
        <w:rPr>
          <w:rFonts w:ascii="Arial" w:hAnsi="Arial"/>
          <w:b/>
        </w:rPr>
        <w:t xml:space="preserve">Liza </w:t>
      </w:r>
      <w:proofErr w:type="gramStart"/>
      <w:r>
        <w:rPr>
          <w:rFonts w:ascii="Arial" w:hAnsi="Arial"/>
          <w:b/>
        </w:rPr>
        <w:t xml:space="preserve">Black  </w:t>
      </w:r>
      <w:r>
        <w:rPr>
          <w:rFonts w:ascii="Arial" w:hAnsi="Arial"/>
          <w:color w:val="5D7284"/>
        </w:rPr>
        <w:t>16:15</w:t>
      </w:r>
      <w:proofErr w:type="gramEnd"/>
    </w:p>
    <w:p w14:paraId="4600CF92" w14:textId="77777777" w:rsidR="009B3BB5" w:rsidRDefault="00000000">
      <w:pPr>
        <w:spacing w:after="0"/>
      </w:pPr>
      <w:r>
        <w:rPr>
          <w:rFonts w:ascii="Arial" w:hAnsi="Arial"/>
        </w:rPr>
        <w:t xml:space="preserve">I saw a man who was deaf, do a drum song, and I just found that so touching. And- </w:t>
      </w:r>
    </w:p>
    <w:p w14:paraId="2827E0FE" w14:textId="77777777" w:rsidR="009B3BB5" w:rsidRDefault="009B3BB5">
      <w:pPr>
        <w:spacing w:after="0"/>
      </w:pPr>
    </w:p>
    <w:p w14:paraId="1CEF38A8" w14:textId="77777777" w:rsidR="009B3BB5" w:rsidRDefault="00000000">
      <w:pPr>
        <w:spacing w:after="0"/>
      </w:pPr>
      <w:r>
        <w:rPr>
          <w:rFonts w:ascii="Arial" w:hAnsi="Arial"/>
          <w:b/>
        </w:rPr>
        <w:t xml:space="preserve">Stephanie </w:t>
      </w:r>
      <w:proofErr w:type="gramStart"/>
      <w:r>
        <w:rPr>
          <w:rFonts w:ascii="Arial" w:hAnsi="Arial"/>
          <w:b/>
        </w:rPr>
        <w:t xml:space="preserve">Hebert  </w:t>
      </w:r>
      <w:r>
        <w:rPr>
          <w:rFonts w:ascii="Arial" w:hAnsi="Arial"/>
          <w:color w:val="5D7284"/>
        </w:rPr>
        <w:t>16:20</w:t>
      </w:r>
      <w:proofErr w:type="gramEnd"/>
    </w:p>
    <w:p w14:paraId="205D4A58" w14:textId="77777777" w:rsidR="009B3BB5" w:rsidRDefault="00000000">
      <w:pPr>
        <w:spacing w:after="0"/>
      </w:pPr>
      <w:r>
        <w:rPr>
          <w:rFonts w:ascii="Arial" w:hAnsi="Arial"/>
        </w:rPr>
        <w:t>Oh!</w:t>
      </w:r>
    </w:p>
    <w:p w14:paraId="35F9C61F" w14:textId="77777777" w:rsidR="009B3BB5" w:rsidRDefault="009B3BB5">
      <w:pPr>
        <w:spacing w:after="0"/>
      </w:pPr>
    </w:p>
    <w:p w14:paraId="4A3256EC" w14:textId="77777777" w:rsidR="009B3BB5" w:rsidRDefault="00000000">
      <w:pPr>
        <w:spacing w:after="0"/>
      </w:pPr>
      <w:r>
        <w:rPr>
          <w:rFonts w:ascii="Arial" w:hAnsi="Arial"/>
          <w:b/>
        </w:rPr>
        <w:t xml:space="preserve">Liza </w:t>
      </w:r>
      <w:proofErr w:type="gramStart"/>
      <w:r>
        <w:rPr>
          <w:rFonts w:ascii="Arial" w:hAnsi="Arial"/>
          <w:b/>
        </w:rPr>
        <w:t xml:space="preserve">Black  </w:t>
      </w:r>
      <w:r>
        <w:rPr>
          <w:rFonts w:ascii="Arial" w:hAnsi="Arial"/>
          <w:color w:val="5D7284"/>
        </w:rPr>
        <w:t>16:20</w:t>
      </w:r>
      <w:proofErr w:type="gramEnd"/>
    </w:p>
    <w:p w14:paraId="083D7667" w14:textId="77777777" w:rsidR="009B3BB5" w:rsidRDefault="00000000">
      <w:pPr>
        <w:spacing w:after="0"/>
      </w:pPr>
      <w:r>
        <w:rPr>
          <w:rFonts w:ascii="Arial" w:hAnsi="Arial"/>
        </w:rPr>
        <w:t>I've seen multiple people with all different types of disabilities participating, and that is just so, so special to me, so beautiful.</w:t>
      </w:r>
    </w:p>
    <w:p w14:paraId="38F3F8A7" w14:textId="77777777" w:rsidR="009B3BB5" w:rsidRDefault="009B3BB5">
      <w:pPr>
        <w:spacing w:after="0"/>
      </w:pPr>
    </w:p>
    <w:p w14:paraId="0296F118" w14:textId="77777777" w:rsidR="009B3BB5" w:rsidRDefault="00000000">
      <w:pPr>
        <w:spacing w:after="0"/>
      </w:pPr>
      <w:r>
        <w:rPr>
          <w:rFonts w:ascii="Arial" w:hAnsi="Arial"/>
          <w:b/>
        </w:rPr>
        <w:t xml:space="preserve">Stephanie </w:t>
      </w:r>
      <w:proofErr w:type="gramStart"/>
      <w:r>
        <w:rPr>
          <w:rFonts w:ascii="Arial" w:hAnsi="Arial"/>
          <w:b/>
        </w:rPr>
        <w:t xml:space="preserve">Hebert  </w:t>
      </w:r>
      <w:r>
        <w:rPr>
          <w:rFonts w:ascii="Arial" w:hAnsi="Arial"/>
          <w:color w:val="5D7284"/>
        </w:rPr>
        <w:t>16:28</w:t>
      </w:r>
      <w:proofErr w:type="gramEnd"/>
    </w:p>
    <w:p w14:paraId="73ABD1B3" w14:textId="77777777" w:rsidR="009B3BB5" w:rsidRDefault="00000000">
      <w:pPr>
        <w:spacing w:after="0"/>
      </w:pPr>
      <w:r>
        <w:rPr>
          <w:rFonts w:ascii="Arial" w:hAnsi="Arial"/>
        </w:rPr>
        <w:t>Oh, it is! And, and we also are seeing it's folks that are in the hospital.</w:t>
      </w:r>
    </w:p>
    <w:p w14:paraId="2198B1C6" w14:textId="77777777" w:rsidR="009B3BB5" w:rsidRDefault="009B3BB5">
      <w:pPr>
        <w:spacing w:after="0"/>
      </w:pPr>
    </w:p>
    <w:p w14:paraId="79E8B924" w14:textId="77777777" w:rsidR="009B3BB5" w:rsidRDefault="00000000">
      <w:pPr>
        <w:spacing w:after="0"/>
      </w:pPr>
      <w:r>
        <w:rPr>
          <w:rFonts w:ascii="Arial" w:hAnsi="Arial"/>
          <w:b/>
        </w:rPr>
        <w:t xml:space="preserve">Liza </w:t>
      </w:r>
      <w:proofErr w:type="gramStart"/>
      <w:r>
        <w:rPr>
          <w:rFonts w:ascii="Arial" w:hAnsi="Arial"/>
          <w:b/>
        </w:rPr>
        <w:t xml:space="preserve">Black  </w:t>
      </w:r>
      <w:r>
        <w:rPr>
          <w:rFonts w:ascii="Arial" w:hAnsi="Arial"/>
          <w:color w:val="5D7284"/>
        </w:rPr>
        <w:t>16:33</w:t>
      </w:r>
      <w:proofErr w:type="gramEnd"/>
    </w:p>
    <w:p w14:paraId="70138D77" w14:textId="77777777" w:rsidR="009B3BB5" w:rsidRDefault="00000000">
      <w:pPr>
        <w:spacing w:after="0"/>
      </w:pPr>
      <w:proofErr w:type="spellStart"/>
      <w:r>
        <w:rPr>
          <w:rFonts w:ascii="Arial" w:hAnsi="Arial"/>
        </w:rPr>
        <w:t>Mhm</w:t>
      </w:r>
      <w:proofErr w:type="spellEnd"/>
      <w:r>
        <w:rPr>
          <w:rFonts w:ascii="Arial" w:hAnsi="Arial"/>
        </w:rPr>
        <w:t>.</w:t>
      </w:r>
    </w:p>
    <w:p w14:paraId="392703F2" w14:textId="77777777" w:rsidR="009B3BB5" w:rsidRDefault="009B3BB5">
      <w:pPr>
        <w:spacing w:after="0"/>
      </w:pPr>
    </w:p>
    <w:p w14:paraId="28CF1C2E" w14:textId="77777777" w:rsidR="009B3BB5" w:rsidRDefault="00000000">
      <w:pPr>
        <w:spacing w:after="0"/>
      </w:pPr>
      <w:r>
        <w:rPr>
          <w:rFonts w:ascii="Arial" w:hAnsi="Arial"/>
          <w:b/>
        </w:rPr>
        <w:t xml:space="preserve">Stephanie </w:t>
      </w:r>
      <w:proofErr w:type="gramStart"/>
      <w:r>
        <w:rPr>
          <w:rFonts w:ascii="Arial" w:hAnsi="Arial"/>
          <w:b/>
        </w:rPr>
        <w:t xml:space="preserve">Hebert  </w:t>
      </w:r>
      <w:r>
        <w:rPr>
          <w:rFonts w:ascii="Arial" w:hAnsi="Arial"/>
          <w:color w:val="5D7284"/>
        </w:rPr>
        <w:t>16:34</w:t>
      </w:r>
      <w:proofErr w:type="gramEnd"/>
    </w:p>
    <w:p w14:paraId="2C78CC35" w14:textId="77777777" w:rsidR="009B3BB5" w:rsidRDefault="00000000">
      <w:pPr>
        <w:spacing w:after="0"/>
      </w:pPr>
      <w:r>
        <w:rPr>
          <w:rFonts w:ascii="Arial" w:hAnsi="Arial"/>
        </w:rPr>
        <w:t xml:space="preserve"> It's our bed bound individuals who physically haven't been able to get to a Powwow since who knows when.</w:t>
      </w:r>
    </w:p>
    <w:p w14:paraId="313EC946" w14:textId="77777777" w:rsidR="009B3BB5" w:rsidRDefault="009B3BB5">
      <w:pPr>
        <w:spacing w:after="0"/>
      </w:pPr>
    </w:p>
    <w:p w14:paraId="50BC48DD" w14:textId="77777777" w:rsidR="009B3BB5" w:rsidRDefault="00000000">
      <w:pPr>
        <w:spacing w:after="0"/>
      </w:pPr>
      <w:r>
        <w:rPr>
          <w:rFonts w:ascii="Arial" w:hAnsi="Arial"/>
          <w:b/>
        </w:rPr>
        <w:t xml:space="preserve">Liza </w:t>
      </w:r>
      <w:proofErr w:type="gramStart"/>
      <w:r>
        <w:rPr>
          <w:rFonts w:ascii="Arial" w:hAnsi="Arial"/>
          <w:b/>
        </w:rPr>
        <w:t xml:space="preserve">Black  </w:t>
      </w:r>
      <w:r>
        <w:rPr>
          <w:rFonts w:ascii="Arial" w:hAnsi="Arial"/>
          <w:color w:val="5D7284"/>
        </w:rPr>
        <w:t>16:39</w:t>
      </w:r>
      <w:proofErr w:type="gramEnd"/>
    </w:p>
    <w:p w14:paraId="6244163B" w14:textId="77777777" w:rsidR="009B3BB5" w:rsidRDefault="00000000">
      <w:pPr>
        <w:spacing w:after="0"/>
      </w:pPr>
      <w:r>
        <w:rPr>
          <w:rFonts w:ascii="Arial" w:hAnsi="Arial"/>
        </w:rPr>
        <w:t>Hm.</w:t>
      </w:r>
    </w:p>
    <w:p w14:paraId="6915CE5E" w14:textId="77777777" w:rsidR="009B3BB5" w:rsidRDefault="009B3BB5">
      <w:pPr>
        <w:spacing w:after="0"/>
      </w:pPr>
    </w:p>
    <w:p w14:paraId="049ACC6F" w14:textId="77777777" w:rsidR="009B3BB5" w:rsidRDefault="00000000">
      <w:pPr>
        <w:spacing w:after="0"/>
      </w:pPr>
      <w:r>
        <w:rPr>
          <w:rFonts w:ascii="Arial" w:hAnsi="Arial"/>
          <w:b/>
        </w:rPr>
        <w:lastRenderedPageBreak/>
        <w:t xml:space="preserve">Stephanie </w:t>
      </w:r>
      <w:proofErr w:type="gramStart"/>
      <w:r>
        <w:rPr>
          <w:rFonts w:ascii="Arial" w:hAnsi="Arial"/>
          <w:b/>
        </w:rPr>
        <w:t xml:space="preserve">Hebert  </w:t>
      </w:r>
      <w:r>
        <w:rPr>
          <w:rFonts w:ascii="Arial" w:hAnsi="Arial"/>
          <w:color w:val="5D7284"/>
        </w:rPr>
        <w:t>16:40</w:t>
      </w:r>
      <w:proofErr w:type="gramEnd"/>
    </w:p>
    <w:p w14:paraId="41A18176" w14:textId="77777777" w:rsidR="009B3BB5" w:rsidRDefault="00000000">
      <w:pPr>
        <w:spacing w:after="0"/>
      </w:pPr>
      <w:r>
        <w:rPr>
          <w:rFonts w:ascii="Arial" w:hAnsi="Arial"/>
        </w:rPr>
        <w:t xml:space="preserve"> Because of their condition, </w:t>
      </w:r>
    </w:p>
    <w:p w14:paraId="6BF05C1D" w14:textId="77777777" w:rsidR="009B3BB5" w:rsidRDefault="009B3BB5">
      <w:pPr>
        <w:spacing w:after="0"/>
      </w:pPr>
    </w:p>
    <w:p w14:paraId="7F0AB2FA" w14:textId="77777777" w:rsidR="009B3BB5" w:rsidRDefault="00000000">
      <w:pPr>
        <w:spacing w:after="0"/>
      </w:pPr>
      <w:r>
        <w:rPr>
          <w:rFonts w:ascii="Arial" w:hAnsi="Arial"/>
          <w:b/>
        </w:rPr>
        <w:t xml:space="preserve">Liza </w:t>
      </w:r>
      <w:proofErr w:type="gramStart"/>
      <w:r>
        <w:rPr>
          <w:rFonts w:ascii="Arial" w:hAnsi="Arial"/>
          <w:b/>
        </w:rPr>
        <w:t xml:space="preserve">Black  </w:t>
      </w:r>
      <w:r>
        <w:rPr>
          <w:rFonts w:ascii="Arial" w:hAnsi="Arial"/>
          <w:color w:val="5D7284"/>
        </w:rPr>
        <w:t>16:41</w:t>
      </w:r>
      <w:proofErr w:type="gramEnd"/>
    </w:p>
    <w:p w14:paraId="58811722" w14:textId="77777777" w:rsidR="009B3BB5" w:rsidRDefault="00000000">
      <w:pPr>
        <w:spacing w:after="0"/>
      </w:pPr>
      <w:r>
        <w:rPr>
          <w:rFonts w:ascii="Arial" w:hAnsi="Arial"/>
        </w:rPr>
        <w:t>Hm.</w:t>
      </w:r>
    </w:p>
    <w:p w14:paraId="6B6145FF" w14:textId="77777777" w:rsidR="009B3BB5" w:rsidRDefault="009B3BB5">
      <w:pPr>
        <w:spacing w:after="0"/>
      </w:pPr>
    </w:p>
    <w:p w14:paraId="0DC72EE4" w14:textId="77777777" w:rsidR="009B3BB5" w:rsidRDefault="00000000">
      <w:pPr>
        <w:spacing w:after="0"/>
      </w:pPr>
      <w:r>
        <w:rPr>
          <w:rFonts w:ascii="Arial" w:hAnsi="Arial"/>
          <w:b/>
        </w:rPr>
        <w:t xml:space="preserve">Stephanie </w:t>
      </w:r>
      <w:proofErr w:type="gramStart"/>
      <w:r>
        <w:rPr>
          <w:rFonts w:ascii="Arial" w:hAnsi="Arial"/>
          <w:b/>
        </w:rPr>
        <w:t xml:space="preserve">Hebert  </w:t>
      </w:r>
      <w:r>
        <w:rPr>
          <w:rFonts w:ascii="Arial" w:hAnsi="Arial"/>
          <w:color w:val="5D7284"/>
        </w:rPr>
        <w:t>16:41</w:t>
      </w:r>
      <w:proofErr w:type="gramEnd"/>
    </w:p>
    <w:p w14:paraId="2D5E9FFF" w14:textId="77777777" w:rsidR="009B3BB5" w:rsidRDefault="00000000">
      <w:pPr>
        <w:spacing w:after="0"/>
      </w:pPr>
      <w:r>
        <w:rPr>
          <w:rFonts w:ascii="Arial" w:hAnsi="Arial"/>
        </w:rPr>
        <w:t xml:space="preserve">And </w:t>
      </w:r>
      <w:proofErr w:type="gramStart"/>
      <w:r>
        <w:rPr>
          <w:rFonts w:ascii="Arial" w:hAnsi="Arial"/>
        </w:rPr>
        <w:t>all of a sudden</w:t>
      </w:r>
      <w:proofErr w:type="gramEnd"/>
      <w:r>
        <w:rPr>
          <w:rFonts w:ascii="Arial" w:hAnsi="Arial"/>
        </w:rPr>
        <w:t xml:space="preserve">, this opens the door for them again. </w:t>
      </w:r>
    </w:p>
    <w:p w14:paraId="222CB1D6" w14:textId="77777777" w:rsidR="009B3BB5" w:rsidRDefault="009B3BB5">
      <w:pPr>
        <w:spacing w:after="0"/>
      </w:pPr>
    </w:p>
    <w:p w14:paraId="27AF1B10" w14:textId="77777777" w:rsidR="009B3BB5" w:rsidRDefault="00000000">
      <w:pPr>
        <w:spacing w:after="0"/>
      </w:pPr>
      <w:r>
        <w:rPr>
          <w:rFonts w:ascii="Arial" w:hAnsi="Arial"/>
          <w:b/>
        </w:rPr>
        <w:t xml:space="preserve">Liza </w:t>
      </w:r>
      <w:proofErr w:type="gramStart"/>
      <w:r>
        <w:rPr>
          <w:rFonts w:ascii="Arial" w:hAnsi="Arial"/>
          <w:b/>
        </w:rPr>
        <w:t xml:space="preserve">Black  </w:t>
      </w:r>
      <w:r>
        <w:rPr>
          <w:rFonts w:ascii="Arial" w:hAnsi="Arial"/>
          <w:color w:val="5D7284"/>
        </w:rPr>
        <w:t>16:44</w:t>
      </w:r>
      <w:proofErr w:type="gramEnd"/>
    </w:p>
    <w:p w14:paraId="03ADF0C2" w14:textId="77777777" w:rsidR="009B3BB5" w:rsidRDefault="00000000">
      <w:pPr>
        <w:spacing w:after="0"/>
      </w:pPr>
      <w:proofErr w:type="spellStart"/>
      <w:r>
        <w:rPr>
          <w:rFonts w:ascii="Arial" w:hAnsi="Arial"/>
        </w:rPr>
        <w:t>Mhm</w:t>
      </w:r>
      <w:proofErr w:type="spellEnd"/>
      <w:r>
        <w:rPr>
          <w:rFonts w:ascii="Arial" w:hAnsi="Arial"/>
        </w:rPr>
        <w:t>.</w:t>
      </w:r>
    </w:p>
    <w:p w14:paraId="42FA01F1" w14:textId="77777777" w:rsidR="009B3BB5" w:rsidRDefault="009B3BB5">
      <w:pPr>
        <w:spacing w:after="0"/>
      </w:pPr>
    </w:p>
    <w:p w14:paraId="0C294EA0" w14:textId="77777777" w:rsidR="009B3BB5" w:rsidRDefault="00000000">
      <w:pPr>
        <w:spacing w:after="0"/>
      </w:pPr>
      <w:r>
        <w:rPr>
          <w:rFonts w:ascii="Arial" w:hAnsi="Arial"/>
          <w:b/>
        </w:rPr>
        <w:t xml:space="preserve">Stephanie </w:t>
      </w:r>
      <w:proofErr w:type="gramStart"/>
      <w:r>
        <w:rPr>
          <w:rFonts w:ascii="Arial" w:hAnsi="Arial"/>
          <w:b/>
        </w:rPr>
        <w:t xml:space="preserve">Hebert  </w:t>
      </w:r>
      <w:r>
        <w:rPr>
          <w:rFonts w:ascii="Arial" w:hAnsi="Arial"/>
          <w:color w:val="5D7284"/>
        </w:rPr>
        <w:t>16:44</w:t>
      </w:r>
      <w:proofErr w:type="gramEnd"/>
    </w:p>
    <w:p w14:paraId="27B9FBF6" w14:textId="77777777" w:rsidR="009B3BB5" w:rsidRDefault="00000000">
      <w:pPr>
        <w:spacing w:after="0"/>
      </w:pPr>
      <w:r>
        <w:rPr>
          <w:rFonts w:ascii="Arial" w:hAnsi="Arial"/>
        </w:rPr>
        <w:t>this, this allows them that experience. And I think that that's just phenomenal. I really do.</w:t>
      </w:r>
    </w:p>
    <w:p w14:paraId="2503C9CF" w14:textId="77777777" w:rsidR="009B3BB5" w:rsidRDefault="009B3BB5">
      <w:pPr>
        <w:spacing w:after="0"/>
      </w:pPr>
    </w:p>
    <w:p w14:paraId="1D61E1F1" w14:textId="77777777" w:rsidR="009B3BB5" w:rsidRDefault="00000000">
      <w:pPr>
        <w:spacing w:after="0"/>
      </w:pPr>
      <w:r>
        <w:rPr>
          <w:rFonts w:ascii="Arial" w:hAnsi="Arial"/>
          <w:b/>
        </w:rPr>
        <w:t xml:space="preserve">Liza </w:t>
      </w:r>
      <w:proofErr w:type="gramStart"/>
      <w:r>
        <w:rPr>
          <w:rFonts w:ascii="Arial" w:hAnsi="Arial"/>
          <w:b/>
        </w:rPr>
        <w:t xml:space="preserve">Black  </w:t>
      </w:r>
      <w:r>
        <w:rPr>
          <w:rFonts w:ascii="Arial" w:hAnsi="Arial"/>
          <w:color w:val="5D7284"/>
        </w:rPr>
        <w:t>16:51</w:t>
      </w:r>
      <w:proofErr w:type="gramEnd"/>
    </w:p>
    <w:p w14:paraId="4F25A8ED" w14:textId="77777777" w:rsidR="009B3BB5" w:rsidRDefault="00000000">
      <w:pPr>
        <w:spacing w:after="0"/>
      </w:pPr>
      <w:r>
        <w:rPr>
          <w:rFonts w:ascii="Arial" w:hAnsi="Arial"/>
        </w:rPr>
        <w:t xml:space="preserve">I do too, I really, really do. It's just been </w:t>
      </w:r>
      <w:proofErr w:type="gramStart"/>
      <w:r>
        <w:rPr>
          <w:rFonts w:ascii="Arial" w:hAnsi="Arial"/>
        </w:rPr>
        <w:t>absolutely tremendous</w:t>
      </w:r>
      <w:proofErr w:type="gramEnd"/>
      <w:r>
        <w:rPr>
          <w:rFonts w:ascii="Arial" w:hAnsi="Arial"/>
        </w:rPr>
        <w:t xml:space="preserve"> to be a part of it. And I came in very early on and I'm so grateful to the person that invited me and I'm so grateful to, to you all for </w:t>
      </w:r>
      <w:proofErr w:type="spellStart"/>
      <w:r>
        <w:rPr>
          <w:rFonts w:ascii="Arial" w:hAnsi="Arial"/>
        </w:rPr>
        <w:t>for</w:t>
      </w:r>
      <w:proofErr w:type="spellEnd"/>
      <w:r>
        <w:rPr>
          <w:rFonts w:ascii="Arial" w:hAnsi="Arial"/>
        </w:rPr>
        <w:t xml:space="preserve"> giving your heart and soul to this. </w:t>
      </w:r>
      <w:proofErr w:type="gramStart"/>
      <w:r>
        <w:rPr>
          <w:rFonts w:ascii="Arial" w:hAnsi="Arial"/>
        </w:rPr>
        <w:t>So</w:t>
      </w:r>
      <w:proofErr w:type="gramEnd"/>
      <w:r>
        <w:rPr>
          <w:rFonts w:ascii="Arial" w:hAnsi="Arial"/>
        </w:rPr>
        <w:t xml:space="preserve"> was, is Dan a vendor? Because I was hearing a lot of talk, like we were planning a Powwow at our University, which of course got canceled. And</w:t>
      </w:r>
    </w:p>
    <w:p w14:paraId="72CE65C9" w14:textId="77777777" w:rsidR="009B3BB5" w:rsidRDefault="009B3BB5">
      <w:pPr>
        <w:spacing w:after="0"/>
      </w:pPr>
    </w:p>
    <w:p w14:paraId="7323BA1D" w14:textId="77777777" w:rsidR="009B3BB5" w:rsidRDefault="00000000">
      <w:pPr>
        <w:spacing w:after="0"/>
      </w:pPr>
      <w:r>
        <w:rPr>
          <w:rFonts w:ascii="Arial" w:hAnsi="Arial"/>
          <w:b/>
        </w:rPr>
        <w:t xml:space="preserve">Stephanie </w:t>
      </w:r>
      <w:proofErr w:type="gramStart"/>
      <w:r>
        <w:rPr>
          <w:rFonts w:ascii="Arial" w:hAnsi="Arial"/>
          <w:b/>
        </w:rPr>
        <w:t xml:space="preserve">Hebert  </w:t>
      </w:r>
      <w:r>
        <w:rPr>
          <w:rFonts w:ascii="Arial" w:hAnsi="Arial"/>
          <w:color w:val="5D7284"/>
        </w:rPr>
        <w:t>17:13</w:t>
      </w:r>
      <w:proofErr w:type="gramEnd"/>
    </w:p>
    <w:p w14:paraId="3CA7F288" w14:textId="77777777" w:rsidR="009B3BB5" w:rsidRDefault="00000000">
      <w:pPr>
        <w:spacing w:after="0"/>
      </w:pPr>
      <w:r>
        <w:rPr>
          <w:rFonts w:ascii="Arial" w:hAnsi="Arial"/>
        </w:rPr>
        <w:t>Yeah.</w:t>
      </w:r>
    </w:p>
    <w:p w14:paraId="121018F6" w14:textId="77777777" w:rsidR="009B3BB5" w:rsidRDefault="009B3BB5">
      <w:pPr>
        <w:spacing w:after="0"/>
      </w:pPr>
    </w:p>
    <w:p w14:paraId="0E9A48C5" w14:textId="77777777" w:rsidR="009B3BB5" w:rsidRDefault="00000000">
      <w:pPr>
        <w:spacing w:after="0"/>
      </w:pPr>
      <w:r>
        <w:rPr>
          <w:rFonts w:ascii="Arial" w:hAnsi="Arial"/>
          <w:b/>
        </w:rPr>
        <w:t xml:space="preserve">Liza </w:t>
      </w:r>
      <w:proofErr w:type="gramStart"/>
      <w:r>
        <w:rPr>
          <w:rFonts w:ascii="Arial" w:hAnsi="Arial"/>
          <w:b/>
        </w:rPr>
        <w:t xml:space="preserve">Black  </w:t>
      </w:r>
      <w:r>
        <w:rPr>
          <w:rFonts w:ascii="Arial" w:hAnsi="Arial"/>
          <w:color w:val="5D7284"/>
        </w:rPr>
        <w:t>17:13</w:t>
      </w:r>
      <w:proofErr w:type="gramEnd"/>
    </w:p>
    <w:p w14:paraId="4FE67845" w14:textId="77777777" w:rsidR="009B3BB5" w:rsidRDefault="00000000">
      <w:pPr>
        <w:spacing w:after="0"/>
      </w:pPr>
      <w:r>
        <w:rPr>
          <w:rFonts w:ascii="Arial" w:hAnsi="Arial"/>
        </w:rPr>
        <w:t xml:space="preserve"> I was hearing a lot of talk from vendors who are upset about not getting their deposits back.</w:t>
      </w:r>
    </w:p>
    <w:p w14:paraId="57A0CC93" w14:textId="77777777" w:rsidR="009B3BB5" w:rsidRDefault="009B3BB5">
      <w:pPr>
        <w:spacing w:after="0"/>
      </w:pPr>
    </w:p>
    <w:p w14:paraId="4ED5179E" w14:textId="77777777" w:rsidR="009B3BB5" w:rsidRDefault="00000000">
      <w:pPr>
        <w:spacing w:after="0"/>
      </w:pPr>
      <w:r>
        <w:rPr>
          <w:rFonts w:ascii="Arial" w:hAnsi="Arial"/>
          <w:b/>
        </w:rPr>
        <w:t xml:space="preserve">Stephanie </w:t>
      </w:r>
      <w:proofErr w:type="gramStart"/>
      <w:r>
        <w:rPr>
          <w:rFonts w:ascii="Arial" w:hAnsi="Arial"/>
          <w:b/>
        </w:rPr>
        <w:t xml:space="preserve">Hebert  </w:t>
      </w:r>
      <w:r>
        <w:rPr>
          <w:rFonts w:ascii="Arial" w:hAnsi="Arial"/>
          <w:color w:val="5D7284"/>
        </w:rPr>
        <w:t>17:18</w:t>
      </w:r>
      <w:proofErr w:type="gramEnd"/>
    </w:p>
    <w:p w14:paraId="5FF7D7AC" w14:textId="77777777" w:rsidR="009B3BB5" w:rsidRDefault="00000000">
      <w:pPr>
        <w:spacing w:after="0"/>
      </w:pPr>
      <w:r>
        <w:rPr>
          <w:rFonts w:ascii="Arial" w:hAnsi="Arial"/>
        </w:rPr>
        <w:t>Yes.</w:t>
      </w:r>
    </w:p>
    <w:p w14:paraId="4219C211" w14:textId="77777777" w:rsidR="009B3BB5" w:rsidRDefault="009B3BB5">
      <w:pPr>
        <w:spacing w:after="0"/>
      </w:pPr>
    </w:p>
    <w:p w14:paraId="7136E52F" w14:textId="77777777" w:rsidR="009B3BB5" w:rsidRDefault="00000000">
      <w:pPr>
        <w:spacing w:after="0"/>
      </w:pPr>
      <w:r>
        <w:rPr>
          <w:rFonts w:ascii="Arial" w:hAnsi="Arial"/>
          <w:b/>
        </w:rPr>
        <w:t xml:space="preserve">Liza </w:t>
      </w:r>
      <w:proofErr w:type="gramStart"/>
      <w:r>
        <w:rPr>
          <w:rFonts w:ascii="Arial" w:hAnsi="Arial"/>
          <w:b/>
        </w:rPr>
        <w:t xml:space="preserve">Black  </w:t>
      </w:r>
      <w:r>
        <w:rPr>
          <w:rFonts w:ascii="Arial" w:hAnsi="Arial"/>
          <w:color w:val="5D7284"/>
        </w:rPr>
        <w:t>17:18</w:t>
      </w:r>
      <w:proofErr w:type="gramEnd"/>
    </w:p>
    <w:p w14:paraId="62032233" w14:textId="77777777" w:rsidR="009B3BB5" w:rsidRDefault="00000000">
      <w:pPr>
        <w:spacing w:after="0"/>
      </w:pPr>
      <w:r>
        <w:rPr>
          <w:rFonts w:ascii="Arial" w:hAnsi="Arial"/>
        </w:rPr>
        <w:t xml:space="preserve"> was Dan in that group of people?</w:t>
      </w:r>
    </w:p>
    <w:p w14:paraId="2D43EE8C" w14:textId="77777777" w:rsidR="009B3BB5" w:rsidRDefault="009B3BB5">
      <w:pPr>
        <w:spacing w:after="0"/>
      </w:pPr>
    </w:p>
    <w:p w14:paraId="2223398B" w14:textId="77777777" w:rsidR="009B3BB5" w:rsidRDefault="00000000">
      <w:pPr>
        <w:spacing w:after="0"/>
      </w:pPr>
      <w:r>
        <w:rPr>
          <w:rFonts w:ascii="Arial" w:hAnsi="Arial"/>
          <w:b/>
        </w:rPr>
        <w:t xml:space="preserve">Stephanie </w:t>
      </w:r>
      <w:proofErr w:type="gramStart"/>
      <w:r>
        <w:rPr>
          <w:rFonts w:ascii="Arial" w:hAnsi="Arial"/>
          <w:b/>
        </w:rPr>
        <w:t xml:space="preserve">Hebert  </w:t>
      </w:r>
      <w:r>
        <w:rPr>
          <w:rFonts w:ascii="Arial" w:hAnsi="Arial"/>
          <w:color w:val="5D7284"/>
        </w:rPr>
        <w:t>17:20</w:t>
      </w:r>
      <w:proofErr w:type="gramEnd"/>
    </w:p>
    <w:p w14:paraId="3C634451" w14:textId="77777777" w:rsidR="009B3BB5" w:rsidRDefault="00000000">
      <w:pPr>
        <w:spacing w:after="0"/>
      </w:pPr>
      <w:r>
        <w:rPr>
          <w:rFonts w:ascii="Arial" w:hAnsi="Arial"/>
        </w:rPr>
        <w:t>Yes.</w:t>
      </w:r>
    </w:p>
    <w:p w14:paraId="4740A174" w14:textId="77777777" w:rsidR="009B3BB5" w:rsidRDefault="009B3BB5">
      <w:pPr>
        <w:spacing w:after="0"/>
      </w:pPr>
    </w:p>
    <w:p w14:paraId="157ECAAA" w14:textId="77777777" w:rsidR="009B3BB5" w:rsidRDefault="00000000">
      <w:pPr>
        <w:spacing w:after="0"/>
      </w:pPr>
      <w:r>
        <w:rPr>
          <w:rFonts w:ascii="Arial" w:hAnsi="Arial"/>
          <w:b/>
        </w:rPr>
        <w:t xml:space="preserve">Liza </w:t>
      </w:r>
      <w:proofErr w:type="gramStart"/>
      <w:r>
        <w:rPr>
          <w:rFonts w:ascii="Arial" w:hAnsi="Arial"/>
          <w:b/>
        </w:rPr>
        <w:t xml:space="preserve">Black  </w:t>
      </w:r>
      <w:r>
        <w:rPr>
          <w:rFonts w:ascii="Arial" w:hAnsi="Arial"/>
          <w:color w:val="5D7284"/>
        </w:rPr>
        <w:t>17:21</w:t>
      </w:r>
      <w:proofErr w:type="gramEnd"/>
    </w:p>
    <w:p w14:paraId="3C31A856" w14:textId="77777777" w:rsidR="009B3BB5" w:rsidRDefault="00000000">
      <w:pPr>
        <w:spacing w:after="0"/>
      </w:pPr>
      <w:r>
        <w:rPr>
          <w:rFonts w:ascii="Arial" w:hAnsi="Arial"/>
        </w:rPr>
        <w:t xml:space="preserve"> He was, okay. So I</w:t>
      </w:r>
      <w:proofErr w:type="gramStart"/>
      <w:r>
        <w:rPr>
          <w:rFonts w:ascii="Arial" w:hAnsi="Arial"/>
        </w:rPr>
        <w:t>-  wondered</w:t>
      </w:r>
      <w:proofErr w:type="gramEnd"/>
      <w:r>
        <w:rPr>
          <w:rFonts w:ascii="Arial" w:hAnsi="Arial"/>
        </w:rPr>
        <w:t xml:space="preserve"> if there was a connection between, with that issue that that was part of the motivation in doing that.</w:t>
      </w:r>
    </w:p>
    <w:p w14:paraId="5813B725" w14:textId="77777777" w:rsidR="009B3BB5" w:rsidRDefault="009B3BB5">
      <w:pPr>
        <w:spacing w:after="0"/>
      </w:pPr>
    </w:p>
    <w:p w14:paraId="0765E05C" w14:textId="77777777" w:rsidR="009B3BB5" w:rsidRDefault="00000000">
      <w:pPr>
        <w:spacing w:after="0"/>
      </w:pPr>
      <w:r>
        <w:rPr>
          <w:rFonts w:ascii="Arial" w:hAnsi="Arial"/>
          <w:b/>
        </w:rPr>
        <w:t xml:space="preserve">Stephanie </w:t>
      </w:r>
      <w:proofErr w:type="gramStart"/>
      <w:r>
        <w:rPr>
          <w:rFonts w:ascii="Arial" w:hAnsi="Arial"/>
          <w:b/>
        </w:rPr>
        <w:t xml:space="preserve">Hebert  </w:t>
      </w:r>
      <w:r>
        <w:rPr>
          <w:rFonts w:ascii="Arial" w:hAnsi="Arial"/>
          <w:color w:val="5D7284"/>
        </w:rPr>
        <w:t>17:23</w:t>
      </w:r>
      <w:proofErr w:type="gramEnd"/>
    </w:p>
    <w:p w14:paraId="6A5CDBB2" w14:textId="77777777" w:rsidR="009B3BB5" w:rsidRDefault="00000000">
      <w:pPr>
        <w:spacing w:after="0"/>
      </w:pPr>
      <w:r>
        <w:rPr>
          <w:rFonts w:ascii="Arial" w:hAnsi="Arial"/>
        </w:rPr>
        <w:t xml:space="preserve">Yep. Yep, </w:t>
      </w:r>
      <w:proofErr w:type="gramStart"/>
      <w:r>
        <w:rPr>
          <w:rFonts w:ascii="Arial" w:hAnsi="Arial"/>
        </w:rPr>
        <w:t>There</w:t>
      </w:r>
      <w:proofErr w:type="gramEnd"/>
      <w:r>
        <w:rPr>
          <w:rFonts w:ascii="Arial" w:hAnsi="Arial"/>
        </w:rPr>
        <w:t xml:space="preserve"> were a few things there. Dan is a man who, oh, he puts his community first, first and foremost. And </w:t>
      </w:r>
      <w:proofErr w:type="gramStart"/>
      <w:r>
        <w:rPr>
          <w:rFonts w:ascii="Arial" w:hAnsi="Arial"/>
        </w:rPr>
        <w:t>so</w:t>
      </w:r>
      <w:proofErr w:type="gramEnd"/>
      <w:r>
        <w:rPr>
          <w:rFonts w:ascii="Arial" w:hAnsi="Arial"/>
        </w:rPr>
        <w:t xml:space="preserve"> it was Whitney.</w:t>
      </w:r>
    </w:p>
    <w:p w14:paraId="0765374D" w14:textId="77777777" w:rsidR="009B3BB5" w:rsidRDefault="009B3BB5">
      <w:pPr>
        <w:spacing w:after="0"/>
      </w:pPr>
    </w:p>
    <w:p w14:paraId="51072D35" w14:textId="77777777" w:rsidR="009B3BB5" w:rsidRDefault="00000000">
      <w:pPr>
        <w:spacing w:after="0"/>
      </w:pPr>
      <w:r>
        <w:rPr>
          <w:rFonts w:ascii="Arial" w:hAnsi="Arial"/>
          <w:b/>
        </w:rPr>
        <w:lastRenderedPageBreak/>
        <w:t xml:space="preserve">Liza </w:t>
      </w:r>
      <w:proofErr w:type="gramStart"/>
      <w:r>
        <w:rPr>
          <w:rFonts w:ascii="Arial" w:hAnsi="Arial"/>
          <w:b/>
        </w:rPr>
        <w:t xml:space="preserve">Black  </w:t>
      </w:r>
      <w:r>
        <w:rPr>
          <w:rFonts w:ascii="Arial" w:hAnsi="Arial"/>
          <w:color w:val="5D7284"/>
        </w:rPr>
        <w:t>17:38</w:t>
      </w:r>
      <w:proofErr w:type="gramEnd"/>
    </w:p>
    <w:p w14:paraId="1B5E38DA" w14:textId="77777777" w:rsidR="009B3BB5" w:rsidRDefault="00000000">
      <w:pPr>
        <w:spacing w:after="0"/>
      </w:pPr>
      <w:r>
        <w:rPr>
          <w:rFonts w:ascii="Arial" w:hAnsi="Arial"/>
        </w:rPr>
        <w:t>Hm.</w:t>
      </w:r>
    </w:p>
    <w:p w14:paraId="08B7BA92" w14:textId="77777777" w:rsidR="009B3BB5" w:rsidRDefault="009B3BB5">
      <w:pPr>
        <w:spacing w:after="0"/>
      </w:pPr>
    </w:p>
    <w:p w14:paraId="0B7D2F6F" w14:textId="77777777" w:rsidR="009B3BB5" w:rsidRDefault="00000000">
      <w:pPr>
        <w:spacing w:after="0"/>
      </w:pPr>
      <w:r>
        <w:rPr>
          <w:rFonts w:ascii="Arial" w:hAnsi="Arial"/>
          <w:b/>
        </w:rPr>
        <w:t xml:space="preserve">Stephanie </w:t>
      </w:r>
      <w:proofErr w:type="gramStart"/>
      <w:r>
        <w:rPr>
          <w:rFonts w:ascii="Arial" w:hAnsi="Arial"/>
          <w:b/>
        </w:rPr>
        <w:t xml:space="preserve">Hebert  </w:t>
      </w:r>
      <w:r>
        <w:rPr>
          <w:rFonts w:ascii="Arial" w:hAnsi="Arial"/>
          <w:color w:val="5D7284"/>
        </w:rPr>
        <w:t>17:39</w:t>
      </w:r>
      <w:proofErr w:type="gramEnd"/>
    </w:p>
    <w:p w14:paraId="5C91783C" w14:textId="77777777" w:rsidR="009B3BB5" w:rsidRDefault="00000000">
      <w:pPr>
        <w:spacing w:after="0"/>
      </w:pPr>
      <w:r>
        <w:rPr>
          <w:rFonts w:ascii="Arial" w:hAnsi="Arial"/>
        </w:rPr>
        <w:t xml:space="preserve"> They're both exceptionally giving people. And Dan. I mean, he </w:t>
      </w:r>
      <w:proofErr w:type="gramStart"/>
      <w:r>
        <w:rPr>
          <w:rFonts w:ascii="Arial" w:hAnsi="Arial"/>
        </w:rPr>
        <w:t>all of</w:t>
      </w:r>
      <w:proofErr w:type="gramEnd"/>
      <w:r>
        <w:rPr>
          <w:rFonts w:ascii="Arial" w:hAnsi="Arial"/>
        </w:rPr>
        <w:t xml:space="preserve"> his events were canceled for that he's a wampum. worker. And for those who aren't familiar of the Eastern Tribes he's </w:t>
      </w:r>
      <w:proofErr w:type="spellStart"/>
      <w:r>
        <w:rPr>
          <w:rFonts w:ascii="Arial" w:hAnsi="Arial"/>
        </w:rPr>
        <w:t>Mashan</w:t>
      </w:r>
      <w:proofErr w:type="spellEnd"/>
      <w:r>
        <w:rPr>
          <w:rFonts w:ascii="Arial" w:hAnsi="Arial"/>
        </w:rPr>
        <w:t xml:space="preserve">-uh, yes, he's Mashantucket Pequot from Connecticut. And we use wampum in traditional adornment, and it's iconic. To the East. Everyone who sees it knows what it is. I'm wearing it, my people wore it. And </w:t>
      </w:r>
      <w:proofErr w:type="gramStart"/>
      <w:r>
        <w:rPr>
          <w:rFonts w:ascii="Arial" w:hAnsi="Arial"/>
        </w:rPr>
        <w:t>so</w:t>
      </w:r>
      <w:proofErr w:type="gramEnd"/>
      <w:r>
        <w:rPr>
          <w:rFonts w:ascii="Arial" w:hAnsi="Arial"/>
        </w:rPr>
        <w:t xml:space="preserve"> he travels the country, he's exceptionally well known for his craftsmanship. And, yeah, everything good just got canceled on him. And there was a lot of </w:t>
      </w:r>
      <w:proofErr w:type="gramStart"/>
      <w:r>
        <w:rPr>
          <w:rFonts w:ascii="Arial" w:hAnsi="Arial"/>
        </w:rPr>
        <w:t>backlash</w:t>
      </w:r>
      <w:proofErr w:type="gramEnd"/>
      <w:r>
        <w:rPr>
          <w:rFonts w:ascii="Arial" w:hAnsi="Arial"/>
        </w:rPr>
        <w:t xml:space="preserve">, because of the, how sudden everything happened. That big Powwow, such as Gathering of Nations in Albuquerque, Denver, March in Denver, Colorado, they refuse to return vendor fees, and they're no small change, Gathering of Nation's is $750 for one table. If you have two tables, then you're now at $1,500, and they flatly refused, Denver March is not as much, and they are still working out exactly what they're going to do. But what it comes down to is that $750 or $1,500, that they can't use for food, for a roof over their head, for inventory that may expire in some cases, like all your </w:t>
      </w:r>
      <w:proofErr w:type="gramStart"/>
      <w:r>
        <w:rPr>
          <w:rFonts w:ascii="Arial" w:hAnsi="Arial"/>
        </w:rPr>
        <w:t>all natural</w:t>
      </w:r>
      <w:proofErr w:type="gramEnd"/>
      <w:r>
        <w:rPr>
          <w:rFonts w:ascii="Arial" w:hAnsi="Arial"/>
        </w:rPr>
        <w:t xml:space="preserve"> soaps and things like this. </w:t>
      </w:r>
      <w:proofErr w:type="gramStart"/>
      <w:r>
        <w:rPr>
          <w:rFonts w:ascii="Arial" w:hAnsi="Arial"/>
        </w:rPr>
        <w:t>So</w:t>
      </w:r>
      <w:proofErr w:type="gramEnd"/>
      <w:r>
        <w:rPr>
          <w:rFonts w:ascii="Arial" w:hAnsi="Arial"/>
        </w:rPr>
        <w:t xml:space="preserve"> there was a lot of kickback, a lot, and I, I'm concerned for the future of those large Powwows because of how they treated their vendors and their artisans. </w:t>
      </w:r>
    </w:p>
    <w:p w14:paraId="53BE7781" w14:textId="77777777" w:rsidR="009B3BB5" w:rsidRDefault="009B3BB5">
      <w:pPr>
        <w:spacing w:after="0"/>
      </w:pPr>
    </w:p>
    <w:p w14:paraId="4CFB644F" w14:textId="77777777" w:rsidR="009B3BB5" w:rsidRDefault="00000000">
      <w:pPr>
        <w:spacing w:after="0"/>
      </w:pPr>
      <w:r>
        <w:rPr>
          <w:rFonts w:ascii="Arial" w:hAnsi="Arial"/>
          <w:b/>
        </w:rPr>
        <w:t xml:space="preserve">Liza </w:t>
      </w:r>
      <w:proofErr w:type="gramStart"/>
      <w:r>
        <w:rPr>
          <w:rFonts w:ascii="Arial" w:hAnsi="Arial"/>
          <w:b/>
        </w:rPr>
        <w:t xml:space="preserve">Black  </w:t>
      </w:r>
      <w:r>
        <w:rPr>
          <w:rFonts w:ascii="Arial" w:hAnsi="Arial"/>
          <w:color w:val="5D7284"/>
        </w:rPr>
        <w:t>19:19</w:t>
      </w:r>
      <w:proofErr w:type="gramEnd"/>
    </w:p>
    <w:p w14:paraId="6343F95F" w14:textId="77777777" w:rsidR="009B3BB5" w:rsidRDefault="00000000">
      <w:pPr>
        <w:spacing w:after="0"/>
      </w:pPr>
      <w:r>
        <w:rPr>
          <w:rFonts w:ascii="Arial" w:hAnsi="Arial"/>
        </w:rPr>
        <w:t>Hm.</w:t>
      </w:r>
    </w:p>
    <w:p w14:paraId="41C2A713" w14:textId="77777777" w:rsidR="009B3BB5" w:rsidRDefault="009B3BB5">
      <w:pPr>
        <w:spacing w:after="0"/>
      </w:pPr>
    </w:p>
    <w:p w14:paraId="63905D84" w14:textId="77777777" w:rsidR="009B3BB5" w:rsidRDefault="00000000">
      <w:pPr>
        <w:spacing w:after="0"/>
      </w:pPr>
      <w:r>
        <w:rPr>
          <w:rFonts w:ascii="Arial" w:hAnsi="Arial"/>
          <w:b/>
        </w:rPr>
        <w:t xml:space="preserve">Stephanie </w:t>
      </w:r>
      <w:proofErr w:type="gramStart"/>
      <w:r>
        <w:rPr>
          <w:rFonts w:ascii="Arial" w:hAnsi="Arial"/>
          <w:b/>
        </w:rPr>
        <w:t xml:space="preserve">Hebert  </w:t>
      </w:r>
      <w:r>
        <w:rPr>
          <w:rFonts w:ascii="Arial" w:hAnsi="Arial"/>
          <w:color w:val="5D7284"/>
        </w:rPr>
        <w:t>19:20</w:t>
      </w:r>
      <w:proofErr w:type="gramEnd"/>
    </w:p>
    <w:p w14:paraId="34607416" w14:textId="77777777" w:rsidR="009B3BB5" w:rsidRDefault="00000000">
      <w:pPr>
        <w:spacing w:after="0"/>
      </w:pPr>
      <w:r>
        <w:rPr>
          <w:rFonts w:ascii="Arial" w:hAnsi="Arial"/>
        </w:rPr>
        <w:t>It's, I'm, it you know, time will tell.  And of course, as a dancer and I've evented as well, I beadwork, music, I, I of course want to see them succeed. But I also know that there's going to be repercussions for what happened. And I think from a business point of view, it was they put all their deposits into their venues. They put in a bunch of non-</w:t>
      </w:r>
      <w:proofErr w:type="spellStart"/>
      <w:r>
        <w:rPr>
          <w:rFonts w:ascii="Arial" w:hAnsi="Arial"/>
        </w:rPr>
        <w:t>refundables</w:t>
      </w:r>
      <w:proofErr w:type="spellEnd"/>
      <w:r>
        <w:rPr>
          <w:rFonts w:ascii="Arial" w:hAnsi="Arial"/>
        </w:rPr>
        <w:t xml:space="preserve">, and they may not physically have been able to and that's fine. But there is no transparency into why they're refusing. And </w:t>
      </w:r>
      <w:proofErr w:type="gramStart"/>
      <w:r>
        <w:rPr>
          <w:rFonts w:ascii="Arial" w:hAnsi="Arial"/>
        </w:rPr>
        <w:t>so</w:t>
      </w:r>
      <w:proofErr w:type="gramEnd"/>
      <w:r>
        <w:rPr>
          <w:rFonts w:ascii="Arial" w:hAnsi="Arial"/>
        </w:rPr>
        <w:t xml:space="preserve"> Dan, who was slated I believe, for both of those events, definitely Denver March. I'm not sure about Gathering, you know he, he was concerned now because his inventory isn't perishable. But you know, the time and the effort and the energy and doing it, now what? And </w:t>
      </w:r>
      <w:proofErr w:type="gramStart"/>
      <w:r>
        <w:rPr>
          <w:rFonts w:ascii="Arial" w:hAnsi="Arial"/>
        </w:rPr>
        <w:t>so</w:t>
      </w:r>
      <w:proofErr w:type="gramEnd"/>
      <w:r>
        <w:rPr>
          <w:rFonts w:ascii="Arial" w:hAnsi="Arial"/>
        </w:rPr>
        <w:t xml:space="preserve"> he looked at it in that perspective. And, you know, that was the other reason we push that marketplace once we got some momentum to help those vendors. Because that's their living. They go from Powwow to Powwow. And that's it. And </w:t>
      </w:r>
      <w:proofErr w:type="gramStart"/>
      <w:r>
        <w:rPr>
          <w:rFonts w:ascii="Arial" w:hAnsi="Arial"/>
        </w:rPr>
        <w:t>so</w:t>
      </w:r>
      <w:proofErr w:type="gramEnd"/>
      <w:r>
        <w:rPr>
          <w:rFonts w:ascii="Arial" w:hAnsi="Arial"/>
        </w:rPr>
        <w:t xml:space="preserve"> we were </w:t>
      </w:r>
      <w:proofErr w:type="spellStart"/>
      <w:r>
        <w:rPr>
          <w:rFonts w:ascii="Arial" w:hAnsi="Arial"/>
        </w:rPr>
        <w:t>wa</w:t>
      </w:r>
      <w:proofErr w:type="spellEnd"/>
      <w:r>
        <w:rPr>
          <w:rFonts w:ascii="Arial" w:hAnsi="Arial"/>
        </w:rPr>
        <w:t>- we were trying to reach them and try to help them out.</w:t>
      </w:r>
    </w:p>
    <w:p w14:paraId="73522F61" w14:textId="77777777" w:rsidR="009B3BB5" w:rsidRDefault="009B3BB5">
      <w:pPr>
        <w:spacing w:after="0"/>
      </w:pPr>
    </w:p>
    <w:p w14:paraId="32F08FB4" w14:textId="77777777" w:rsidR="009B3BB5" w:rsidRDefault="00000000">
      <w:pPr>
        <w:spacing w:after="0"/>
      </w:pPr>
      <w:r>
        <w:rPr>
          <w:rFonts w:ascii="Arial" w:hAnsi="Arial"/>
          <w:b/>
        </w:rPr>
        <w:t xml:space="preserve">Liza </w:t>
      </w:r>
      <w:proofErr w:type="gramStart"/>
      <w:r>
        <w:rPr>
          <w:rFonts w:ascii="Arial" w:hAnsi="Arial"/>
          <w:b/>
        </w:rPr>
        <w:t xml:space="preserve">Black  </w:t>
      </w:r>
      <w:r>
        <w:rPr>
          <w:rFonts w:ascii="Arial" w:hAnsi="Arial"/>
          <w:color w:val="5D7284"/>
        </w:rPr>
        <w:t>19:23</w:t>
      </w:r>
      <w:proofErr w:type="gramEnd"/>
    </w:p>
    <w:p w14:paraId="51C5C2C8" w14:textId="77777777" w:rsidR="009B3BB5" w:rsidRDefault="00000000">
      <w:pPr>
        <w:spacing w:after="0"/>
      </w:pPr>
      <w:proofErr w:type="spellStart"/>
      <w:r>
        <w:rPr>
          <w:rFonts w:ascii="Arial" w:hAnsi="Arial"/>
        </w:rPr>
        <w:t>Mhm</w:t>
      </w:r>
      <w:proofErr w:type="spellEnd"/>
      <w:r>
        <w:rPr>
          <w:rFonts w:ascii="Arial" w:hAnsi="Arial"/>
        </w:rPr>
        <w:t>. Yeah, thank you so much for speaking to that.</w:t>
      </w:r>
    </w:p>
    <w:p w14:paraId="2ACE5D0E" w14:textId="77777777" w:rsidR="009B3BB5" w:rsidRDefault="009B3BB5">
      <w:pPr>
        <w:spacing w:after="0"/>
      </w:pPr>
    </w:p>
    <w:p w14:paraId="49D4B93A" w14:textId="77777777" w:rsidR="009B3BB5" w:rsidRDefault="00000000">
      <w:pPr>
        <w:spacing w:after="0"/>
      </w:pPr>
      <w:r>
        <w:rPr>
          <w:rFonts w:ascii="Arial" w:hAnsi="Arial"/>
          <w:b/>
        </w:rPr>
        <w:t xml:space="preserve">Stephanie </w:t>
      </w:r>
      <w:proofErr w:type="gramStart"/>
      <w:r>
        <w:rPr>
          <w:rFonts w:ascii="Arial" w:hAnsi="Arial"/>
          <w:b/>
        </w:rPr>
        <w:t xml:space="preserve">Hebert  </w:t>
      </w:r>
      <w:r>
        <w:rPr>
          <w:rFonts w:ascii="Arial" w:hAnsi="Arial"/>
          <w:color w:val="5D7284"/>
        </w:rPr>
        <w:t>20:34</w:t>
      </w:r>
      <w:proofErr w:type="gramEnd"/>
    </w:p>
    <w:p w14:paraId="00D2C96E" w14:textId="77777777" w:rsidR="009B3BB5" w:rsidRDefault="00000000">
      <w:pPr>
        <w:spacing w:after="0"/>
      </w:pPr>
      <w:r>
        <w:rPr>
          <w:rFonts w:ascii="Arial" w:hAnsi="Arial"/>
        </w:rPr>
        <w:t xml:space="preserve">Of course. </w:t>
      </w:r>
    </w:p>
    <w:p w14:paraId="31862EE5" w14:textId="77777777" w:rsidR="009B3BB5" w:rsidRDefault="009B3BB5">
      <w:pPr>
        <w:spacing w:after="0"/>
      </w:pPr>
    </w:p>
    <w:p w14:paraId="03C1C7EF" w14:textId="77777777" w:rsidR="009B3BB5" w:rsidRDefault="00000000">
      <w:pPr>
        <w:spacing w:after="0"/>
      </w:pPr>
      <w:r>
        <w:rPr>
          <w:rFonts w:ascii="Arial" w:hAnsi="Arial"/>
          <w:b/>
        </w:rPr>
        <w:t xml:space="preserve">Liza </w:t>
      </w:r>
      <w:proofErr w:type="gramStart"/>
      <w:r>
        <w:rPr>
          <w:rFonts w:ascii="Arial" w:hAnsi="Arial"/>
          <w:b/>
        </w:rPr>
        <w:t xml:space="preserve">Black  </w:t>
      </w:r>
      <w:r>
        <w:rPr>
          <w:rFonts w:ascii="Arial" w:hAnsi="Arial"/>
          <w:color w:val="5D7284"/>
        </w:rPr>
        <w:t>20:35</w:t>
      </w:r>
      <w:proofErr w:type="gramEnd"/>
    </w:p>
    <w:p w14:paraId="3C1FD868" w14:textId="77777777" w:rsidR="009B3BB5" w:rsidRDefault="00000000">
      <w:pPr>
        <w:spacing w:after="0"/>
      </w:pPr>
      <w:r>
        <w:rPr>
          <w:rFonts w:ascii="Arial" w:hAnsi="Arial"/>
        </w:rPr>
        <w:t>Yes. Yeah, I'm not sure that everybody knows that it's, that there's, that there is a financial aspect to it for some folks.</w:t>
      </w:r>
    </w:p>
    <w:p w14:paraId="2CBDCEEF" w14:textId="77777777" w:rsidR="009B3BB5" w:rsidRDefault="009B3BB5">
      <w:pPr>
        <w:spacing w:after="0"/>
      </w:pPr>
    </w:p>
    <w:p w14:paraId="08B86B03" w14:textId="77777777" w:rsidR="009B3BB5" w:rsidRDefault="00000000">
      <w:pPr>
        <w:spacing w:after="0"/>
      </w:pPr>
      <w:r>
        <w:rPr>
          <w:rFonts w:ascii="Arial" w:hAnsi="Arial"/>
          <w:b/>
        </w:rPr>
        <w:t xml:space="preserve">Stephanie </w:t>
      </w:r>
      <w:proofErr w:type="gramStart"/>
      <w:r>
        <w:rPr>
          <w:rFonts w:ascii="Arial" w:hAnsi="Arial"/>
          <w:b/>
        </w:rPr>
        <w:t xml:space="preserve">Hebert  </w:t>
      </w:r>
      <w:r>
        <w:rPr>
          <w:rFonts w:ascii="Arial" w:hAnsi="Arial"/>
          <w:color w:val="5D7284"/>
        </w:rPr>
        <w:t>20:41</w:t>
      </w:r>
      <w:proofErr w:type="gramEnd"/>
    </w:p>
    <w:p w14:paraId="25EE10CF" w14:textId="77777777" w:rsidR="009B3BB5" w:rsidRDefault="00000000">
      <w:pPr>
        <w:spacing w:after="0"/>
      </w:pPr>
      <w:r>
        <w:rPr>
          <w:rFonts w:ascii="Arial" w:hAnsi="Arial"/>
        </w:rPr>
        <w:t>Yeah. And even for the dancers too.</w:t>
      </w:r>
    </w:p>
    <w:p w14:paraId="390789F3" w14:textId="77777777" w:rsidR="009B3BB5" w:rsidRDefault="009B3BB5">
      <w:pPr>
        <w:spacing w:after="0"/>
      </w:pPr>
    </w:p>
    <w:p w14:paraId="71440451" w14:textId="77777777" w:rsidR="009B3BB5" w:rsidRDefault="00000000">
      <w:pPr>
        <w:spacing w:after="0"/>
      </w:pPr>
      <w:r>
        <w:rPr>
          <w:rFonts w:ascii="Arial" w:hAnsi="Arial"/>
          <w:b/>
        </w:rPr>
        <w:t xml:space="preserve">Liza </w:t>
      </w:r>
      <w:proofErr w:type="gramStart"/>
      <w:r>
        <w:rPr>
          <w:rFonts w:ascii="Arial" w:hAnsi="Arial"/>
          <w:b/>
        </w:rPr>
        <w:t xml:space="preserve">Black  </w:t>
      </w:r>
      <w:r>
        <w:rPr>
          <w:rFonts w:ascii="Arial" w:hAnsi="Arial"/>
          <w:color w:val="5D7284"/>
        </w:rPr>
        <w:t>20:43</w:t>
      </w:r>
      <w:proofErr w:type="gramEnd"/>
    </w:p>
    <w:p w14:paraId="59669DD9" w14:textId="77777777" w:rsidR="009B3BB5" w:rsidRDefault="00000000">
      <w:pPr>
        <w:spacing w:after="0"/>
      </w:pPr>
      <w:r>
        <w:rPr>
          <w:rFonts w:ascii="Arial" w:hAnsi="Arial"/>
        </w:rPr>
        <w:t>Right.</w:t>
      </w:r>
    </w:p>
    <w:p w14:paraId="50C26293" w14:textId="77777777" w:rsidR="009B3BB5" w:rsidRDefault="009B3BB5">
      <w:pPr>
        <w:spacing w:after="0"/>
      </w:pPr>
    </w:p>
    <w:p w14:paraId="4C4C8BF3" w14:textId="77777777" w:rsidR="009B3BB5" w:rsidRDefault="00000000">
      <w:pPr>
        <w:spacing w:after="0"/>
      </w:pPr>
      <w:r>
        <w:rPr>
          <w:rFonts w:ascii="Arial" w:hAnsi="Arial"/>
          <w:b/>
        </w:rPr>
        <w:t xml:space="preserve">Stephanie </w:t>
      </w:r>
      <w:proofErr w:type="gramStart"/>
      <w:r>
        <w:rPr>
          <w:rFonts w:ascii="Arial" w:hAnsi="Arial"/>
          <w:b/>
        </w:rPr>
        <w:t xml:space="preserve">Hebert  </w:t>
      </w:r>
      <w:r>
        <w:rPr>
          <w:rFonts w:ascii="Arial" w:hAnsi="Arial"/>
          <w:color w:val="5D7284"/>
        </w:rPr>
        <w:t>20:43</w:t>
      </w:r>
      <w:proofErr w:type="gramEnd"/>
    </w:p>
    <w:p w14:paraId="2FA1CE5B" w14:textId="77777777" w:rsidR="009B3BB5" w:rsidRDefault="00000000">
      <w:pPr>
        <w:spacing w:after="0"/>
      </w:pPr>
      <w:r>
        <w:rPr>
          <w:rFonts w:ascii="Arial" w:hAnsi="Arial"/>
        </w:rPr>
        <w:t>The dancers that come off the reservations or even what we term Urban Indians and I'm in that camp</w:t>
      </w:r>
    </w:p>
    <w:p w14:paraId="6D76542B" w14:textId="77777777" w:rsidR="009B3BB5" w:rsidRDefault="009B3BB5">
      <w:pPr>
        <w:spacing w:after="0"/>
      </w:pPr>
    </w:p>
    <w:p w14:paraId="6F87F107" w14:textId="77777777" w:rsidR="009B3BB5" w:rsidRDefault="00000000">
      <w:pPr>
        <w:spacing w:after="0"/>
      </w:pPr>
      <w:r>
        <w:rPr>
          <w:rFonts w:ascii="Arial" w:hAnsi="Arial"/>
          <w:b/>
        </w:rPr>
        <w:t xml:space="preserve">Liza </w:t>
      </w:r>
      <w:proofErr w:type="gramStart"/>
      <w:r>
        <w:rPr>
          <w:rFonts w:ascii="Arial" w:hAnsi="Arial"/>
          <w:b/>
        </w:rPr>
        <w:t xml:space="preserve">Black  </w:t>
      </w:r>
      <w:r>
        <w:rPr>
          <w:rFonts w:ascii="Arial" w:hAnsi="Arial"/>
          <w:color w:val="5D7284"/>
        </w:rPr>
        <w:t>20:43</w:t>
      </w:r>
      <w:proofErr w:type="gramEnd"/>
    </w:p>
    <w:p w14:paraId="4D3679AD" w14:textId="77777777" w:rsidR="009B3BB5" w:rsidRDefault="00000000">
      <w:pPr>
        <w:spacing w:after="0"/>
      </w:pPr>
      <w:r>
        <w:rPr>
          <w:rFonts w:ascii="Arial" w:hAnsi="Arial"/>
        </w:rPr>
        <w:t xml:space="preserve">Me too.     </w:t>
      </w:r>
    </w:p>
    <w:p w14:paraId="3DE6BD7C" w14:textId="77777777" w:rsidR="009B3BB5" w:rsidRDefault="009B3BB5">
      <w:pPr>
        <w:spacing w:after="0"/>
      </w:pPr>
    </w:p>
    <w:p w14:paraId="58001D81" w14:textId="77777777" w:rsidR="009B3BB5" w:rsidRDefault="00000000">
      <w:pPr>
        <w:spacing w:after="0"/>
      </w:pPr>
      <w:r>
        <w:rPr>
          <w:rFonts w:ascii="Arial" w:hAnsi="Arial"/>
          <w:b/>
        </w:rPr>
        <w:t xml:space="preserve">Stephanie </w:t>
      </w:r>
      <w:proofErr w:type="gramStart"/>
      <w:r>
        <w:rPr>
          <w:rFonts w:ascii="Arial" w:hAnsi="Arial"/>
          <w:b/>
        </w:rPr>
        <w:t xml:space="preserve">Hebert  </w:t>
      </w:r>
      <w:r>
        <w:rPr>
          <w:rFonts w:ascii="Arial" w:hAnsi="Arial"/>
          <w:color w:val="5D7284"/>
        </w:rPr>
        <w:t>20:44</w:t>
      </w:r>
      <w:proofErr w:type="gramEnd"/>
    </w:p>
    <w:p w14:paraId="1778C771" w14:textId="77777777" w:rsidR="009B3BB5" w:rsidRDefault="00000000">
      <w:pPr>
        <w:spacing w:after="0"/>
      </w:pPr>
      <w:r>
        <w:rPr>
          <w:rFonts w:ascii="Arial" w:hAnsi="Arial"/>
        </w:rPr>
        <w:t xml:space="preserve">This is your income. They are professional dancers, and there are some Powwows where the, you know, the winner of a category might walk away with three, four or $5,000. And they just go from Powwow, to Powwow, to Powwow, that's not happening. And so, you know, the specials are our small way to try to mitigate that part of things. And just try to </w:t>
      </w:r>
      <w:proofErr w:type="gramStart"/>
      <w:r>
        <w:rPr>
          <w:rFonts w:ascii="Arial" w:hAnsi="Arial"/>
        </w:rPr>
        <w:t>again, financially fill those gaps</w:t>
      </w:r>
      <w:proofErr w:type="gramEnd"/>
      <w:r>
        <w:rPr>
          <w:rFonts w:ascii="Arial" w:hAnsi="Arial"/>
        </w:rPr>
        <w:t>.</w:t>
      </w:r>
    </w:p>
    <w:p w14:paraId="0F87EAE8" w14:textId="77777777" w:rsidR="009B3BB5" w:rsidRDefault="009B3BB5">
      <w:pPr>
        <w:spacing w:after="0"/>
      </w:pPr>
    </w:p>
    <w:p w14:paraId="6C4B8A3D" w14:textId="77777777" w:rsidR="009B3BB5" w:rsidRDefault="00000000">
      <w:pPr>
        <w:spacing w:after="0"/>
      </w:pPr>
      <w:r>
        <w:rPr>
          <w:rFonts w:ascii="Arial" w:hAnsi="Arial"/>
          <w:b/>
        </w:rPr>
        <w:t xml:space="preserve">Liza </w:t>
      </w:r>
      <w:proofErr w:type="gramStart"/>
      <w:r>
        <w:rPr>
          <w:rFonts w:ascii="Arial" w:hAnsi="Arial"/>
          <w:b/>
        </w:rPr>
        <w:t xml:space="preserve">Black  </w:t>
      </w:r>
      <w:r>
        <w:rPr>
          <w:rFonts w:ascii="Arial" w:hAnsi="Arial"/>
          <w:color w:val="5D7284"/>
        </w:rPr>
        <w:t>21:19</w:t>
      </w:r>
      <w:proofErr w:type="gramEnd"/>
    </w:p>
    <w:p w14:paraId="29033CB3" w14:textId="77777777" w:rsidR="009B3BB5" w:rsidRDefault="00000000">
      <w:pPr>
        <w:spacing w:after="0"/>
      </w:pPr>
      <w:r>
        <w:rPr>
          <w:rFonts w:ascii="Arial" w:hAnsi="Arial"/>
        </w:rPr>
        <w:t xml:space="preserve"> Yeah.</w:t>
      </w:r>
    </w:p>
    <w:p w14:paraId="7C3C6049" w14:textId="77777777" w:rsidR="009B3BB5" w:rsidRDefault="009B3BB5">
      <w:pPr>
        <w:spacing w:after="0"/>
      </w:pPr>
    </w:p>
    <w:p w14:paraId="3346D8BE" w14:textId="77777777" w:rsidR="009B3BB5" w:rsidRDefault="00000000">
      <w:pPr>
        <w:spacing w:after="0"/>
      </w:pPr>
      <w:r>
        <w:rPr>
          <w:rFonts w:ascii="Arial" w:hAnsi="Arial"/>
          <w:b/>
        </w:rPr>
        <w:t xml:space="preserve">Stephanie </w:t>
      </w:r>
      <w:proofErr w:type="gramStart"/>
      <w:r>
        <w:rPr>
          <w:rFonts w:ascii="Arial" w:hAnsi="Arial"/>
          <w:b/>
        </w:rPr>
        <w:t xml:space="preserve">Hebert  </w:t>
      </w:r>
      <w:r>
        <w:rPr>
          <w:rFonts w:ascii="Arial" w:hAnsi="Arial"/>
          <w:color w:val="5D7284"/>
        </w:rPr>
        <w:t>21:19</w:t>
      </w:r>
      <w:proofErr w:type="gramEnd"/>
    </w:p>
    <w:p w14:paraId="3FF5AD31" w14:textId="77777777" w:rsidR="009B3BB5" w:rsidRDefault="00000000">
      <w:pPr>
        <w:spacing w:after="0"/>
      </w:pPr>
      <w:r>
        <w:rPr>
          <w:rFonts w:ascii="Arial" w:hAnsi="Arial"/>
        </w:rPr>
        <w:t xml:space="preserve"> As a byproduct of what we're trying to do.</w:t>
      </w:r>
    </w:p>
    <w:p w14:paraId="4F02052B" w14:textId="77777777" w:rsidR="009B3BB5" w:rsidRDefault="009B3BB5">
      <w:pPr>
        <w:spacing w:after="0"/>
      </w:pPr>
    </w:p>
    <w:p w14:paraId="1B8D30B1" w14:textId="77777777" w:rsidR="009B3BB5" w:rsidRDefault="00000000">
      <w:pPr>
        <w:spacing w:after="0"/>
      </w:pPr>
      <w:r>
        <w:rPr>
          <w:rFonts w:ascii="Arial" w:hAnsi="Arial"/>
          <w:b/>
        </w:rPr>
        <w:t xml:space="preserve">Liza </w:t>
      </w:r>
      <w:proofErr w:type="gramStart"/>
      <w:r>
        <w:rPr>
          <w:rFonts w:ascii="Arial" w:hAnsi="Arial"/>
          <w:b/>
        </w:rPr>
        <w:t xml:space="preserve">Black  </w:t>
      </w:r>
      <w:r>
        <w:rPr>
          <w:rFonts w:ascii="Arial" w:hAnsi="Arial"/>
          <w:color w:val="5D7284"/>
        </w:rPr>
        <w:t>21:22</w:t>
      </w:r>
      <w:proofErr w:type="gramEnd"/>
    </w:p>
    <w:p w14:paraId="1291C9A0" w14:textId="77777777" w:rsidR="009B3BB5" w:rsidRDefault="00000000">
      <w:pPr>
        <w:spacing w:after="0"/>
      </w:pPr>
      <w:proofErr w:type="gramStart"/>
      <w:r>
        <w:rPr>
          <w:rFonts w:ascii="Arial" w:hAnsi="Arial"/>
        </w:rPr>
        <w:t>So</w:t>
      </w:r>
      <w:proofErr w:type="gramEnd"/>
      <w:r>
        <w:rPr>
          <w:rFonts w:ascii="Arial" w:hAnsi="Arial"/>
        </w:rPr>
        <w:t xml:space="preserve"> I saw that Whitney posted two or three days ago, I'm definitely losing my sense of time. </w:t>
      </w:r>
      <w:proofErr w:type="gramStart"/>
      <w:r>
        <w:rPr>
          <w:rFonts w:ascii="Arial" w:hAnsi="Arial"/>
        </w:rPr>
        <w:t>So</w:t>
      </w:r>
      <w:proofErr w:type="gramEnd"/>
      <w:r>
        <w:rPr>
          <w:rFonts w:ascii="Arial" w:hAnsi="Arial"/>
        </w:rPr>
        <w:t xml:space="preserve"> bear with me, I think it was, I think it was this week. It was recently that he said, </w:t>
      </w:r>
      <w:proofErr w:type="gramStart"/>
      <w:r>
        <w:rPr>
          <w:rFonts w:ascii="Arial" w:hAnsi="Arial"/>
        </w:rPr>
        <w:t>Hey</w:t>
      </w:r>
      <w:proofErr w:type="gramEnd"/>
      <w:r>
        <w:rPr>
          <w:rFonts w:ascii="Arial" w:hAnsi="Arial"/>
        </w:rPr>
        <w:t xml:space="preserve">, this is not ending. There's no, there's no expiration date on the Social Distance Powwow. </w:t>
      </w:r>
      <w:proofErr w:type="gramStart"/>
      <w:r>
        <w:rPr>
          <w:rFonts w:ascii="Arial" w:hAnsi="Arial"/>
        </w:rPr>
        <w:t>So</w:t>
      </w:r>
      <w:proofErr w:type="gramEnd"/>
      <w:r>
        <w:rPr>
          <w:rFonts w:ascii="Arial" w:hAnsi="Arial"/>
        </w:rPr>
        <w:t xml:space="preserve"> what are you picturing for the future of the Social Distance Powwow? Are there new angles that you're hoping to work into this? Or are the committee, the three of you? What are you thinking about where this is going and what you might want to keep in place, what you might want to add, what you might want to take away? Any thoughts about that?</w:t>
      </w:r>
    </w:p>
    <w:p w14:paraId="7DF0B1FF" w14:textId="77777777" w:rsidR="009B3BB5" w:rsidRDefault="009B3BB5">
      <w:pPr>
        <w:spacing w:after="0"/>
      </w:pPr>
    </w:p>
    <w:p w14:paraId="15E990A8" w14:textId="77777777" w:rsidR="009B3BB5" w:rsidRDefault="00000000">
      <w:pPr>
        <w:spacing w:after="0"/>
      </w:pPr>
      <w:r>
        <w:rPr>
          <w:rFonts w:ascii="Arial" w:hAnsi="Arial"/>
          <w:b/>
        </w:rPr>
        <w:t xml:space="preserve">Stephanie </w:t>
      </w:r>
      <w:proofErr w:type="gramStart"/>
      <w:r>
        <w:rPr>
          <w:rFonts w:ascii="Arial" w:hAnsi="Arial"/>
          <w:b/>
        </w:rPr>
        <w:t xml:space="preserve">Hebert  </w:t>
      </w:r>
      <w:r>
        <w:rPr>
          <w:rFonts w:ascii="Arial" w:hAnsi="Arial"/>
          <w:color w:val="5D7284"/>
        </w:rPr>
        <w:t>21:58</w:t>
      </w:r>
      <w:proofErr w:type="gramEnd"/>
    </w:p>
    <w:p w14:paraId="3C5F2AD0" w14:textId="77777777" w:rsidR="009B3BB5" w:rsidRDefault="00000000">
      <w:pPr>
        <w:spacing w:after="0"/>
      </w:pPr>
      <w:r>
        <w:rPr>
          <w:rFonts w:ascii="Arial" w:hAnsi="Arial"/>
        </w:rPr>
        <w:t xml:space="preserve">Yeah. And until recently, I would have to tell you that we're just acting on a day to day, you know, we're, you know, we are keeping the positivity, we're keeping the momentum, we're going for it. </w:t>
      </w:r>
    </w:p>
    <w:p w14:paraId="29FA46BB" w14:textId="77777777" w:rsidR="009B3BB5" w:rsidRDefault="009B3BB5">
      <w:pPr>
        <w:spacing w:after="0"/>
      </w:pPr>
    </w:p>
    <w:p w14:paraId="01782D42" w14:textId="77777777" w:rsidR="009B3BB5" w:rsidRDefault="00000000">
      <w:pPr>
        <w:spacing w:after="0"/>
      </w:pPr>
      <w:r>
        <w:rPr>
          <w:rFonts w:ascii="Arial" w:hAnsi="Arial"/>
          <w:b/>
        </w:rPr>
        <w:t xml:space="preserve">Liza </w:t>
      </w:r>
      <w:proofErr w:type="gramStart"/>
      <w:r>
        <w:rPr>
          <w:rFonts w:ascii="Arial" w:hAnsi="Arial"/>
          <w:b/>
        </w:rPr>
        <w:t xml:space="preserve">Black  </w:t>
      </w:r>
      <w:r>
        <w:rPr>
          <w:rFonts w:ascii="Arial" w:hAnsi="Arial"/>
          <w:color w:val="5D7284"/>
        </w:rPr>
        <w:t>22:09</w:t>
      </w:r>
      <w:proofErr w:type="gramEnd"/>
    </w:p>
    <w:p w14:paraId="7A6CEEBA" w14:textId="77777777" w:rsidR="009B3BB5" w:rsidRDefault="00000000">
      <w:pPr>
        <w:spacing w:after="0"/>
      </w:pPr>
      <w:r>
        <w:rPr>
          <w:rFonts w:ascii="Arial" w:hAnsi="Arial"/>
        </w:rPr>
        <w:t xml:space="preserve">Yeah. </w:t>
      </w:r>
    </w:p>
    <w:p w14:paraId="400F46CA" w14:textId="77777777" w:rsidR="009B3BB5" w:rsidRDefault="009B3BB5">
      <w:pPr>
        <w:spacing w:after="0"/>
      </w:pPr>
    </w:p>
    <w:p w14:paraId="251B8415" w14:textId="77777777" w:rsidR="009B3BB5" w:rsidRDefault="00000000">
      <w:pPr>
        <w:spacing w:after="0"/>
      </w:pPr>
      <w:r>
        <w:rPr>
          <w:rFonts w:ascii="Arial" w:hAnsi="Arial"/>
          <w:b/>
        </w:rPr>
        <w:t xml:space="preserve">Stephanie </w:t>
      </w:r>
      <w:proofErr w:type="gramStart"/>
      <w:r>
        <w:rPr>
          <w:rFonts w:ascii="Arial" w:hAnsi="Arial"/>
          <w:b/>
        </w:rPr>
        <w:t xml:space="preserve">Hebert  </w:t>
      </w:r>
      <w:r>
        <w:rPr>
          <w:rFonts w:ascii="Arial" w:hAnsi="Arial"/>
          <w:color w:val="5D7284"/>
        </w:rPr>
        <w:t>22:09</w:t>
      </w:r>
      <w:proofErr w:type="gramEnd"/>
    </w:p>
    <w:p w14:paraId="2BA6E528" w14:textId="77777777" w:rsidR="009B3BB5" w:rsidRDefault="00000000">
      <w:pPr>
        <w:spacing w:after="0"/>
      </w:pPr>
      <w:r>
        <w:rPr>
          <w:rFonts w:ascii="Arial" w:hAnsi="Arial"/>
        </w:rPr>
        <w:lastRenderedPageBreak/>
        <w:t xml:space="preserve">I mean, the only money we're, that's like, the money that we get for specials is from selling T shirts. And we've got some more stuff coming soon for that. But the other thing that we've found out in the last day or two is that we are going to be moving towards nonprofit status. </w:t>
      </w:r>
    </w:p>
    <w:p w14:paraId="3CB20CF8" w14:textId="77777777" w:rsidR="009B3BB5" w:rsidRDefault="009B3BB5">
      <w:pPr>
        <w:spacing w:after="0"/>
      </w:pPr>
    </w:p>
    <w:p w14:paraId="15A84CFB" w14:textId="77777777" w:rsidR="009B3BB5" w:rsidRDefault="00000000">
      <w:pPr>
        <w:spacing w:after="0"/>
      </w:pPr>
      <w:r>
        <w:rPr>
          <w:rFonts w:ascii="Arial" w:hAnsi="Arial"/>
          <w:b/>
        </w:rPr>
        <w:t xml:space="preserve">Liza </w:t>
      </w:r>
      <w:proofErr w:type="gramStart"/>
      <w:r>
        <w:rPr>
          <w:rFonts w:ascii="Arial" w:hAnsi="Arial"/>
          <w:b/>
        </w:rPr>
        <w:t xml:space="preserve">Black  </w:t>
      </w:r>
      <w:r>
        <w:rPr>
          <w:rFonts w:ascii="Arial" w:hAnsi="Arial"/>
          <w:color w:val="5D7284"/>
        </w:rPr>
        <w:t>22:27</w:t>
      </w:r>
      <w:proofErr w:type="gramEnd"/>
    </w:p>
    <w:p w14:paraId="749DE636" w14:textId="77777777" w:rsidR="009B3BB5" w:rsidRDefault="00000000">
      <w:pPr>
        <w:spacing w:after="0"/>
      </w:pPr>
      <w:r>
        <w:rPr>
          <w:rFonts w:ascii="Arial" w:hAnsi="Arial"/>
        </w:rPr>
        <w:t>Oh!</w:t>
      </w:r>
    </w:p>
    <w:p w14:paraId="6895AC30" w14:textId="77777777" w:rsidR="009B3BB5" w:rsidRDefault="009B3BB5">
      <w:pPr>
        <w:spacing w:after="0"/>
      </w:pPr>
    </w:p>
    <w:p w14:paraId="50FB8FF8" w14:textId="77777777" w:rsidR="009B3BB5" w:rsidRDefault="00000000">
      <w:pPr>
        <w:spacing w:after="0"/>
      </w:pPr>
      <w:r>
        <w:rPr>
          <w:rFonts w:ascii="Arial" w:hAnsi="Arial"/>
          <w:b/>
        </w:rPr>
        <w:t xml:space="preserve">Stephanie </w:t>
      </w:r>
      <w:proofErr w:type="gramStart"/>
      <w:r>
        <w:rPr>
          <w:rFonts w:ascii="Arial" w:hAnsi="Arial"/>
          <w:b/>
        </w:rPr>
        <w:t xml:space="preserve">Hebert  </w:t>
      </w:r>
      <w:r>
        <w:rPr>
          <w:rFonts w:ascii="Arial" w:hAnsi="Arial"/>
          <w:color w:val="5D7284"/>
        </w:rPr>
        <w:t>22:28</w:t>
      </w:r>
      <w:proofErr w:type="gramEnd"/>
    </w:p>
    <w:p w14:paraId="5DCEF176" w14:textId="77777777" w:rsidR="009B3BB5" w:rsidRDefault="00000000">
      <w:pPr>
        <w:spacing w:after="0"/>
      </w:pPr>
      <w:r>
        <w:rPr>
          <w:rFonts w:ascii="Arial" w:hAnsi="Arial"/>
        </w:rPr>
        <w:t xml:space="preserve">So that we would like to formally establish ourselves as a nonprofit, whether that's through fiscal partnership and sponsorship, or our own Avenue. And then we also are being contacted by some other Powwows in the future, who have been trying to figure out how they could move their canceled in person Powwows online. </w:t>
      </w:r>
      <w:proofErr w:type="gramStart"/>
      <w:r>
        <w:rPr>
          <w:rFonts w:ascii="Arial" w:hAnsi="Arial"/>
        </w:rPr>
        <w:t>So</w:t>
      </w:r>
      <w:proofErr w:type="gramEnd"/>
      <w:r>
        <w:rPr>
          <w:rFonts w:ascii="Arial" w:hAnsi="Arial"/>
        </w:rPr>
        <w:t xml:space="preserve"> there's a lot of communication, we're doing our best to help other people bring their Powwows online. And if nothing else, you know, </w:t>
      </w:r>
      <w:proofErr w:type="gramStart"/>
      <w:r>
        <w:rPr>
          <w:rFonts w:ascii="Arial" w:hAnsi="Arial"/>
        </w:rPr>
        <w:t>we</w:t>
      </w:r>
      <w:proofErr w:type="gramEnd"/>
      <w:r>
        <w:rPr>
          <w:rFonts w:ascii="Arial" w:hAnsi="Arial"/>
        </w:rPr>
        <w:t xml:space="preserve"> also our platform, a constructive positive platform for things like traditional storytelling, language preservation, and Native people telling history in the Native voice. What is it? What does it look like from our side, as opposed to the conventional mainstream textbook, descriptions about how things are happening and what the status of our cultures are?</w:t>
      </w:r>
    </w:p>
    <w:p w14:paraId="671229EF" w14:textId="77777777" w:rsidR="009B3BB5" w:rsidRDefault="009B3BB5">
      <w:pPr>
        <w:spacing w:after="0"/>
      </w:pPr>
    </w:p>
    <w:p w14:paraId="3EDFAF82" w14:textId="77777777" w:rsidR="009B3BB5" w:rsidRDefault="00000000">
      <w:pPr>
        <w:spacing w:after="0"/>
      </w:pPr>
      <w:r>
        <w:rPr>
          <w:rFonts w:ascii="Arial" w:hAnsi="Arial"/>
          <w:b/>
        </w:rPr>
        <w:t xml:space="preserve">Liza </w:t>
      </w:r>
      <w:proofErr w:type="gramStart"/>
      <w:r>
        <w:rPr>
          <w:rFonts w:ascii="Arial" w:hAnsi="Arial"/>
          <w:b/>
        </w:rPr>
        <w:t xml:space="preserve">Black  </w:t>
      </w:r>
      <w:r>
        <w:rPr>
          <w:rFonts w:ascii="Arial" w:hAnsi="Arial"/>
          <w:color w:val="5D7284"/>
        </w:rPr>
        <w:t>23:23</w:t>
      </w:r>
      <w:proofErr w:type="gramEnd"/>
    </w:p>
    <w:p w14:paraId="265CE778" w14:textId="77777777" w:rsidR="009B3BB5" w:rsidRDefault="00000000">
      <w:pPr>
        <w:spacing w:after="0"/>
      </w:pPr>
      <w:r>
        <w:rPr>
          <w:rFonts w:ascii="Arial" w:hAnsi="Arial"/>
        </w:rPr>
        <w:t>I love it. I love it. Oh, so exciting. It's so exciting. The pandemic is terrible. But this is wonderful.</w:t>
      </w:r>
    </w:p>
    <w:p w14:paraId="5528A6E2" w14:textId="77777777" w:rsidR="009B3BB5" w:rsidRDefault="009B3BB5">
      <w:pPr>
        <w:spacing w:after="0"/>
      </w:pPr>
    </w:p>
    <w:p w14:paraId="13970019" w14:textId="77777777" w:rsidR="009B3BB5" w:rsidRDefault="00000000">
      <w:pPr>
        <w:spacing w:after="0"/>
      </w:pPr>
      <w:r>
        <w:rPr>
          <w:rFonts w:ascii="Arial" w:hAnsi="Arial"/>
          <w:b/>
        </w:rPr>
        <w:t xml:space="preserve">Stephanie </w:t>
      </w:r>
      <w:proofErr w:type="gramStart"/>
      <w:r>
        <w:rPr>
          <w:rFonts w:ascii="Arial" w:hAnsi="Arial"/>
          <w:b/>
        </w:rPr>
        <w:t xml:space="preserve">Hebert  </w:t>
      </w:r>
      <w:r>
        <w:rPr>
          <w:rFonts w:ascii="Arial" w:hAnsi="Arial"/>
          <w:color w:val="5D7284"/>
        </w:rPr>
        <w:t>23:30</w:t>
      </w:r>
      <w:proofErr w:type="gramEnd"/>
    </w:p>
    <w:p w14:paraId="22EB8A50" w14:textId="77777777" w:rsidR="009B3BB5" w:rsidRDefault="00000000">
      <w:pPr>
        <w:spacing w:after="0"/>
      </w:pPr>
      <w:r>
        <w:rPr>
          <w:rFonts w:ascii="Arial" w:hAnsi="Arial"/>
        </w:rPr>
        <w:t>And, and that's why we've been picked up by over 100 news outlets at this point.</w:t>
      </w:r>
    </w:p>
    <w:p w14:paraId="4125E0A0" w14:textId="77777777" w:rsidR="009B3BB5" w:rsidRDefault="009B3BB5">
      <w:pPr>
        <w:spacing w:after="0"/>
      </w:pPr>
    </w:p>
    <w:p w14:paraId="6527317D" w14:textId="77777777" w:rsidR="009B3BB5" w:rsidRDefault="00000000">
      <w:pPr>
        <w:spacing w:after="0"/>
      </w:pPr>
      <w:r>
        <w:rPr>
          <w:rFonts w:ascii="Arial" w:hAnsi="Arial"/>
          <w:b/>
        </w:rPr>
        <w:t xml:space="preserve">Liza </w:t>
      </w:r>
      <w:proofErr w:type="gramStart"/>
      <w:r>
        <w:rPr>
          <w:rFonts w:ascii="Arial" w:hAnsi="Arial"/>
          <w:b/>
        </w:rPr>
        <w:t xml:space="preserve">Black  </w:t>
      </w:r>
      <w:r>
        <w:rPr>
          <w:rFonts w:ascii="Arial" w:hAnsi="Arial"/>
          <w:color w:val="5D7284"/>
        </w:rPr>
        <w:t>23:36</w:t>
      </w:r>
      <w:proofErr w:type="gramEnd"/>
    </w:p>
    <w:p w14:paraId="2BA280AC" w14:textId="77777777" w:rsidR="009B3BB5" w:rsidRDefault="00000000">
      <w:pPr>
        <w:spacing w:after="0"/>
      </w:pPr>
      <w:r>
        <w:rPr>
          <w:rFonts w:ascii="Arial" w:hAnsi="Arial"/>
        </w:rPr>
        <w:t xml:space="preserve"> Yeah. </w:t>
      </w:r>
    </w:p>
    <w:p w14:paraId="142F0E6B" w14:textId="77777777" w:rsidR="009B3BB5" w:rsidRDefault="009B3BB5">
      <w:pPr>
        <w:spacing w:after="0"/>
      </w:pPr>
    </w:p>
    <w:p w14:paraId="6C48E0BB" w14:textId="77777777" w:rsidR="009B3BB5" w:rsidRDefault="00000000">
      <w:pPr>
        <w:spacing w:after="0"/>
      </w:pPr>
      <w:r>
        <w:rPr>
          <w:rFonts w:ascii="Arial" w:hAnsi="Arial"/>
          <w:b/>
        </w:rPr>
        <w:t xml:space="preserve">Stephanie </w:t>
      </w:r>
      <w:proofErr w:type="gramStart"/>
      <w:r>
        <w:rPr>
          <w:rFonts w:ascii="Arial" w:hAnsi="Arial"/>
          <w:b/>
        </w:rPr>
        <w:t xml:space="preserve">Hebert  </w:t>
      </w:r>
      <w:r>
        <w:rPr>
          <w:rFonts w:ascii="Arial" w:hAnsi="Arial"/>
          <w:color w:val="5D7284"/>
        </w:rPr>
        <w:t>23:37</w:t>
      </w:r>
      <w:proofErr w:type="gramEnd"/>
    </w:p>
    <w:p w14:paraId="42E2592C" w14:textId="77777777" w:rsidR="009B3BB5" w:rsidRDefault="00000000">
      <w:pPr>
        <w:spacing w:after="0"/>
      </w:pPr>
      <w:r>
        <w:rPr>
          <w:rFonts w:ascii="Arial" w:hAnsi="Arial"/>
        </w:rPr>
        <w:t>And on Thurs</w:t>
      </w:r>
      <w:proofErr w:type="gramStart"/>
      <w:r>
        <w:rPr>
          <w:rFonts w:ascii="Arial" w:hAnsi="Arial"/>
        </w:rPr>
        <w:t>-  Like</w:t>
      </w:r>
      <w:proofErr w:type="gramEnd"/>
      <w:r>
        <w:rPr>
          <w:rFonts w:ascii="Arial" w:hAnsi="Arial"/>
        </w:rPr>
        <w:t xml:space="preserve"> in, in at the national and the local and the international level, we had an interview with Brut media out in France, and they're broadcasting all over their Europe, Asia and America channels. India, the Royal Bank of Canada has approached us to do an Indigenous Persons discussion. And I think really, the like everyone wants, everyone's talking about the pandemic. And I think this is a very rare, you know, beam of light that cuts through all this heavy negativity like since when do you see a power adapter on NBC Sports national news at six o'clock?</w:t>
      </w:r>
    </w:p>
    <w:p w14:paraId="0083D4EA" w14:textId="77777777" w:rsidR="009B3BB5" w:rsidRDefault="009B3BB5">
      <w:pPr>
        <w:spacing w:after="0"/>
      </w:pPr>
    </w:p>
    <w:p w14:paraId="5C8BC602" w14:textId="77777777" w:rsidR="009B3BB5" w:rsidRDefault="00000000">
      <w:pPr>
        <w:spacing w:after="0"/>
      </w:pPr>
      <w:r>
        <w:rPr>
          <w:rFonts w:ascii="Arial" w:hAnsi="Arial"/>
          <w:b/>
        </w:rPr>
        <w:t xml:space="preserve">Liza </w:t>
      </w:r>
      <w:proofErr w:type="gramStart"/>
      <w:r>
        <w:rPr>
          <w:rFonts w:ascii="Arial" w:hAnsi="Arial"/>
          <w:b/>
        </w:rPr>
        <w:t xml:space="preserve">Black  </w:t>
      </w:r>
      <w:r>
        <w:rPr>
          <w:rFonts w:ascii="Arial" w:hAnsi="Arial"/>
          <w:color w:val="5D7284"/>
        </w:rPr>
        <w:t>24:14</w:t>
      </w:r>
      <w:proofErr w:type="gramEnd"/>
    </w:p>
    <w:p w14:paraId="793832FC" w14:textId="77777777" w:rsidR="009B3BB5" w:rsidRDefault="00000000">
      <w:pPr>
        <w:spacing w:after="0"/>
      </w:pPr>
      <w:r>
        <w:rPr>
          <w:rFonts w:ascii="Arial" w:hAnsi="Arial"/>
        </w:rPr>
        <w:t>I'm loving it. I mean, I'm loving it. I'm loving it, you know, I'm loving it.</w:t>
      </w:r>
    </w:p>
    <w:p w14:paraId="7C08E74D" w14:textId="77777777" w:rsidR="009B3BB5" w:rsidRDefault="009B3BB5">
      <w:pPr>
        <w:spacing w:after="0"/>
      </w:pPr>
    </w:p>
    <w:p w14:paraId="7C9E7B9E" w14:textId="77777777" w:rsidR="009B3BB5" w:rsidRDefault="00000000">
      <w:pPr>
        <w:spacing w:after="0"/>
      </w:pPr>
      <w:r>
        <w:rPr>
          <w:rFonts w:ascii="Arial" w:hAnsi="Arial"/>
          <w:b/>
        </w:rPr>
        <w:t xml:space="preserve">Stephanie </w:t>
      </w:r>
      <w:proofErr w:type="gramStart"/>
      <w:r>
        <w:rPr>
          <w:rFonts w:ascii="Arial" w:hAnsi="Arial"/>
          <w:b/>
        </w:rPr>
        <w:t xml:space="preserve">Hebert  </w:t>
      </w:r>
      <w:r>
        <w:rPr>
          <w:rFonts w:ascii="Arial" w:hAnsi="Arial"/>
          <w:color w:val="5D7284"/>
        </w:rPr>
        <w:t>24:20</w:t>
      </w:r>
      <w:proofErr w:type="gramEnd"/>
    </w:p>
    <w:p w14:paraId="66F945F8" w14:textId="77777777" w:rsidR="009B3BB5" w:rsidRDefault="00000000">
      <w:pPr>
        <w:spacing w:after="0"/>
      </w:pPr>
      <w:r>
        <w:rPr>
          <w:rFonts w:ascii="Arial" w:hAnsi="Arial"/>
        </w:rPr>
        <w:t>It's exceptional</w:t>
      </w:r>
    </w:p>
    <w:p w14:paraId="03FE38C1" w14:textId="77777777" w:rsidR="009B3BB5" w:rsidRDefault="009B3BB5">
      <w:pPr>
        <w:spacing w:after="0"/>
      </w:pPr>
    </w:p>
    <w:p w14:paraId="4AD3E8AE" w14:textId="77777777" w:rsidR="009B3BB5" w:rsidRDefault="00000000">
      <w:pPr>
        <w:spacing w:after="0"/>
      </w:pPr>
      <w:r>
        <w:rPr>
          <w:rFonts w:ascii="Arial" w:hAnsi="Arial"/>
          <w:b/>
        </w:rPr>
        <w:t xml:space="preserve">Liza </w:t>
      </w:r>
      <w:proofErr w:type="gramStart"/>
      <w:r>
        <w:rPr>
          <w:rFonts w:ascii="Arial" w:hAnsi="Arial"/>
          <w:b/>
        </w:rPr>
        <w:t xml:space="preserve">Black  </w:t>
      </w:r>
      <w:r>
        <w:rPr>
          <w:rFonts w:ascii="Arial" w:hAnsi="Arial"/>
          <w:color w:val="5D7284"/>
        </w:rPr>
        <w:t>24:21</w:t>
      </w:r>
      <w:proofErr w:type="gramEnd"/>
    </w:p>
    <w:p w14:paraId="3E922743" w14:textId="77777777" w:rsidR="009B3BB5" w:rsidRDefault="00000000">
      <w:pPr>
        <w:spacing w:after="0"/>
      </w:pPr>
      <w:r>
        <w:rPr>
          <w:rFonts w:ascii="Arial" w:hAnsi="Arial"/>
        </w:rPr>
        <w:t>It is, finally. Finally!</w:t>
      </w:r>
    </w:p>
    <w:p w14:paraId="07F91D32" w14:textId="77777777" w:rsidR="009B3BB5" w:rsidRDefault="009B3BB5">
      <w:pPr>
        <w:spacing w:after="0"/>
      </w:pPr>
    </w:p>
    <w:p w14:paraId="7AE1B132" w14:textId="77777777" w:rsidR="009B3BB5" w:rsidRDefault="00000000">
      <w:pPr>
        <w:spacing w:after="0"/>
      </w:pPr>
      <w:r>
        <w:rPr>
          <w:rFonts w:ascii="Arial" w:hAnsi="Arial"/>
          <w:b/>
        </w:rPr>
        <w:lastRenderedPageBreak/>
        <w:t xml:space="preserve">Stephanie </w:t>
      </w:r>
      <w:proofErr w:type="gramStart"/>
      <w:r>
        <w:rPr>
          <w:rFonts w:ascii="Arial" w:hAnsi="Arial"/>
          <w:b/>
        </w:rPr>
        <w:t xml:space="preserve">Hebert  </w:t>
      </w:r>
      <w:r>
        <w:rPr>
          <w:rFonts w:ascii="Arial" w:hAnsi="Arial"/>
          <w:color w:val="5D7284"/>
        </w:rPr>
        <w:t>24:25</w:t>
      </w:r>
      <w:proofErr w:type="gramEnd"/>
    </w:p>
    <w:p w14:paraId="3F57C78C" w14:textId="77777777" w:rsidR="009B3BB5" w:rsidRDefault="00000000">
      <w:pPr>
        <w:spacing w:after="0"/>
      </w:pPr>
      <w:r>
        <w:rPr>
          <w:rFonts w:ascii="Arial" w:hAnsi="Arial"/>
        </w:rPr>
        <w:t>And it's opening other avenues and doors to more cultural conversations that just haven't happened. And I think that it's another completely unintended side effect of what we're, but you know what, we're going with it and, you know, we're, it's part of the forward momentum to see where this thing goes.</w:t>
      </w:r>
    </w:p>
    <w:p w14:paraId="258F0D6B" w14:textId="77777777" w:rsidR="009B3BB5" w:rsidRDefault="009B3BB5">
      <w:pPr>
        <w:spacing w:after="0"/>
      </w:pPr>
    </w:p>
    <w:p w14:paraId="7C028740" w14:textId="77777777" w:rsidR="009B3BB5" w:rsidRDefault="00000000">
      <w:pPr>
        <w:spacing w:after="0"/>
      </w:pPr>
      <w:r>
        <w:rPr>
          <w:rFonts w:ascii="Arial" w:hAnsi="Arial"/>
          <w:b/>
        </w:rPr>
        <w:t xml:space="preserve">Liza </w:t>
      </w:r>
      <w:proofErr w:type="gramStart"/>
      <w:r>
        <w:rPr>
          <w:rFonts w:ascii="Arial" w:hAnsi="Arial"/>
          <w:b/>
        </w:rPr>
        <w:t xml:space="preserve">Black  </w:t>
      </w:r>
      <w:r>
        <w:rPr>
          <w:rFonts w:ascii="Arial" w:hAnsi="Arial"/>
          <w:color w:val="5D7284"/>
        </w:rPr>
        <w:t>24:45</w:t>
      </w:r>
      <w:proofErr w:type="gramEnd"/>
    </w:p>
    <w:p w14:paraId="080BAA19" w14:textId="77777777" w:rsidR="009B3BB5" w:rsidRDefault="00000000">
      <w:pPr>
        <w:spacing w:after="0"/>
      </w:pPr>
      <w:r>
        <w:rPr>
          <w:rFonts w:ascii="Arial" w:hAnsi="Arial"/>
        </w:rPr>
        <w:t xml:space="preserve">Yeah, I couldn't, I couldn't agree more. I could not agree more. There's just, there's so much happening. And it's, it's really, it's </w:t>
      </w:r>
      <w:proofErr w:type="gramStart"/>
      <w:r>
        <w:rPr>
          <w:rFonts w:ascii="Arial" w:hAnsi="Arial"/>
        </w:rPr>
        <w:t>really quite</w:t>
      </w:r>
      <w:proofErr w:type="gramEnd"/>
      <w:r>
        <w:rPr>
          <w:rFonts w:ascii="Arial" w:hAnsi="Arial"/>
        </w:rPr>
        <w:t xml:space="preserve"> remarkable. I mean, you and I probably wouldn't be talking because you're right. The Powwow circuit is national and there are big Powwows. But mostly they're small. Mostly, they're local. And it would be tough to connect to people like you and </w:t>
      </w:r>
      <w:proofErr w:type="gramStart"/>
      <w:r>
        <w:rPr>
          <w:rFonts w:ascii="Arial" w:hAnsi="Arial"/>
        </w:rPr>
        <w:t>I.</w:t>
      </w:r>
      <w:proofErr w:type="gramEnd"/>
      <w:r>
        <w:rPr>
          <w:rFonts w:ascii="Arial" w:hAnsi="Arial"/>
        </w:rPr>
        <w:t xml:space="preserve"> </w:t>
      </w:r>
    </w:p>
    <w:p w14:paraId="428940B2" w14:textId="77777777" w:rsidR="009B3BB5" w:rsidRDefault="009B3BB5">
      <w:pPr>
        <w:spacing w:after="0"/>
      </w:pPr>
    </w:p>
    <w:p w14:paraId="2683CEAC" w14:textId="77777777" w:rsidR="009B3BB5" w:rsidRDefault="00000000">
      <w:pPr>
        <w:spacing w:after="0"/>
      </w:pPr>
      <w:r>
        <w:rPr>
          <w:rFonts w:ascii="Arial" w:hAnsi="Arial"/>
          <w:b/>
        </w:rPr>
        <w:t xml:space="preserve">Stephanie </w:t>
      </w:r>
      <w:proofErr w:type="gramStart"/>
      <w:r>
        <w:rPr>
          <w:rFonts w:ascii="Arial" w:hAnsi="Arial"/>
          <w:b/>
        </w:rPr>
        <w:t xml:space="preserve">Hebert  </w:t>
      </w:r>
      <w:r>
        <w:rPr>
          <w:rFonts w:ascii="Arial" w:hAnsi="Arial"/>
          <w:color w:val="5D7284"/>
        </w:rPr>
        <w:t>25:09</w:t>
      </w:r>
      <w:proofErr w:type="gramEnd"/>
    </w:p>
    <w:p w14:paraId="299C6671" w14:textId="77777777" w:rsidR="009B3BB5" w:rsidRDefault="00000000">
      <w:pPr>
        <w:spacing w:after="0"/>
      </w:pPr>
      <w:proofErr w:type="spellStart"/>
      <w:r>
        <w:rPr>
          <w:rFonts w:ascii="Arial" w:hAnsi="Arial"/>
        </w:rPr>
        <w:t>Mhm</w:t>
      </w:r>
      <w:proofErr w:type="spellEnd"/>
      <w:r>
        <w:rPr>
          <w:rFonts w:ascii="Arial" w:hAnsi="Arial"/>
        </w:rPr>
        <w:t>.</w:t>
      </w:r>
    </w:p>
    <w:p w14:paraId="7012BB3D" w14:textId="77777777" w:rsidR="009B3BB5" w:rsidRDefault="009B3BB5">
      <w:pPr>
        <w:spacing w:after="0"/>
      </w:pPr>
    </w:p>
    <w:p w14:paraId="19A60A39" w14:textId="77777777" w:rsidR="009B3BB5" w:rsidRDefault="00000000">
      <w:pPr>
        <w:spacing w:after="0"/>
      </w:pPr>
      <w:r>
        <w:rPr>
          <w:rFonts w:ascii="Arial" w:hAnsi="Arial"/>
          <w:b/>
        </w:rPr>
        <w:t xml:space="preserve">Liza </w:t>
      </w:r>
      <w:proofErr w:type="gramStart"/>
      <w:r>
        <w:rPr>
          <w:rFonts w:ascii="Arial" w:hAnsi="Arial"/>
          <w:b/>
        </w:rPr>
        <w:t xml:space="preserve">Black  </w:t>
      </w:r>
      <w:r>
        <w:rPr>
          <w:rFonts w:ascii="Arial" w:hAnsi="Arial"/>
          <w:color w:val="5D7284"/>
        </w:rPr>
        <w:t>25:09</w:t>
      </w:r>
      <w:proofErr w:type="gramEnd"/>
    </w:p>
    <w:p w14:paraId="11E2F850" w14:textId="77777777" w:rsidR="009B3BB5" w:rsidRDefault="00000000">
      <w:pPr>
        <w:spacing w:after="0"/>
      </w:pPr>
      <w:r>
        <w:rPr>
          <w:rFonts w:ascii="Arial" w:hAnsi="Arial"/>
        </w:rPr>
        <w:t xml:space="preserve">But in this context, there's, there's an absolute connection. </w:t>
      </w:r>
    </w:p>
    <w:p w14:paraId="4B5CD31A" w14:textId="77777777" w:rsidR="009B3BB5" w:rsidRDefault="009B3BB5">
      <w:pPr>
        <w:spacing w:after="0"/>
      </w:pPr>
    </w:p>
    <w:p w14:paraId="431B7592" w14:textId="77777777" w:rsidR="009B3BB5" w:rsidRDefault="00000000">
      <w:pPr>
        <w:spacing w:after="0"/>
      </w:pPr>
      <w:r>
        <w:rPr>
          <w:rFonts w:ascii="Arial" w:hAnsi="Arial"/>
          <w:b/>
        </w:rPr>
        <w:t xml:space="preserve">Stephanie </w:t>
      </w:r>
      <w:proofErr w:type="gramStart"/>
      <w:r>
        <w:rPr>
          <w:rFonts w:ascii="Arial" w:hAnsi="Arial"/>
          <w:b/>
        </w:rPr>
        <w:t xml:space="preserve">Hebert  </w:t>
      </w:r>
      <w:r>
        <w:rPr>
          <w:rFonts w:ascii="Arial" w:hAnsi="Arial"/>
          <w:color w:val="5D7284"/>
        </w:rPr>
        <w:t>25:13</w:t>
      </w:r>
      <w:proofErr w:type="gramEnd"/>
    </w:p>
    <w:p w14:paraId="0F7A35D0" w14:textId="77777777" w:rsidR="009B3BB5" w:rsidRDefault="00000000">
      <w:pPr>
        <w:spacing w:after="0"/>
      </w:pPr>
      <w:r>
        <w:rPr>
          <w:rFonts w:ascii="Arial" w:hAnsi="Arial"/>
        </w:rPr>
        <w:t xml:space="preserve">Absolutely. </w:t>
      </w:r>
      <w:proofErr w:type="spellStart"/>
      <w:r>
        <w:rPr>
          <w:rFonts w:ascii="Arial" w:hAnsi="Arial"/>
        </w:rPr>
        <w:t>Aboslutely</w:t>
      </w:r>
      <w:proofErr w:type="spellEnd"/>
    </w:p>
    <w:p w14:paraId="5E6F22E2" w14:textId="77777777" w:rsidR="009B3BB5" w:rsidRDefault="009B3BB5">
      <w:pPr>
        <w:spacing w:after="0"/>
      </w:pPr>
    </w:p>
    <w:p w14:paraId="689A2C63" w14:textId="77777777" w:rsidR="009B3BB5" w:rsidRDefault="00000000">
      <w:pPr>
        <w:spacing w:after="0"/>
      </w:pPr>
      <w:r>
        <w:rPr>
          <w:rFonts w:ascii="Arial" w:hAnsi="Arial"/>
          <w:b/>
        </w:rPr>
        <w:t xml:space="preserve">Liza </w:t>
      </w:r>
      <w:proofErr w:type="gramStart"/>
      <w:r>
        <w:rPr>
          <w:rFonts w:ascii="Arial" w:hAnsi="Arial"/>
          <w:b/>
        </w:rPr>
        <w:t xml:space="preserve">Black  </w:t>
      </w:r>
      <w:r>
        <w:rPr>
          <w:rFonts w:ascii="Arial" w:hAnsi="Arial"/>
          <w:color w:val="5D7284"/>
        </w:rPr>
        <w:t>25:14</w:t>
      </w:r>
      <w:proofErr w:type="gramEnd"/>
    </w:p>
    <w:p w14:paraId="7DA5CE91" w14:textId="77777777" w:rsidR="009B3BB5" w:rsidRDefault="00000000">
      <w:pPr>
        <w:spacing w:after="0"/>
      </w:pPr>
      <w:r>
        <w:rPr>
          <w:rFonts w:ascii="Arial" w:hAnsi="Arial"/>
        </w:rPr>
        <w:t xml:space="preserve">Yeah. </w:t>
      </w:r>
      <w:proofErr w:type="gramStart"/>
      <w:r>
        <w:rPr>
          <w:rFonts w:ascii="Arial" w:hAnsi="Arial"/>
        </w:rPr>
        <w:t>So</w:t>
      </w:r>
      <w:proofErr w:type="gramEnd"/>
      <w:r>
        <w:rPr>
          <w:rFonts w:ascii="Arial" w:hAnsi="Arial"/>
        </w:rPr>
        <w:t xml:space="preserve"> I'm also seeing another thing I'm really liking about the Social Distance Powwow. And the- and a thing I like about Powwows, in general, is when a Powwow is diverse. </w:t>
      </w:r>
      <w:proofErr w:type="gramStart"/>
      <w:r>
        <w:rPr>
          <w:rFonts w:ascii="Arial" w:hAnsi="Arial"/>
        </w:rPr>
        <w:t>So</w:t>
      </w:r>
      <w:proofErr w:type="gramEnd"/>
      <w:r>
        <w:rPr>
          <w:rFonts w:ascii="Arial" w:hAnsi="Arial"/>
        </w:rPr>
        <w:t xml:space="preserve"> I'm seeing a lot of regional tribal, cultural representation in the-</w:t>
      </w:r>
    </w:p>
    <w:p w14:paraId="5CF29380" w14:textId="77777777" w:rsidR="009B3BB5" w:rsidRDefault="009B3BB5">
      <w:pPr>
        <w:spacing w:after="0"/>
      </w:pPr>
    </w:p>
    <w:p w14:paraId="61117508" w14:textId="77777777" w:rsidR="009B3BB5" w:rsidRDefault="00000000">
      <w:pPr>
        <w:spacing w:after="0"/>
      </w:pPr>
      <w:r>
        <w:rPr>
          <w:rFonts w:ascii="Arial" w:hAnsi="Arial"/>
          <w:b/>
        </w:rPr>
        <w:t xml:space="preserve">Stephanie </w:t>
      </w:r>
      <w:proofErr w:type="gramStart"/>
      <w:r>
        <w:rPr>
          <w:rFonts w:ascii="Arial" w:hAnsi="Arial"/>
          <w:b/>
        </w:rPr>
        <w:t xml:space="preserve">Hebert  </w:t>
      </w:r>
      <w:r>
        <w:rPr>
          <w:rFonts w:ascii="Arial" w:hAnsi="Arial"/>
          <w:color w:val="5D7284"/>
        </w:rPr>
        <w:t>25:32</w:t>
      </w:r>
      <w:proofErr w:type="gramEnd"/>
    </w:p>
    <w:p w14:paraId="75C3A472" w14:textId="77777777" w:rsidR="009B3BB5" w:rsidRDefault="00000000">
      <w:pPr>
        <w:spacing w:after="0"/>
      </w:pPr>
      <w:proofErr w:type="spellStart"/>
      <w:r>
        <w:rPr>
          <w:rFonts w:ascii="Arial" w:hAnsi="Arial"/>
        </w:rPr>
        <w:t>Mhm</w:t>
      </w:r>
      <w:proofErr w:type="spellEnd"/>
      <w:r>
        <w:rPr>
          <w:rFonts w:ascii="Arial" w:hAnsi="Arial"/>
        </w:rPr>
        <w:t>.</w:t>
      </w:r>
    </w:p>
    <w:p w14:paraId="6D88A2DF" w14:textId="77777777" w:rsidR="009B3BB5" w:rsidRDefault="009B3BB5">
      <w:pPr>
        <w:spacing w:after="0"/>
      </w:pPr>
    </w:p>
    <w:p w14:paraId="2DDD2FC9" w14:textId="77777777" w:rsidR="009B3BB5" w:rsidRDefault="00000000">
      <w:pPr>
        <w:spacing w:after="0"/>
      </w:pPr>
      <w:r>
        <w:rPr>
          <w:rFonts w:ascii="Arial" w:hAnsi="Arial"/>
          <w:b/>
        </w:rPr>
        <w:t xml:space="preserve">Liza </w:t>
      </w:r>
      <w:proofErr w:type="gramStart"/>
      <w:r>
        <w:rPr>
          <w:rFonts w:ascii="Arial" w:hAnsi="Arial"/>
          <w:b/>
        </w:rPr>
        <w:t xml:space="preserve">Black  </w:t>
      </w:r>
      <w:r>
        <w:rPr>
          <w:rFonts w:ascii="Arial" w:hAnsi="Arial"/>
          <w:color w:val="5D7284"/>
        </w:rPr>
        <w:t>25:32</w:t>
      </w:r>
      <w:proofErr w:type="gramEnd"/>
    </w:p>
    <w:p w14:paraId="197F05B8" w14:textId="77777777" w:rsidR="009B3BB5" w:rsidRDefault="00000000">
      <w:pPr>
        <w:spacing w:after="0"/>
      </w:pPr>
      <w:r>
        <w:rPr>
          <w:rFonts w:ascii="Arial" w:hAnsi="Arial"/>
        </w:rPr>
        <w:t>Social Distance Powwow, like I'm seeing California tribes.</w:t>
      </w:r>
    </w:p>
    <w:p w14:paraId="390B1333" w14:textId="77777777" w:rsidR="009B3BB5" w:rsidRDefault="009B3BB5">
      <w:pPr>
        <w:spacing w:after="0"/>
      </w:pPr>
    </w:p>
    <w:p w14:paraId="78EC5D92" w14:textId="77777777" w:rsidR="009B3BB5" w:rsidRDefault="00000000">
      <w:pPr>
        <w:spacing w:after="0"/>
      </w:pPr>
      <w:r>
        <w:rPr>
          <w:rFonts w:ascii="Arial" w:hAnsi="Arial"/>
          <w:b/>
        </w:rPr>
        <w:t xml:space="preserve">Stephanie </w:t>
      </w:r>
      <w:proofErr w:type="gramStart"/>
      <w:r>
        <w:rPr>
          <w:rFonts w:ascii="Arial" w:hAnsi="Arial"/>
          <w:b/>
        </w:rPr>
        <w:t xml:space="preserve">Hebert  </w:t>
      </w:r>
      <w:r>
        <w:rPr>
          <w:rFonts w:ascii="Arial" w:hAnsi="Arial"/>
          <w:color w:val="5D7284"/>
        </w:rPr>
        <w:t>25:36</w:t>
      </w:r>
      <w:proofErr w:type="gramEnd"/>
    </w:p>
    <w:p w14:paraId="1ECEA646" w14:textId="77777777" w:rsidR="009B3BB5" w:rsidRDefault="00000000">
      <w:pPr>
        <w:spacing w:after="0"/>
      </w:pPr>
      <w:proofErr w:type="spellStart"/>
      <w:r>
        <w:rPr>
          <w:rFonts w:ascii="Arial" w:hAnsi="Arial"/>
        </w:rPr>
        <w:t>Mhm</w:t>
      </w:r>
      <w:proofErr w:type="spellEnd"/>
      <w:r>
        <w:rPr>
          <w:rFonts w:ascii="Arial" w:hAnsi="Arial"/>
        </w:rPr>
        <w:t>.</w:t>
      </w:r>
    </w:p>
    <w:p w14:paraId="78CD8532" w14:textId="77777777" w:rsidR="009B3BB5" w:rsidRDefault="009B3BB5">
      <w:pPr>
        <w:spacing w:after="0"/>
      </w:pPr>
    </w:p>
    <w:p w14:paraId="7F7BD116" w14:textId="77777777" w:rsidR="009B3BB5" w:rsidRDefault="00000000">
      <w:pPr>
        <w:spacing w:after="0"/>
      </w:pPr>
      <w:r>
        <w:rPr>
          <w:rFonts w:ascii="Arial" w:hAnsi="Arial"/>
          <w:b/>
        </w:rPr>
        <w:t xml:space="preserve">Liza </w:t>
      </w:r>
      <w:proofErr w:type="gramStart"/>
      <w:r>
        <w:rPr>
          <w:rFonts w:ascii="Arial" w:hAnsi="Arial"/>
          <w:b/>
        </w:rPr>
        <w:t xml:space="preserve">Black  </w:t>
      </w:r>
      <w:r>
        <w:rPr>
          <w:rFonts w:ascii="Arial" w:hAnsi="Arial"/>
          <w:color w:val="5D7284"/>
        </w:rPr>
        <w:t>25:36</w:t>
      </w:r>
      <w:proofErr w:type="gramEnd"/>
    </w:p>
    <w:p w14:paraId="4C1137FF" w14:textId="77777777" w:rsidR="009B3BB5" w:rsidRDefault="00000000">
      <w:pPr>
        <w:spacing w:after="0"/>
      </w:pPr>
      <w:r>
        <w:rPr>
          <w:rFonts w:ascii="Arial" w:hAnsi="Arial"/>
        </w:rPr>
        <w:t>Sometimes, you know, we see a lot of Plains culture in Powwows.</w:t>
      </w:r>
    </w:p>
    <w:p w14:paraId="4B9E06FB" w14:textId="77777777" w:rsidR="009B3BB5" w:rsidRDefault="009B3BB5">
      <w:pPr>
        <w:spacing w:after="0"/>
      </w:pPr>
    </w:p>
    <w:p w14:paraId="087EA0C1" w14:textId="77777777" w:rsidR="009B3BB5" w:rsidRDefault="00000000">
      <w:pPr>
        <w:spacing w:after="0"/>
      </w:pPr>
      <w:r>
        <w:rPr>
          <w:rFonts w:ascii="Arial" w:hAnsi="Arial"/>
          <w:b/>
        </w:rPr>
        <w:t xml:space="preserve">Stephanie </w:t>
      </w:r>
      <w:proofErr w:type="gramStart"/>
      <w:r>
        <w:rPr>
          <w:rFonts w:ascii="Arial" w:hAnsi="Arial"/>
          <w:b/>
        </w:rPr>
        <w:t xml:space="preserve">Hebert  </w:t>
      </w:r>
      <w:r>
        <w:rPr>
          <w:rFonts w:ascii="Arial" w:hAnsi="Arial"/>
          <w:color w:val="5D7284"/>
        </w:rPr>
        <w:t>25:40</w:t>
      </w:r>
      <w:proofErr w:type="gramEnd"/>
    </w:p>
    <w:p w14:paraId="7CE9D038" w14:textId="77777777" w:rsidR="009B3BB5" w:rsidRDefault="00000000">
      <w:pPr>
        <w:spacing w:after="0"/>
      </w:pPr>
      <w:r>
        <w:rPr>
          <w:rFonts w:ascii="Arial" w:hAnsi="Arial"/>
        </w:rPr>
        <w:t>Yes.</w:t>
      </w:r>
    </w:p>
    <w:p w14:paraId="30E5F8D1" w14:textId="77777777" w:rsidR="009B3BB5" w:rsidRDefault="009B3BB5">
      <w:pPr>
        <w:spacing w:after="0"/>
      </w:pPr>
    </w:p>
    <w:p w14:paraId="0187492A" w14:textId="77777777" w:rsidR="009B3BB5" w:rsidRDefault="00000000">
      <w:pPr>
        <w:spacing w:after="0"/>
      </w:pPr>
      <w:r>
        <w:rPr>
          <w:rFonts w:ascii="Arial" w:hAnsi="Arial"/>
          <w:b/>
        </w:rPr>
        <w:t xml:space="preserve">Liza </w:t>
      </w:r>
      <w:proofErr w:type="gramStart"/>
      <w:r>
        <w:rPr>
          <w:rFonts w:ascii="Arial" w:hAnsi="Arial"/>
          <w:b/>
        </w:rPr>
        <w:t xml:space="preserve">Black  </w:t>
      </w:r>
      <w:r>
        <w:rPr>
          <w:rFonts w:ascii="Arial" w:hAnsi="Arial"/>
          <w:color w:val="5D7284"/>
        </w:rPr>
        <w:t>25:40</w:t>
      </w:r>
      <w:proofErr w:type="gramEnd"/>
    </w:p>
    <w:p w14:paraId="3E0E7E90" w14:textId="77777777" w:rsidR="009B3BB5" w:rsidRDefault="00000000">
      <w:pPr>
        <w:spacing w:after="0"/>
      </w:pPr>
      <w:r>
        <w:rPr>
          <w:rFonts w:ascii="Arial" w:hAnsi="Arial"/>
        </w:rPr>
        <w:t xml:space="preserve"> And Powwows are always welcoming of any tribal culture. But, but generally, it's it seems to be sort of Plains focused </w:t>
      </w:r>
      <w:proofErr w:type="gramStart"/>
      <w:r>
        <w:rPr>
          <w:rFonts w:ascii="Arial" w:hAnsi="Arial"/>
        </w:rPr>
        <w:t>at</w:t>
      </w:r>
      <w:proofErr w:type="gramEnd"/>
      <w:r>
        <w:rPr>
          <w:rFonts w:ascii="Arial" w:hAnsi="Arial"/>
        </w:rPr>
        <w:t xml:space="preserve"> times. </w:t>
      </w:r>
      <w:proofErr w:type="gramStart"/>
      <w:r>
        <w:rPr>
          <w:rFonts w:ascii="Arial" w:hAnsi="Arial"/>
        </w:rPr>
        <w:t>So</w:t>
      </w:r>
      <w:proofErr w:type="gramEnd"/>
      <w:r>
        <w:rPr>
          <w:rFonts w:ascii="Arial" w:hAnsi="Arial"/>
        </w:rPr>
        <w:t xml:space="preserve"> I'm, I'm really enjoying seeing Indigenous People from all over America and </w:t>
      </w:r>
      <w:r>
        <w:rPr>
          <w:rFonts w:ascii="Arial" w:hAnsi="Arial"/>
        </w:rPr>
        <w:lastRenderedPageBreak/>
        <w:t xml:space="preserve">elsewhere. I mean, are you? Are you feeling that as well? And is this, is this reaching into Canada and Mexico? Do you feel it is? </w:t>
      </w:r>
    </w:p>
    <w:p w14:paraId="4D1A3DE5" w14:textId="77777777" w:rsidR="009B3BB5" w:rsidRDefault="009B3BB5">
      <w:pPr>
        <w:spacing w:after="0"/>
      </w:pPr>
    </w:p>
    <w:p w14:paraId="02C5487F" w14:textId="77777777" w:rsidR="009B3BB5" w:rsidRDefault="00000000">
      <w:pPr>
        <w:spacing w:after="0"/>
      </w:pPr>
      <w:r>
        <w:rPr>
          <w:rFonts w:ascii="Arial" w:hAnsi="Arial"/>
          <w:b/>
        </w:rPr>
        <w:t xml:space="preserve">Stephanie </w:t>
      </w:r>
      <w:proofErr w:type="gramStart"/>
      <w:r>
        <w:rPr>
          <w:rFonts w:ascii="Arial" w:hAnsi="Arial"/>
          <w:b/>
        </w:rPr>
        <w:t xml:space="preserve">Hebert  </w:t>
      </w:r>
      <w:r>
        <w:rPr>
          <w:rFonts w:ascii="Arial" w:hAnsi="Arial"/>
          <w:color w:val="5D7284"/>
        </w:rPr>
        <w:t>26:05</w:t>
      </w:r>
      <w:proofErr w:type="gramEnd"/>
    </w:p>
    <w:p w14:paraId="657ADC7E" w14:textId="77777777" w:rsidR="009B3BB5" w:rsidRDefault="00000000">
      <w:pPr>
        <w:spacing w:after="0"/>
      </w:pPr>
      <w:r>
        <w:rPr>
          <w:rFonts w:ascii="Arial" w:hAnsi="Arial"/>
        </w:rPr>
        <w:t xml:space="preserve">Yes, oh 100%. </w:t>
      </w:r>
    </w:p>
    <w:p w14:paraId="3569BBFF" w14:textId="77777777" w:rsidR="009B3BB5" w:rsidRDefault="009B3BB5">
      <w:pPr>
        <w:spacing w:after="0"/>
      </w:pPr>
    </w:p>
    <w:p w14:paraId="345DF789" w14:textId="77777777" w:rsidR="009B3BB5" w:rsidRDefault="00000000">
      <w:pPr>
        <w:spacing w:after="0"/>
      </w:pPr>
      <w:r>
        <w:rPr>
          <w:rFonts w:ascii="Arial" w:hAnsi="Arial"/>
          <w:b/>
        </w:rPr>
        <w:t xml:space="preserve">Liza </w:t>
      </w:r>
      <w:proofErr w:type="gramStart"/>
      <w:r>
        <w:rPr>
          <w:rFonts w:ascii="Arial" w:hAnsi="Arial"/>
          <w:b/>
        </w:rPr>
        <w:t xml:space="preserve">Black  </w:t>
      </w:r>
      <w:r>
        <w:rPr>
          <w:rFonts w:ascii="Arial" w:hAnsi="Arial"/>
          <w:color w:val="5D7284"/>
        </w:rPr>
        <w:t>26:07</w:t>
      </w:r>
      <w:proofErr w:type="gramEnd"/>
    </w:p>
    <w:p w14:paraId="13EE0AB4" w14:textId="77777777" w:rsidR="009B3BB5" w:rsidRDefault="00000000">
      <w:pPr>
        <w:spacing w:after="0"/>
      </w:pPr>
      <w:r>
        <w:rPr>
          <w:rFonts w:ascii="Arial" w:hAnsi="Arial"/>
        </w:rPr>
        <w:t xml:space="preserve">Do you feel like it's increasing? </w:t>
      </w:r>
    </w:p>
    <w:p w14:paraId="2E1D5D41" w14:textId="77777777" w:rsidR="009B3BB5" w:rsidRDefault="009B3BB5">
      <w:pPr>
        <w:spacing w:after="0"/>
      </w:pPr>
    </w:p>
    <w:p w14:paraId="378F537E" w14:textId="77777777" w:rsidR="009B3BB5" w:rsidRDefault="00000000">
      <w:pPr>
        <w:spacing w:after="0"/>
      </w:pPr>
      <w:r>
        <w:rPr>
          <w:rFonts w:ascii="Arial" w:hAnsi="Arial"/>
          <w:b/>
        </w:rPr>
        <w:t xml:space="preserve">Stephanie </w:t>
      </w:r>
      <w:proofErr w:type="gramStart"/>
      <w:r>
        <w:rPr>
          <w:rFonts w:ascii="Arial" w:hAnsi="Arial"/>
          <w:b/>
        </w:rPr>
        <w:t xml:space="preserve">Hebert  </w:t>
      </w:r>
      <w:r>
        <w:rPr>
          <w:rFonts w:ascii="Arial" w:hAnsi="Arial"/>
          <w:color w:val="5D7284"/>
        </w:rPr>
        <w:t>26:08</w:t>
      </w:r>
      <w:proofErr w:type="gramEnd"/>
    </w:p>
    <w:p w14:paraId="1082CA30" w14:textId="77777777" w:rsidR="009B3BB5" w:rsidRDefault="00000000">
      <w:pPr>
        <w:spacing w:after="0"/>
      </w:pPr>
      <w:r>
        <w:rPr>
          <w:rFonts w:ascii="Arial" w:hAnsi="Arial"/>
        </w:rPr>
        <w:t>Yes.</w:t>
      </w:r>
    </w:p>
    <w:p w14:paraId="04935CDF" w14:textId="77777777" w:rsidR="009B3BB5" w:rsidRDefault="009B3BB5">
      <w:pPr>
        <w:spacing w:after="0"/>
      </w:pPr>
    </w:p>
    <w:p w14:paraId="245E8ACA" w14:textId="77777777" w:rsidR="009B3BB5" w:rsidRDefault="00000000">
      <w:pPr>
        <w:spacing w:after="0"/>
      </w:pPr>
      <w:r>
        <w:rPr>
          <w:rFonts w:ascii="Arial" w:hAnsi="Arial"/>
          <w:b/>
        </w:rPr>
        <w:t xml:space="preserve">Liza </w:t>
      </w:r>
      <w:proofErr w:type="gramStart"/>
      <w:r>
        <w:rPr>
          <w:rFonts w:ascii="Arial" w:hAnsi="Arial"/>
          <w:b/>
        </w:rPr>
        <w:t xml:space="preserve">Black  </w:t>
      </w:r>
      <w:r>
        <w:rPr>
          <w:rFonts w:ascii="Arial" w:hAnsi="Arial"/>
          <w:color w:val="5D7284"/>
        </w:rPr>
        <w:t>26:09</w:t>
      </w:r>
      <w:proofErr w:type="gramEnd"/>
    </w:p>
    <w:p w14:paraId="59FF2E90" w14:textId="77777777" w:rsidR="009B3BB5" w:rsidRDefault="00000000">
      <w:pPr>
        <w:spacing w:after="0"/>
      </w:pPr>
      <w:r>
        <w:rPr>
          <w:rFonts w:ascii="Arial" w:hAnsi="Arial"/>
        </w:rPr>
        <w:t xml:space="preserve">Do you feel like it's becoming </w:t>
      </w:r>
      <w:proofErr w:type="gramStart"/>
      <w:r>
        <w:rPr>
          <w:rFonts w:ascii="Arial" w:hAnsi="Arial"/>
        </w:rPr>
        <w:t>less</w:t>
      </w:r>
      <w:proofErr w:type="gramEnd"/>
      <w:r>
        <w:rPr>
          <w:rFonts w:ascii="Arial" w:hAnsi="Arial"/>
        </w:rPr>
        <w:t xml:space="preserve"> and less US based every day? Is that kind of trending or?</w:t>
      </w:r>
    </w:p>
    <w:p w14:paraId="2DAA3995" w14:textId="77777777" w:rsidR="009B3BB5" w:rsidRDefault="009B3BB5">
      <w:pPr>
        <w:spacing w:after="0"/>
      </w:pPr>
    </w:p>
    <w:p w14:paraId="766FD8DA" w14:textId="77777777" w:rsidR="009B3BB5" w:rsidRDefault="00000000">
      <w:pPr>
        <w:spacing w:after="0"/>
      </w:pPr>
      <w:r>
        <w:rPr>
          <w:rFonts w:ascii="Arial" w:hAnsi="Arial"/>
          <w:b/>
        </w:rPr>
        <w:t xml:space="preserve">Stephanie </w:t>
      </w:r>
      <w:proofErr w:type="gramStart"/>
      <w:r>
        <w:rPr>
          <w:rFonts w:ascii="Arial" w:hAnsi="Arial"/>
          <w:b/>
        </w:rPr>
        <w:t xml:space="preserve">Hebert  </w:t>
      </w:r>
      <w:r>
        <w:rPr>
          <w:rFonts w:ascii="Arial" w:hAnsi="Arial"/>
          <w:color w:val="5D7284"/>
        </w:rPr>
        <w:t>26:15</w:t>
      </w:r>
      <w:proofErr w:type="gramEnd"/>
    </w:p>
    <w:p w14:paraId="3BDF073A" w14:textId="77777777" w:rsidR="009B3BB5" w:rsidRDefault="00000000">
      <w:pPr>
        <w:spacing w:after="0"/>
      </w:pPr>
      <w:r>
        <w:rPr>
          <w:rFonts w:ascii="Arial" w:hAnsi="Arial"/>
        </w:rPr>
        <w:t xml:space="preserve">So, I'm </w:t>
      </w:r>
      <w:proofErr w:type="spellStart"/>
      <w:r>
        <w:rPr>
          <w:rFonts w:ascii="Arial" w:hAnsi="Arial"/>
        </w:rPr>
        <w:t>gonna</w:t>
      </w:r>
      <w:proofErr w:type="spellEnd"/>
      <w:r>
        <w:rPr>
          <w:rFonts w:ascii="Arial" w:hAnsi="Arial"/>
        </w:rPr>
        <w:t xml:space="preserve"> back up just a quick second.</w:t>
      </w:r>
    </w:p>
    <w:p w14:paraId="7625026D" w14:textId="77777777" w:rsidR="009B3BB5" w:rsidRDefault="009B3BB5">
      <w:pPr>
        <w:spacing w:after="0"/>
      </w:pPr>
    </w:p>
    <w:p w14:paraId="04DAFEF2" w14:textId="77777777" w:rsidR="009B3BB5" w:rsidRDefault="00000000">
      <w:pPr>
        <w:spacing w:after="0"/>
      </w:pPr>
      <w:r>
        <w:rPr>
          <w:rFonts w:ascii="Arial" w:hAnsi="Arial"/>
          <w:b/>
        </w:rPr>
        <w:t xml:space="preserve">Liza </w:t>
      </w:r>
      <w:proofErr w:type="gramStart"/>
      <w:r>
        <w:rPr>
          <w:rFonts w:ascii="Arial" w:hAnsi="Arial"/>
          <w:b/>
        </w:rPr>
        <w:t xml:space="preserve">Black  </w:t>
      </w:r>
      <w:r>
        <w:rPr>
          <w:rFonts w:ascii="Arial" w:hAnsi="Arial"/>
          <w:color w:val="5D7284"/>
        </w:rPr>
        <w:t>26:18</w:t>
      </w:r>
      <w:proofErr w:type="gramEnd"/>
    </w:p>
    <w:p w14:paraId="60733A64" w14:textId="77777777" w:rsidR="009B3BB5" w:rsidRDefault="00000000">
      <w:pPr>
        <w:spacing w:after="0"/>
      </w:pPr>
      <w:r>
        <w:rPr>
          <w:rFonts w:ascii="Arial" w:hAnsi="Arial"/>
        </w:rPr>
        <w:t>Yeah, please do.</w:t>
      </w:r>
    </w:p>
    <w:p w14:paraId="3F93FC2C" w14:textId="77777777" w:rsidR="009B3BB5" w:rsidRDefault="009B3BB5">
      <w:pPr>
        <w:spacing w:after="0"/>
      </w:pPr>
    </w:p>
    <w:p w14:paraId="2B3E08C4" w14:textId="77777777" w:rsidR="009B3BB5" w:rsidRDefault="00000000">
      <w:pPr>
        <w:spacing w:after="0"/>
      </w:pPr>
      <w:r>
        <w:rPr>
          <w:rFonts w:ascii="Arial" w:hAnsi="Arial"/>
          <w:b/>
        </w:rPr>
        <w:t xml:space="preserve">Stephanie </w:t>
      </w:r>
      <w:proofErr w:type="gramStart"/>
      <w:r>
        <w:rPr>
          <w:rFonts w:ascii="Arial" w:hAnsi="Arial"/>
          <w:b/>
        </w:rPr>
        <w:t xml:space="preserve">Hebert  </w:t>
      </w:r>
      <w:r>
        <w:rPr>
          <w:rFonts w:ascii="Arial" w:hAnsi="Arial"/>
          <w:color w:val="5D7284"/>
        </w:rPr>
        <w:t>26:18</w:t>
      </w:r>
      <w:proofErr w:type="gramEnd"/>
    </w:p>
    <w:p w14:paraId="05E30672" w14:textId="77777777" w:rsidR="009B3BB5" w:rsidRDefault="00000000">
      <w:pPr>
        <w:spacing w:after="0"/>
      </w:pPr>
      <w:r>
        <w:rPr>
          <w:rFonts w:ascii="Arial" w:hAnsi="Arial"/>
        </w:rPr>
        <w:t xml:space="preserve">Just for the future who may not know why Plains culture. </w:t>
      </w:r>
    </w:p>
    <w:p w14:paraId="717B0293" w14:textId="77777777" w:rsidR="009B3BB5" w:rsidRDefault="009B3BB5">
      <w:pPr>
        <w:spacing w:after="0"/>
      </w:pPr>
    </w:p>
    <w:p w14:paraId="171EC654" w14:textId="77777777" w:rsidR="009B3BB5" w:rsidRDefault="00000000">
      <w:pPr>
        <w:spacing w:after="0"/>
      </w:pPr>
      <w:r>
        <w:rPr>
          <w:rFonts w:ascii="Arial" w:hAnsi="Arial"/>
          <w:b/>
        </w:rPr>
        <w:t xml:space="preserve">Liza </w:t>
      </w:r>
      <w:proofErr w:type="gramStart"/>
      <w:r>
        <w:rPr>
          <w:rFonts w:ascii="Arial" w:hAnsi="Arial"/>
          <w:b/>
        </w:rPr>
        <w:t xml:space="preserve">Black  </w:t>
      </w:r>
      <w:r>
        <w:rPr>
          <w:rFonts w:ascii="Arial" w:hAnsi="Arial"/>
          <w:color w:val="5D7284"/>
        </w:rPr>
        <w:t>26:21</w:t>
      </w:r>
      <w:proofErr w:type="gramEnd"/>
    </w:p>
    <w:p w14:paraId="12AB40FC" w14:textId="77777777" w:rsidR="009B3BB5" w:rsidRDefault="00000000">
      <w:pPr>
        <w:spacing w:after="0"/>
      </w:pPr>
      <w:r>
        <w:rPr>
          <w:rFonts w:ascii="Arial" w:hAnsi="Arial"/>
        </w:rPr>
        <w:t>Yes</w:t>
      </w:r>
    </w:p>
    <w:p w14:paraId="4EE8CD6D" w14:textId="77777777" w:rsidR="009B3BB5" w:rsidRDefault="009B3BB5">
      <w:pPr>
        <w:spacing w:after="0"/>
      </w:pPr>
    </w:p>
    <w:p w14:paraId="541DAC2F" w14:textId="77777777" w:rsidR="009B3BB5" w:rsidRDefault="00000000">
      <w:pPr>
        <w:spacing w:after="0"/>
      </w:pPr>
      <w:r>
        <w:rPr>
          <w:rFonts w:ascii="Arial" w:hAnsi="Arial"/>
          <w:b/>
        </w:rPr>
        <w:t xml:space="preserve">Stephanie </w:t>
      </w:r>
      <w:proofErr w:type="gramStart"/>
      <w:r>
        <w:rPr>
          <w:rFonts w:ascii="Arial" w:hAnsi="Arial"/>
          <w:b/>
        </w:rPr>
        <w:t xml:space="preserve">Hebert  </w:t>
      </w:r>
      <w:r>
        <w:rPr>
          <w:rFonts w:ascii="Arial" w:hAnsi="Arial"/>
          <w:color w:val="5D7284"/>
        </w:rPr>
        <w:t>26:22</w:t>
      </w:r>
      <w:proofErr w:type="gramEnd"/>
    </w:p>
    <w:p w14:paraId="11635BE5" w14:textId="77777777" w:rsidR="009B3BB5" w:rsidRDefault="00000000">
      <w:pPr>
        <w:spacing w:after="0"/>
      </w:pPr>
      <w:proofErr w:type="spellStart"/>
      <w:r>
        <w:rPr>
          <w:rFonts w:ascii="Arial" w:hAnsi="Arial"/>
        </w:rPr>
        <w:t>prevelant</w:t>
      </w:r>
      <w:proofErr w:type="spellEnd"/>
      <w:r>
        <w:rPr>
          <w:rFonts w:ascii="Arial" w:hAnsi="Arial"/>
        </w:rPr>
        <w:t xml:space="preserve">. </w:t>
      </w:r>
    </w:p>
    <w:p w14:paraId="2BC92B59" w14:textId="77777777" w:rsidR="009B3BB5" w:rsidRDefault="009B3BB5">
      <w:pPr>
        <w:spacing w:after="0"/>
      </w:pPr>
    </w:p>
    <w:p w14:paraId="5F90AFED" w14:textId="77777777" w:rsidR="009B3BB5" w:rsidRDefault="00000000">
      <w:pPr>
        <w:spacing w:after="0"/>
      </w:pPr>
      <w:r>
        <w:rPr>
          <w:rFonts w:ascii="Arial" w:hAnsi="Arial"/>
          <w:b/>
        </w:rPr>
        <w:t xml:space="preserve">Liza </w:t>
      </w:r>
      <w:proofErr w:type="gramStart"/>
      <w:r>
        <w:rPr>
          <w:rFonts w:ascii="Arial" w:hAnsi="Arial"/>
          <w:b/>
        </w:rPr>
        <w:t xml:space="preserve">Black  </w:t>
      </w:r>
      <w:r>
        <w:rPr>
          <w:rFonts w:ascii="Arial" w:hAnsi="Arial"/>
          <w:color w:val="5D7284"/>
        </w:rPr>
        <w:t>26:23</w:t>
      </w:r>
      <w:proofErr w:type="gramEnd"/>
    </w:p>
    <w:p w14:paraId="4CB9F296" w14:textId="77777777" w:rsidR="009B3BB5" w:rsidRDefault="00000000">
      <w:pPr>
        <w:spacing w:after="0"/>
      </w:pPr>
      <w:r>
        <w:rPr>
          <w:rFonts w:ascii="Arial" w:hAnsi="Arial"/>
        </w:rPr>
        <w:t xml:space="preserve">Yes. </w:t>
      </w:r>
    </w:p>
    <w:p w14:paraId="149C3604" w14:textId="77777777" w:rsidR="009B3BB5" w:rsidRDefault="009B3BB5">
      <w:pPr>
        <w:spacing w:after="0"/>
      </w:pPr>
    </w:p>
    <w:p w14:paraId="47D102E8" w14:textId="77777777" w:rsidR="009B3BB5" w:rsidRDefault="00000000">
      <w:pPr>
        <w:spacing w:after="0"/>
      </w:pPr>
      <w:r>
        <w:rPr>
          <w:rFonts w:ascii="Arial" w:hAnsi="Arial"/>
          <w:b/>
        </w:rPr>
        <w:t xml:space="preserve">Stephanie </w:t>
      </w:r>
      <w:proofErr w:type="gramStart"/>
      <w:r>
        <w:rPr>
          <w:rFonts w:ascii="Arial" w:hAnsi="Arial"/>
          <w:b/>
        </w:rPr>
        <w:t xml:space="preserve">Hebert  </w:t>
      </w:r>
      <w:r>
        <w:rPr>
          <w:rFonts w:ascii="Arial" w:hAnsi="Arial"/>
          <w:color w:val="5D7284"/>
        </w:rPr>
        <w:t>26:24</w:t>
      </w:r>
      <w:proofErr w:type="gramEnd"/>
    </w:p>
    <w:p w14:paraId="386954C0" w14:textId="77777777" w:rsidR="009B3BB5" w:rsidRDefault="00000000">
      <w:pPr>
        <w:spacing w:after="0"/>
      </w:pPr>
      <w:r>
        <w:rPr>
          <w:rFonts w:ascii="Arial" w:hAnsi="Arial"/>
        </w:rPr>
        <w:t xml:space="preserve">It's because the concept of a Powwow in the way that it's held, at least in this era, and time. </w:t>
      </w:r>
    </w:p>
    <w:p w14:paraId="3BE514C1" w14:textId="77777777" w:rsidR="009B3BB5" w:rsidRDefault="009B3BB5">
      <w:pPr>
        <w:spacing w:after="0"/>
      </w:pPr>
    </w:p>
    <w:p w14:paraId="5E5A0322" w14:textId="77777777" w:rsidR="009B3BB5" w:rsidRDefault="00000000">
      <w:pPr>
        <w:spacing w:after="0"/>
      </w:pPr>
      <w:r>
        <w:rPr>
          <w:rFonts w:ascii="Arial" w:hAnsi="Arial"/>
          <w:b/>
        </w:rPr>
        <w:t xml:space="preserve">Liza </w:t>
      </w:r>
      <w:proofErr w:type="gramStart"/>
      <w:r>
        <w:rPr>
          <w:rFonts w:ascii="Arial" w:hAnsi="Arial"/>
          <w:b/>
        </w:rPr>
        <w:t xml:space="preserve">Black  </w:t>
      </w:r>
      <w:r>
        <w:rPr>
          <w:rFonts w:ascii="Arial" w:hAnsi="Arial"/>
          <w:color w:val="5D7284"/>
        </w:rPr>
        <w:t>26:30</w:t>
      </w:r>
      <w:proofErr w:type="gramEnd"/>
    </w:p>
    <w:p w14:paraId="3E371315" w14:textId="77777777" w:rsidR="009B3BB5" w:rsidRDefault="00000000">
      <w:pPr>
        <w:spacing w:after="0"/>
      </w:pPr>
      <w:r>
        <w:rPr>
          <w:rFonts w:ascii="Arial" w:hAnsi="Arial"/>
        </w:rPr>
        <w:t>Yeah.</w:t>
      </w:r>
    </w:p>
    <w:p w14:paraId="61E3DD66" w14:textId="77777777" w:rsidR="009B3BB5" w:rsidRDefault="009B3BB5">
      <w:pPr>
        <w:spacing w:after="0"/>
      </w:pPr>
    </w:p>
    <w:p w14:paraId="7DB18AE9" w14:textId="77777777" w:rsidR="009B3BB5" w:rsidRDefault="00000000">
      <w:pPr>
        <w:spacing w:after="0"/>
      </w:pPr>
      <w:r>
        <w:rPr>
          <w:rFonts w:ascii="Arial" w:hAnsi="Arial"/>
          <w:b/>
        </w:rPr>
        <w:t xml:space="preserve">Stephanie </w:t>
      </w:r>
      <w:proofErr w:type="gramStart"/>
      <w:r>
        <w:rPr>
          <w:rFonts w:ascii="Arial" w:hAnsi="Arial"/>
          <w:b/>
        </w:rPr>
        <w:t xml:space="preserve">Hebert  </w:t>
      </w:r>
      <w:r>
        <w:rPr>
          <w:rFonts w:ascii="Arial" w:hAnsi="Arial"/>
          <w:color w:val="5D7284"/>
        </w:rPr>
        <w:t>26:31</w:t>
      </w:r>
      <w:proofErr w:type="gramEnd"/>
    </w:p>
    <w:p w14:paraId="1F2B0C53" w14:textId="77777777" w:rsidR="009B3BB5" w:rsidRDefault="00000000">
      <w:pPr>
        <w:spacing w:after="0"/>
      </w:pPr>
      <w:r>
        <w:rPr>
          <w:rFonts w:ascii="Arial" w:hAnsi="Arial"/>
        </w:rPr>
        <w:t xml:space="preserve"> Based upon Plains style gatherings.</w:t>
      </w:r>
    </w:p>
    <w:p w14:paraId="51849369" w14:textId="77777777" w:rsidR="009B3BB5" w:rsidRDefault="009B3BB5">
      <w:pPr>
        <w:spacing w:after="0"/>
      </w:pPr>
    </w:p>
    <w:p w14:paraId="6617F304" w14:textId="77777777" w:rsidR="009B3BB5" w:rsidRDefault="00000000">
      <w:pPr>
        <w:spacing w:after="0"/>
      </w:pPr>
      <w:r>
        <w:rPr>
          <w:rFonts w:ascii="Arial" w:hAnsi="Arial"/>
          <w:b/>
        </w:rPr>
        <w:t xml:space="preserve">Liza </w:t>
      </w:r>
      <w:proofErr w:type="gramStart"/>
      <w:r>
        <w:rPr>
          <w:rFonts w:ascii="Arial" w:hAnsi="Arial"/>
          <w:b/>
        </w:rPr>
        <w:t xml:space="preserve">Black  </w:t>
      </w:r>
      <w:r>
        <w:rPr>
          <w:rFonts w:ascii="Arial" w:hAnsi="Arial"/>
          <w:color w:val="5D7284"/>
        </w:rPr>
        <w:t>26:34</w:t>
      </w:r>
      <w:proofErr w:type="gramEnd"/>
    </w:p>
    <w:p w14:paraId="3FD2D26B" w14:textId="77777777" w:rsidR="009B3BB5" w:rsidRDefault="00000000">
      <w:pPr>
        <w:spacing w:after="0"/>
      </w:pPr>
      <w:r>
        <w:rPr>
          <w:rFonts w:ascii="Arial" w:hAnsi="Arial"/>
        </w:rPr>
        <w:t xml:space="preserve">Right. </w:t>
      </w:r>
    </w:p>
    <w:p w14:paraId="15DF3747" w14:textId="77777777" w:rsidR="009B3BB5" w:rsidRDefault="009B3BB5">
      <w:pPr>
        <w:spacing w:after="0"/>
      </w:pPr>
    </w:p>
    <w:p w14:paraId="2F58618E" w14:textId="77777777" w:rsidR="009B3BB5" w:rsidRDefault="00000000">
      <w:pPr>
        <w:spacing w:after="0"/>
      </w:pPr>
      <w:r>
        <w:rPr>
          <w:rFonts w:ascii="Arial" w:hAnsi="Arial"/>
          <w:b/>
        </w:rPr>
        <w:t xml:space="preserve">Stephanie </w:t>
      </w:r>
      <w:proofErr w:type="gramStart"/>
      <w:r>
        <w:rPr>
          <w:rFonts w:ascii="Arial" w:hAnsi="Arial"/>
          <w:b/>
        </w:rPr>
        <w:t xml:space="preserve">Hebert  </w:t>
      </w:r>
      <w:r>
        <w:rPr>
          <w:rFonts w:ascii="Arial" w:hAnsi="Arial"/>
          <w:color w:val="5D7284"/>
        </w:rPr>
        <w:t>26:35</w:t>
      </w:r>
      <w:proofErr w:type="gramEnd"/>
    </w:p>
    <w:p w14:paraId="6CA3585A" w14:textId="77777777" w:rsidR="009B3BB5" w:rsidRDefault="00000000">
      <w:pPr>
        <w:spacing w:after="0"/>
      </w:pPr>
      <w:r>
        <w:rPr>
          <w:rFonts w:ascii="Arial" w:hAnsi="Arial"/>
        </w:rPr>
        <w:t xml:space="preserve">In the eastern parts of the country where my folks are from, we use small drums and we water drums, maybe this big, you know, and what are called clappers, and there are pieces of black ash, like think like a wooden paint stick, but </w:t>
      </w:r>
      <w:proofErr w:type="gramStart"/>
      <w:r>
        <w:rPr>
          <w:rFonts w:ascii="Arial" w:hAnsi="Arial"/>
        </w:rPr>
        <w:t>made out of</w:t>
      </w:r>
      <w:proofErr w:type="gramEnd"/>
      <w:r>
        <w:rPr>
          <w:rFonts w:ascii="Arial" w:hAnsi="Arial"/>
        </w:rPr>
        <w:t xml:space="preserve"> ash and tied with sinew on one and smacked and it makes like a clapping tone. And we would dance in long houses doing dances that look absolutely nothing like what we're doing. In the Salish coastal cultures, Native Alaskans, the </w:t>
      </w:r>
      <w:proofErr w:type="gramStart"/>
      <w:r>
        <w:rPr>
          <w:rFonts w:ascii="Arial" w:hAnsi="Arial"/>
        </w:rPr>
        <w:t>Dons</w:t>
      </w:r>
      <w:proofErr w:type="gramEnd"/>
      <w:r>
        <w:rPr>
          <w:rFonts w:ascii="Arial" w:hAnsi="Arial"/>
        </w:rPr>
        <w:t xml:space="preserve"> and dancers of Mexico. They don't dance in that big I call it the big drum persona. It's, it's something completely different. They, I adapt to it. I mean, I dance at Powwow all around the with the big drums and that sort of thing. But this has really </w:t>
      </w:r>
      <w:proofErr w:type="gramStart"/>
      <w:r>
        <w:rPr>
          <w:rFonts w:ascii="Arial" w:hAnsi="Arial"/>
        </w:rPr>
        <w:t>opened up</w:t>
      </w:r>
      <w:proofErr w:type="gramEnd"/>
      <w:r>
        <w:rPr>
          <w:rFonts w:ascii="Arial" w:hAnsi="Arial"/>
        </w:rPr>
        <w:t xml:space="preserve">- like my mom, for example. I get most of my did- my </w:t>
      </w:r>
      <w:proofErr w:type="spellStart"/>
      <w:r>
        <w:rPr>
          <w:rFonts w:ascii="Arial" w:hAnsi="Arial"/>
        </w:rPr>
        <w:t>Nativeness</w:t>
      </w:r>
      <w:proofErr w:type="spellEnd"/>
      <w:r>
        <w:rPr>
          <w:rFonts w:ascii="Arial" w:hAnsi="Arial"/>
        </w:rPr>
        <w:t xml:space="preserve"> through my dad. And you know his parent. He's a first generation American. </w:t>
      </w:r>
      <w:proofErr w:type="gramStart"/>
      <w:r>
        <w:rPr>
          <w:rFonts w:ascii="Arial" w:hAnsi="Arial"/>
        </w:rPr>
        <w:t>So</w:t>
      </w:r>
      <w:proofErr w:type="gramEnd"/>
      <w:r>
        <w:rPr>
          <w:rFonts w:ascii="Arial" w:hAnsi="Arial"/>
        </w:rPr>
        <w:t xml:space="preserve"> you know, my mom has grown around the Northeastern Native Culture. She has logged into Social Distance </w:t>
      </w:r>
      <w:proofErr w:type="gramStart"/>
      <w:r>
        <w:rPr>
          <w:rFonts w:ascii="Arial" w:hAnsi="Arial"/>
        </w:rPr>
        <w:t>Powwow, and</w:t>
      </w:r>
      <w:proofErr w:type="gramEnd"/>
      <w:r>
        <w:rPr>
          <w:rFonts w:ascii="Arial" w:hAnsi="Arial"/>
        </w:rPr>
        <w:t xml:space="preserve"> has seen Native Alaskan dancing for the first time. She's seen the canoe songs and the bird songs and forgive me I don't know what the proper name for that is. But the coastal Pacific Northwest with the </w:t>
      </w:r>
      <w:proofErr w:type="spellStart"/>
      <w:r>
        <w:rPr>
          <w:rFonts w:ascii="Arial" w:hAnsi="Arial"/>
        </w:rPr>
        <w:t>the</w:t>
      </w:r>
      <w:proofErr w:type="spellEnd"/>
      <w:r>
        <w:rPr>
          <w:rFonts w:ascii="Arial" w:hAnsi="Arial"/>
        </w:rPr>
        <w:t xml:space="preserve"> large dance masks the wooden mask. She's seen buffalo dances for the first time from the Pueblo nations. She has seen a variety of danza, danza being the dance of, the dances of Mexico, and even further south of Mexico and Central America. And then then- our First Nations people, they, in the same spirit of American Powwows, they use big drums, they, in the, the Plains style, but what we're seeing is a lot of social songs that are coming out that are different, you know, hand drum songs, or rabbit dances or alligator dances, things that don't ordinarily show up at a Powwow. And we're all about it. We are all about it. You know, we want to see it. We want it. </w:t>
      </w:r>
    </w:p>
    <w:p w14:paraId="518177BF" w14:textId="77777777" w:rsidR="009B3BB5" w:rsidRDefault="009B3BB5">
      <w:pPr>
        <w:spacing w:after="0"/>
      </w:pPr>
    </w:p>
    <w:p w14:paraId="6EDBA862" w14:textId="77777777" w:rsidR="009B3BB5" w:rsidRDefault="00000000">
      <w:pPr>
        <w:spacing w:after="0"/>
      </w:pPr>
      <w:r>
        <w:rPr>
          <w:rFonts w:ascii="Arial" w:hAnsi="Arial"/>
          <w:b/>
        </w:rPr>
        <w:t xml:space="preserve">Liza </w:t>
      </w:r>
      <w:proofErr w:type="gramStart"/>
      <w:r>
        <w:rPr>
          <w:rFonts w:ascii="Arial" w:hAnsi="Arial"/>
          <w:b/>
        </w:rPr>
        <w:t xml:space="preserve">Black  </w:t>
      </w:r>
      <w:r>
        <w:rPr>
          <w:rFonts w:ascii="Arial" w:hAnsi="Arial"/>
          <w:color w:val="5D7284"/>
        </w:rPr>
        <w:t>28:39</w:t>
      </w:r>
      <w:proofErr w:type="gramEnd"/>
    </w:p>
    <w:p w14:paraId="7BD7BB2C" w14:textId="77777777" w:rsidR="009B3BB5" w:rsidRDefault="00000000">
      <w:pPr>
        <w:spacing w:after="0"/>
      </w:pPr>
      <w:r>
        <w:rPr>
          <w:rFonts w:ascii="Arial" w:hAnsi="Arial"/>
        </w:rPr>
        <w:t>Yeah.</w:t>
      </w:r>
    </w:p>
    <w:p w14:paraId="1E3485B1" w14:textId="77777777" w:rsidR="009B3BB5" w:rsidRDefault="009B3BB5">
      <w:pPr>
        <w:spacing w:after="0"/>
      </w:pPr>
    </w:p>
    <w:p w14:paraId="5FF990C5" w14:textId="77777777" w:rsidR="009B3BB5" w:rsidRDefault="00000000">
      <w:pPr>
        <w:spacing w:after="0"/>
      </w:pPr>
      <w:r>
        <w:rPr>
          <w:rFonts w:ascii="Arial" w:hAnsi="Arial"/>
          <w:b/>
        </w:rPr>
        <w:t xml:space="preserve">Stephanie </w:t>
      </w:r>
      <w:proofErr w:type="gramStart"/>
      <w:r>
        <w:rPr>
          <w:rFonts w:ascii="Arial" w:hAnsi="Arial"/>
          <w:b/>
        </w:rPr>
        <w:t xml:space="preserve">Hebert  </w:t>
      </w:r>
      <w:r>
        <w:rPr>
          <w:rFonts w:ascii="Arial" w:hAnsi="Arial"/>
          <w:color w:val="5D7284"/>
        </w:rPr>
        <w:t>28:39</w:t>
      </w:r>
      <w:proofErr w:type="gramEnd"/>
    </w:p>
    <w:p w14:paraId="0433BB9F" w14:textId="77777777" w:rsidR="009B3BB5" w:rsidRDefault="00000000">
      <w:pPr>
        <w:spacing w:after="0"/>
      </w:pPr>
      <w:r>
        <w:rPr>
          <w:rFonts w:ascii="Arial" w:hAnsi="Arial"/>
        </w:rPr>
        <w:t xml:space="preserve">We want all of that to get out there. We've had some Native Siberians that have some sent dances </w:t>
      </w:r>
      <w:proofErr w:type="gramStart"/>
      <w:r>
        <w:rPr>
          <w:rFonts w:ascii="Arial" w:hAnsi="Arial"/>
        </w:rPr>
        <w:t>in to</w:t>
      </w:r>
      <w:proofErr w:type="gramEnd"/>
      <w:r>
        <w:rPr>
          <w:rFonts w:ascii="Arial" w:hAnsi="Arial"/>
        </w:rPr>
        <w:t xml:space="preserve"> us and we've posted. UNESCO, there's a gentleman who, who's a photographer for UNESCO, and he's up in Northern Siberia, and he's </w:t>
      </w:r>
      <w:proofErr w:type="gramStart"/>
      <w:r>
        <w:rPr>
          <w:rFonts w:ascii="Arial" w:hAnsi="Arial"/>
        </w:rPr>
        <w:t>actually been</w:t>
      </w:r>
      <w:proofErr w:type="gramEnd"/>
      <w:r>
        <w:rPr>
          <w:rFonts w:ascii="Arial" w:hAnsi="Arial"/>
        </w:rPr>
        <w:t xml:space="preserve"> facilitating the videos from up there to have those dancers show their way. And the Native peoples of Australia, the </w:t>
      </w:r>
      <w:proofErr w:type="spellStart"/>
      <w:r>
        <w:rPr>
          <w:rFonts w:ascii="Arial" w:hAnsi="Arial"/>
        </w:rPr>
        <w:t>Maori</w:t>
      </w:r>
      <w:proofErr w:type="spellEnd"/>
      <w:r>
        <w:rPr>
          <w:rFonts w:ascii="Arial" w:hAnsi="Arial"/>
        </w:rPr>
        <w:t xml:space="preserve"> in New Zealand, we- and it's a beautiful aggregation of Indigenous Peoples. I wouldn't- say I mean, knowing the inside stats, you know, the membership is 80 to 85%, North America, meaning Canada, </w:t>
      </w:r>
      <w:proofErr w:type="gramStart"/>
      <w:r>
        <w:rPr>
          <w:rFonts w:ascii="Arial" w:hAnsi="Arial"/>
        </w:rPr>
        <w:t>US</w:t>
      </w:r>
      <w:proofErr w:type="gramEnd"/>
      <w:r>
        <w:rPr>
          <w:rFonts w:ascii="Arial" w:hAnsi="Arial"/>
        </w:rPr>
        <w:t xml:space="preserve"> and Mexico, of that it's predominantly the United States very closely followed by Canada. I suspect that that's a connectivity thing. You know, some spots in Mexico do not have the ability to access the internet like others. But there's </w:t>
      </w:r>
      <w:proofErr w:type="gramStart"/>
      <w:r>
        <w:rPr>
          <w:rFonts w:ascii="Arial" w:hAnsi="Arial"/>
        </w:rPr>
        <w:t>a we've</w:t>
      </w:r>
      <w:proofErr w:type="gramEnd"/>
      <w:r>
        <w:rPr>
          <w:rFonts w:ascii="Arial" w:hAnsi="Arial"/>
        </w:rPr>
        <w:t xml:space="preserve"> got communications and access from all over the world. And we, it's, this is a little off topic, but I'm </w:t>
      </w:r>
      <w:proofErr w:type="spellStart"/>
      <w:r>
        <w:rPr>
          <w:rFonts w:ascii="Arial" w:hAnsi="Arial"/>
        </w:rPr>
        <w:t>gonna</w:t>
      </w:r>
      <w:proofErr w:type="spellEnd"/>
      <w:r>
        <w:rPr>
          <w:rFonts w:ascii="Arial" w:hAnsi="Arial"/>
        </w:rPr>
        <w:t xml:space="preserve"> say it anyway. It's encouraging people in other countries to question whose land they're standing on. </w:t>
      </w:r>
      <w:proofErr w:type="gramStart"/>
      <w:r>
        <w:rPr>
          <w:rFonts w:ascii="Arial" w:hAnsi="Arial"/>
        </w:rPr>
        <w:t>So</w:t>
      </w:r>
      <w:proofErr w:type="gramEnd"/>
      <w:r>
        <w:rPr>
          <w:rFonts w:ascii="Arial" w:hAnsi="Arial"/>
        </w:rPr>
        <w:t xml:space="preserve"> the folks in Germany who are asked Yes, I'm here now. But who were the Celts or </w:t>
      </w:r>
      <w:proofErr w:type="spellStart"/>
      <w:r>
        <w:rPr>
          <w:rFonts w:ascii="Arial" w:hAnsi="Arial"/>
        </w:rPr>
        <w:t>or</w:t>
      </w:r>
      <w:proofErr w:type="spellEnd"/>
      <w:r>
        <w:rPr>
          <w:rFonts w:ascii="Arial" w:hAnsi="Arial"/>
        </w:rPr>
        <w:t xml:space="preserve"> the Druids or whomever Druids </w:t>
      </w:r>
      <w:proofErr w:type="spellStart"/>
      <w:r>
        <w:rPr>
          <w:rFonts w:ascii="Arial" w:hAnsi="Arial"/>
        </w:rPr>
        <w:t>areIreland</w:t>
      </w:r>
      <w:proofErr w:type="spellEnd"/>
      <w:r>
        <w:rPr>
          <w:rFonts w:ascii="Arial" w:hAnsi="Arial"/>
        </w:rPr>
        <w:t xml:space="preserve">, I apologize. But who are the cultures there before me? </w:t>
      </w:r>
    </w:p>
    <w:p w14:paraId="4FB1855F" w14:textId="77777777" w:rsidR="009B3BB5" w:rsidRDefault="009B3BB5">
      <w:pPr>
        <w:spacing w:after="0"/>
      </w:pPr>
    </w:p>
    <w:p w14:paraId="685679B5" w14:textId="77777777" w:rsidR="009B3BB5" w:rsidRDefault="00000000">
      <w:pPr>
        <w:spacing w:after="0"/>
      </w:pPr>
      <w:r>
        <w:rPr>
          <w:rFonts w:ascii="Arial" w:hAnsi="Arial"/>
          <w:b/>
        </w:rPr>
        <w:t xml:space="preserve">Liza </w:t>
      </w:r>
      <w:proofErr w:type="gramStart"/>
      <w:r>
        <w:rPr>
          <w:rFonts w:ascii="Arial" w:hAnsi="Arial"/>
          <w:b/>
        </w:rPr>
        <w:t xml:space="preserve">Black  </w:t>
      </w:r>
      <w:r>
        <w:rPr>
          <w:rFonts w:ascii="Arial" w:hAnsi="Arial"/>
          <w:color w:val="5D7284"/>
        </w:rPr>
        <w:t>29:20</w:t>
      </w:r>
      <w:proofErr w:type="gramEnd"/>
    </w:p>
    <w:p w14:paraId="5887F9AE" w14:textId="77777777" w:rsidR="009B3BB5" w:rsidRDefault="00000000">
      <w:pPr>
        <w:spacing w:after="0"/>
      </w:pPr>
      <w:r>
        <w:rPr>
          <w:rFonts w:ascii="Arial" w:hAnsi="Arial"/>
        </w:rPr>
        <w:t>Ah.</w:t>
      </w:r>
    </w:p>
    <w:p w14:paraId="73827BBF" w14:textId="77777777" w:rsidR="009B3BB5" w:rsidRDefault="009B3BB5">
      <w:pPr>
        <w:spacing w:after="0"/>
      </w:pPr>
    </w:p>
    <w:p w14:paraId="6FD25208" w14:textId="77777777" w:rsidR="009B3BB5" w:rsidRDefault="00000000">
      <w:pPr>
        <w:spacing w:after="0"/>
      </w:pPr>
      <w:r>
        <w:rPr>
          <w:rFonts w:ascii="Arial" w:hAnsi="Arial"/>
          <w:b/>
        </w:rPr>
        <w:t xml:space="preserve">Stephanie </w:t>
      </w:r>
      <w:proofErr w:type="gramStart"/>
      <w:r>
        <w:rPr>
          <w:rFonts w:ascii="Arial" w:hAnsi="Arial"/>
          <w:b/>
        </w:rPr>
        <w:t xml:space="preserve">Hebert  </w:t>
      </w:r>
      <w:r>
        <w:rPr>
          <w:rFonts w:ascii="Arial" w:hAnsi="Arial"/>
          <w:color w:val="5D7284"/>
        </w:rPr>
        <w:t>29:42</w:t>
      </w:r>
      <w:proofErr w:type="gramEnd"/>
    </w:p>
    <w:p w14:paraId="72A202A7" w14:textId="77777777" w:rsidR="009B3BB5" w:rsidRDefault="00000000">
      <w:pPr>
        <w:spacing w:after="0"/>
      </w:pPr>
      <w:r>
        <w:rPr>
          <w:rFonts w:ascii="Arial" w:hAnsi="Arial"/>
        </w:rPr>
        <w:lastRenderedPageBreak/>
        <w:t xml:space="preserve"> And getting into those regional Indigenous histories in that land acknowledgement that we've seen starting in the United States and Canada. But it's those questions are starting to be asked elsewhere. And I think that is phenomenal.</w:t>
      </w:r>
    </w:p>
    <w:p w14:paraId="4C4CA359" w14:textId="77777777" w:rsidR="009B3BB5" w:rsidRDefault="009B3BB5">
      <w:pPr>
        <w:spacing w:after="0"/>
      </w:pPr>
    </w:p>
    <w:p w14:paraId="33236FB7" w14:textId="77777777" w:rsidR="009B3BB5" w:rsidRDefault="00000000">
      <w:pPr>
        <w:spacing w:after="0"/>
      </w:pPr>
      <w:r>
        <w:rPr>
          <w:rFonts w:ascii="Arial" w:hAnsi="Arial"/>
          <w:b/>
        </w:rPr>
        <w:t xml:space="preserve">Liza </w:t>
      </w:r>
      <w:proofErr w:type="gramStart"/>
      <w:r>
        <w:rPr>
          <w:rFonts w:ascii="Arial" w:hAnsi="Arial"/>
          <w:b/>
        </w:rPr>
        <w:t xml:space="preserve">Black  </w:t>
      </w:r>
      <w:r>
        <w:rPr>
          <w:rFonts w:ascii="Arial" w:hAnsi="Arial"/>
          <w:color w:val="5D7284"/>
        </w:rPr>
        <w:t>30:23</w:t>
      </w:r>
      <w:proofErr w:type="gramEnd"/>
    </w:p>
    <w:p w14:paraId="718185E9" w14:textId="77777777" w:rsidR="009B3BB5" w:rsidRDefault="00000000">
      <w:pPr>
        <w:spacing w:after="0"/>
      </w:pPr>
      <w:r>
        <w:rPr>
          <w:rFonts w:ascii="Arial" w:hAnsi="Arial"/>
        </w:rPr>
        <w:t>I'm all for that.</w:t>
      </w:r>
    </w:p>
    <w:p w14:paraId="10FB31F6" w14:textId="77777777" w:rsidR="009B3BB5" w:rsidRDefault="009B3BB5">
      <w:pPr>
        <w:spacing w:after="0"/>
      </w:pPr>
    </w:p>
    <w:p w14:paraId="0FB856A7" w14:textId="77777777" w:rsidR="009B3BB5" w:rsidRDefault="00000000">
      <w:pPr>
        <w:spacing w:after="0"/>
      </w:pPr>
      <w:r>
        <w:rPr>
          <w:rFonts w:ascii="Arial" w:hAnsi="Arial"/>
          <w:b/>
        </w:rPr>
        <w:t xml:space="preserve">Stephanie </w:t>
      </w:r>
      <w:proofErr w:type="gramStart"/>
      <w:r>
        <w:rPr>
          <w:rFonts w:ascii="Arial" w:hAnsi="Arial"/>
          <w:b/>
        </w:rPr>
        <w:t xml:space="preserve">Hebert  </w:t>
      </w:r>
      <w:r>
        <w:rPr>
          <w:rFonts w:ascii="Arial" w:hAnsi="Arial"/>
          <w:color w:val="5D7284"/>
        </w:rPr>
        <w:t>30:25</w:t>
      </w:r>
      <w:proofErr w:type="gramEnd"/>
    </w:p>
    <w:p w14:paraId="2DE1058F" w14:textId="77777777" w:rsidR="009B3BB5" w:rsidRDefault="00000000">
      <w:pPr>
        <w:spacing w:after="0"/>
      </w:pPr>
      <w:r>
        <w:rPr>
          <w:rFonts w:ascii="Arial" w:hAnsi="Arial"/>
        </w:rPr>
        <w:t xml:space="preserve">Yeah. So yeah, it's um I love seeing it. And, and I can't agree with you more that the regional specializations that come out, and I think the reason we don't see it otherwise is because travel is expensive. </w:t>
      </w:r>
    </w:p>
    <w:p w14:paraId="2C9EFDF7" w14:textId="77777777" w:rsidR="009B3BB5" w:rsidRDefault="009B3BB5">
      <w:pPr>
        <w:spacing w:after="0"/>
      </w:pPr>
    </w:p>
    <w:p w14:paraId="6A81BD5A" w14:textId="77777777" w:rsidR="009B3BB5" w:rsidRDefault="00000000">
      <w:pPr>
        <w:spacing w:after="0"/>
      </w:pPr>
      <w:r>
        <w:rPr>
          <w:rFonts w:ascii="Arial" w:hAnsi="Arial"/>
          <w:b/>
        </w:rPr>
        <w:t xml:space="preserve">Liza </w:t>
      </w:r>
      <w:proofErr w:type="gramStart"/>
      <w:r>
        <w:rPr>
          <w:rFonts w:ascii="Arial" w:hAnsi="Arial"/>
          <w:b/>
        </w:rPr>
        <w:t xml:space="preserve">Black  </w:t>
      </w:r>
      <w:r>
        <w:rPr>
          <w:rFonts w:ascii="Arial" w:hAnsi="Arial"/>
          <w:color w:val="5D7284"/>
        </w:rPr>
        <w:t>30:43</w:t>
      </w:r>
      <w:proofErr w:type="gramEnd"/>
    </w:p>
    <w:p w14:paraId="0E4A109F" w14:textId="77777777" w:rsidR="009B3BB5" w:rsidRDefault="00000000">
      <w:pPr>
        <w:spacing w:after="0"/>
      </w:pPr>
      <w:r>
        <w:rPr>
          <w:rFonts w:ascii="Arial" w:hAnsi="Arial"/>
        </w:rPr>
        <w:t>Yeah.</w:t>
      </w:r>
    </w:p>
    <w:p w14:paraId="4A6C5EF4" w14:textId="77777777" w:rsidR="009B3BB5" w:rsidRDefault="009B3BB5">
      <w:pPr>
        <w:spacing w:after="0"/>
      </w:pPr>
    </w:p>
    <w:p w14:paraId="3A83A383" w14:textId="77777777" w:rsidR="009B3BB5" w:rsidRDefault="00000000">
      <w:pPr>
        <w:spacing w:after="0"/>
      </w:pPr>
      <w:r>
        <w:rPr>
          <w:rFonts w:ascii="Arial" w:hAnsi="Arial"/>
          <w:b/>
        </w:rPr>
        <w:t xml:space="preserve">Stephanie </w:t>
      </w:r>
      <w:proofErr w:type="gramStart"/>
      <w:r>
        <w:rPr>
          <w:rFonts w:ascii="Arial" w:hAnsi="Arial"/>
          <w:b/>
        </w:rPr>
        <w:t xml:space="preserve">Hebert  </w:t>
      </w:r>
      <w:r>
        <w:rPr>
          <w:rFonts w:ascii="Arial" w:hAnsi="Arial"/>
          <w:color w:val="5D7284"/>
        </w:rPr>
        <w:t>30:44</w:t>
      </w:r>
      <w:proofErr w:type="gramEnd"/>
    </w:p>
    <w:p w14:paraId="6724AF81" w14:textId="77777777" w:rsidR="009B3BB5" w:rsidRDefault="00000000">
      <w:pPr>
        <w:spacing w:after="0"/>
      </w:pPr>
      <w:r>
        <w:rPr>
          <w:rFonts w:ascii="Arial" w:hAnsi="Arial"/>
        </w:rPr>
        <w:t xml:space="preserve"> Hotels and food and gas, </w:t>
      </w:r>
      <w:proofErr w:type="gramStart"/>
      <w:r>
        <w:rPr>
          <w:rFonts w:ascii="Arial" w:hAnsi="Arial"/>
        </w:rPr>
        <w:t>and  God</w:t>
      </w:r>
      <w:proofErr w:type="gramEnd"/>
      <w:r>
        <w:rPr>
          <w:rFonts w:ascii="Arial" w:hAnsi="Arial"/>
        </w:rPr>
        <w:t xml:space="preserve"> forbid, you get sick, you break down, whatever. </w:t>
      </w:r>
      <w:proofErr w:type="gramStart"/>
      <w:r>
        <w:rPr>
          <w:rFonts w:ascii="Arial" w:hAnsi="Arial"/>
        </w:rPr>
        <w:t>So</w:t>
      </w:r>
      <w:proofErr w:type="gramEnd"/>
      <w:r>
        <w:rPr>
          <w:rFonts w:ascii="Arial" w:hAnsi="Arial"/>
        </w:rPr>
        <w:t xml:space="preserve"> I think this is a great way to really showcase the diversity that we have, and get it out there.</w:t>
      </w:r>
    </w:p>
    <w:p w14:paraId="056DDCAE" w14:textId="77777777" w:rsidR="009B3BB5" w:rsidRDefault="009B3BB5">
      <w:pPr>
        <w:spacing w:after="0"/>
      </w:pPr>
    </w:p>
    <w:p w14:paraId="62B7B981" w14:textId="77777777" w:rsidR="009B3BB5" w:rsidRDefault="00000000">
      <w:pPr>
        <w:spacing w:after="0"/>
      </w:pPr>
      <w:r>
        <w:rPr>
          <w:rFonts w:ascii="Arial" w:hAnsi="Arial"/>
          <w:b/>
        </w:rPr>
        <w:t xml:space="preserve">Liza </w:t>
      </w:r>
      <w:proofErr w:type="gramStart"/>
      <w:r>
        <w:rPr>
          <w:rFonts w:ascii="Arial" w:hAnsi="Arial"/>
          <w:b/>
        </w:rPr>
        <w:t xml:space="preserve">Black  </w:t>
      </w:r>
      <w:r>
        <w:rPr>
          <w:rFonts w:ascii="Arial" w:hAnsi="Arial"/>
          <w:color w:val="5D7284"/>
        </w:rPr>
        <w:t>30:46</w:t>
      </w:r>
      <w:proofErr w:type="gramEnd"/>
    </w:p>
    <w:p w14:paraId="3D546FD7" w14:textId="77777777" w:rsidR="009B3BB5" w:rsidRDefault="00000000">
      <w:pPr>
        <w:spacing w:after="0"/>
      </w:pPr>
      <w:r>
        <w:rPr>
          <w:rFonts w:ascii="Arial" w:hAnsi="Arial"/>
        </w:rPr>
        <w:t xml:space="preserve">Yes. It really is. I mean, it's just flung the door wide open in in. In the best way possible. </w:t>
      </w:r>
    </w:p>
    <w:p w14:paraId="6B536D1C" w14:textId="77777777" w:rsidR="009B3BB5" w:rsidRDefault="009B3BB5">
      <w:pPr>
        <w:spacing w:after="0"/>
      </w:pPr>
    </w:p>
    <w:p w14:paraId="7A8DBB7C" w14:textId="77777777" w:rsidR="009B3BB5" w:rsidRDefault="00000000">
      <w:pPr>
        <w:spacing w:after="0"/>
      </w:pPr>
      <w:r>
        <w:rPr>
          <w:rFonts w:ascii="Arial" w:hAnsi="Arial"/>
          <w:b/>
        </w:rPr>
        <w:t xml:space="preserve">Stephanie </w:t>
      </w:r>
      <w:proofErr w:type="gramStart"/>
      <w:r>
        <w:rPr>
          <w:rFonts w:ascii="Arial" w:hAnsi="Arial"/>
          <w:b/>
        </w:rPr>
        <w:t xml:space="preserve">Hebert  </w:t>
      </w:r>
      <w:r>
        <w:rPr>
          <w:rFonts w:ascii="Arial" w:hAnsi="Arial"/>
          <w:color w:val="5D7284"/>
        </w:rPr>
        <w:t>31:01</w:t>
      </w:r>
      <w:proofErr w:type="gramEnd"/>
    </w:p>
    <w:p w14:paraId="2A5E8F0A" w14:textId="77777777" w:rsidR="009B3BB5" w:rsidRDefault="00000000">
      <w:pPr>
        <w:spacing w:after="0"/>
      </w:pPr>
      <w:r>
        <w:rPr>
          <w:rFonts w:ascii="Arial" w:hAnsi="Arial"/>
        </w:rPr>
        <w:t xml:space="preserve">Oh yeah.  Oh, yeah. </w:t>
      </w:r>
    </w:p>
    <w:p w14:paraId="08A24A61" w14:textId="77777777" w:rsidR="009B3BB5" w:rsidRDefault="009B3BB5">
      <w:pPr>
        <w:spacing w:after="0"/>
      </w:pPr>
    </w:p>
    <w:p w14:paraId="550C1340" w14:textId="77777777" w:rsidR="009B3BB5" w:rsidRDefault="00000000">
      <w:pPr>
        <w:spacing w:after="0"/>
      </w:pPr>
      <w:r>
        <w:rPr>
          <w:rFonts w:ascii="Arial" w:hAnsi="Arial"/>
          <w:b/>
        </w:rPr>
        <w:t xml:space="preserve">Liza </w:t>
      </w:r>
      <w:proofErr w:type="gramStart"/>
      <w:r>
        <w:rPr>
          <w:rFonts w:ascii="Arial" w:hAnsi="Arial"/>
          <w:b/>
        </w:rPr>
        <w:t xml:space="preserve">Black  </w:t>
      </w:r>
      <w:r>
        <w:rPr>
          <w:rFonts w:ascii="Arial" w:hAnsi="Arial"/>
          <w:color w:val="5D7284"/>
        </w:rPr>
        <w:t>31:04</w:t>
      </w:r>
      <w:proofErr w:type="gramEnd"/>
    </w:p>
    <w:p w14:paraId="4B4B57F0" w14:textId="77777777" w:rsidR="009B3BB5" w:rsidRDefault="00000000">
      <w:pPr>
        <w:spacing w:after="0"/>
      </w:pPr>
      <w:r>
        <w:rPr>
          <w:rFonts w:ascii="Arial" w:hAnsi="Arial"/>
        </w:rPr>
        <w:t xml:space="preserve">Yeah, yeah. Gosh, um, where do you where do you think it'll be in a year? Just? I don't know. </w:t>
      </w:r>
    </w:p>
    <w:p w14:paraId="24797C4A" w14:textId="77777777" w:rsidR="009B3BB5" w:rsidRDefault="009B3BB5">
      <w:pPr>
        <w:spacing w:after="0"/>
      </w:pPr>
    </w:p>
    <w:p w14:paraId="63A1DE26" w14:textId="77777777" w:rsidR="009B3BB5" w:rsidRDefault="00000000">
      <w:pPr>
        <w:spacing w:after="0"/>
      </w:pPr>
      <w:r>
        <w:rPr>
          <w:rFonts w:ascii="Arial" w:hAnsi="Arial"/>
          <w:b/>
        </w:rPr>
        <w:t xml:space="preserve">Stephanie </w:t>
      </w:r>
      <w:proofErr w:type="gramStart"/>
      <w:r>
        <w:rPr>
          <w:rFonts w:ascii="Arial" w:hAnsi="Arial"/>
          <w:b/>
        </w:rPr>
        <w:t xml:space="preserve">Hebert  </w:t>
      </w:r>
      <w:r>
        <w:rPr>
          <w:rFonts w:ascii="Arial" w:hAnsi="Arial"/>
          <w:color w:val="5D7284"/>
        </w:rPr>
        <w:t>31:11</w:t>
      </w:r>
      <w:proofErr w:type="gramEnd"/>
    </w:p>
    <w:p w14:paraId="53D44BA5" w14:textId="77777777" w:rsidR="009B3BB5" w:rsidRDefault="00000000">
      <w:pPr>
        <w:spacing w:after="0"/>
      </w:pPr>
      <w:r>
        <w:rPr>
          <w:rFonts w:ascii="Arial" w:hAnsi="Arial"/>
        </w:rPr>
        <w:t xml:space="preserve">Um, well, if I could personally speculate, and this does not reflect the views of my, my partners, because I, we really haven't talked about it. </w:t>
      </w:r>
    </w:p>
    <w:p w14:paraId="1266CBBE" w14:textId="77777777" w:rsidR="009B3BB5" w:rsidRDefault="009B3BB5">
      <w:pPr>
        <w:spacing w:after="0"/>
      </w:pPr>
    </w:p>
    <w:p w14:paraId="0CA2E07D" w14:textId="77777777" w:rsidR="009B3BB5" w:rsidRDefault="00000000">
      <w:pPr>
        <w:spacing w:after="0"/>
      </w:pPr>
      <w:r>
        <w:rPr>
          <w:rFonts w:ascii="Arial" w:hAnsi="Arial"/>
          <w:b/>
        </w:rPr>
        <w:t xml:space="preserve">Liza </w:t>
      </w:r>
      <w:proofErr w:type="gramStart"/>
      <w:r>
        <w:rPr>
          <w:rFonts w:ascii="Arial" w:hAnsi="Arial"/>
          <w:b/>
        </w:rPr>
        <w:t xml:space="preserve">Black  </w:t>
      </w:r>
      <w:r>
        <w:rPr>
          <w:rFonts w:ascii="Arial" w:hAnsi="Arial"/>
          <w:color w:val="5D7284"/>
        </w:rPr>
        <w:t>31:19</w:t>
      </w:r>
      <w:proofErr w:type="gramEnd"/>
    </w:p>
    <w:p w14:paraId="5F8AD22E" w14:textId="77777777" w:rsidR="009B3BB5" w:rsidRDefault="00000000">
      <w:pPr>
        <w:spacing w:after="0"/>
      </w:pPr>
      <w:r>
        <w:rPr>
          <w:rFonts w:ascii="Arial" w:hAnsi="Arial"/>
        </w:rPr>
        <w:t>Yeah.</w:t>
      </w:r>
    </w:p>
    <w:p w14:paraId="6BAE2672" w14:textId="77777777" w:rsidR="009B3BB5" w:rsidRDefault="009B3BB5">
      <w:pPr>
        <w:spacing w:after="0"/>
      </w:pPr>
    </w:p>
    <w:p w14:paraId="1305C74C" w14:textId="77777777" w:rsidR="009B3BB5" w:rsidRDefault="00000000">
      <w:pPr>
        <w:spacing w:after="0"/>
      </w:pPr>
      <w:r>
        <w:rPr>
          <w:rFonts w:ascii="Arial" w:hAnsi="Arial"/>
          <w:b/>
        </w:rPr>
        <w:t xml:space="preserve">Stephanie </w:t>
      </w:r>
      <w:proofErr w:type="gramStart"/>
      <w:r>
        <w:rPr>
          <w:rFonts w:ascii="Arial" w:hAnsi="Arial"/>
          <w:b/>
        </w:rPr>
        <w:t xml:space="preserve">Hebert  </w:t>
      </w:r>
      <w:r>
        <w:rPr>
          <w:rFonts w:ascii="Arial" w:hAnsi="Arial"/>
          <w:color w:val="5D7284"/>
        </w:rPr>
        <w:t>31:19</w:t>
      </w:r>
      <w:proofErr w:type="gramEnd"/>
    </w:p>
    <w:p w14:paraId="5FBB6707" w14:textId="77777777" w:rsidR="009B3BB5" w:rsidRDefault="00000000">
      <w:pPr>
        <w:spacing w:after="0"/>
      </w:pPr>
      <w:r>
        <w:rPr>
          <w:rFonts w:ascii="Arial" w:hAnsi="Arial"/>
        </w:rPr>
        <w:t xml:space="preserve"> Well, when the virus is over to have an in person, Powwow (inaudible).</w:t>
      </w:r>
    </w:p>
    <w:p w14:paraId="336C6F21" w14:textId="77777777" w:rsidR="009B3BB5" w:rsidRDefault="009B3BB5">
      <w:pPr>
        <w:spacing w:after="0"/>
      </w:pPr>
    </w:p>
    <w:p w14:paraId="61F01AEE" w14:textId="77777777" w:rsidR="009B3BB5" w:rsidRDefault="00000000">
      <w:pPr>
        <w:spacing w:after="0"/>
      </w:pPr>
      <w:r>
        <w:rPr>
          <w:rFonts w:ascii="Arial" w:hAnsi="Arial"/>
          <w:b/>
        </w:rPr>
        <w:t xml:space="preserve">Liza </w:t>
      </w:r>
      <w:proofErr w:type="gramStart"/>
      <w:r>
        <w:rPr>
          <w:rFonts w:ascii="Arial" w:hAnsi="Arial"/>
          <w:b/>
        </w:rPr>
        <w:t xml:space="preserve">Black  </w:t>
      </w:r>
      <w:r>
        <w:rPr>
          <w:rFonts w:ascii="Arial" w:hAnsi="Arial"/>
          <w:color w:val="5D7284"/>
        </w:rPr>
        <w:t>31:25</w:t>
      </w:r>
      <w:proofErr w:type="gramEnd"/>
    </w:p>
    <w:p w14:paraId="53460369" w14:textId="77777777" w:rsidR="009B3BB5" w:rsidRDefault="00000000">
      <w:pPr>
        <w:spacing w:after="0"/>
      </w:pPr>
      <w:proofErr w:type="gramStart"/>
      <w:r>
        <w:rPr>
          <w:rFonts w:ascii="Arial" w:hAnsi="Arial"/>
        </w:rPr>
        <w:t>But,</w:t>
      </w:r>
      <w:proofErr w:type="gramEnd"/>
      <w:r>
        <w:rPr>
          <w:rFonts w:ascii="Arial" w:hAnsi="Arial"/>
        </w:rPr>
        <w:t xml:space="preserve"> would we still call it the Social Distance Powwow, or would it have some other name?</w:t>
      </w:r>
    </w:p>
    <w:p w14:paraId="3FFDC303" w14:textId="77777777" w:rsidR="009B3BB5" w:rsidRDefault="009B3BB5">
      <w:pPr>
        <w:spacing w:after="0"/>
      </w:pPr>
    </w:p>
    <w:p w14:paraId="052F2B33" w14:textId="77777777" w:rsidR="009B3BB5" w:rsidRDefault="00000000">
      <w:pPr>
        <w:spacing w:after="0"/>
      </w:pPr>
      <w:r>
        <w:rPr>
          <w:rFonts w:ascii="Arial" w:hAnsi="Arial"/>
          <w:b/>
        </w:rPr>
        <w:t xml:space="preserve">Stephanie </w:t>
      </w:r>
      <w:proofErr w:type="gramStart"/>
      <w:r>
        <w:rPr>
          <w:rFonts w:ascii="Arial" w:hAnsi="Arial"/>
          <w:b/>
        </w:rPr>
        <w:t xml:space="preserve">Hebert  </w:t>
      </w:r>
      <w:r>
        <w:rPr>
          <w:rFonts w:ascii="Arial" w:hAnsi="Arial"/>
          <w:color w:val="5D7284"/>
        </w:rPr>
        <w:t>31:29</w:t>
      </w:r>
      <w:proofErr w:type="gramEnd"/>
    </w:p>
    <w:p w14:paraId="7D990696" w14:textId="77777777" w:rsidR="009B3BB5" w:rsidRDefault="00000000">
      <w:pPr>
        <w:spacing w:after="0"/>
      </w:pPr>
      <w:r>
        <w:rPr>
          <w:rFonts w:ascii="Arial" w:hAnsi="Arial"/>
        </w:rPr>
        <w:t xml:space="preserve">It's a conundrum! Because at that- we're not. I mean, we might just as a memory, to remember where this came from. And in the history to that name, even though it's, I mean, it might be one of those things </w:t>
      </w:r>
      <w:r>
        <w:rPr>
          <w:rFonts w:ascii="Arial" w:hAnsi="Arial"/>
        </w:rPr>
        <w:lastRenderedPageBreak/>
        <w:t xml:space="preserve">like, you know, when you show a kid a VHS tape today, they go, what's this? You know, 10 years from now, people might go, why do they call it The Social Distance? Like, what is that? But there's a history there. </w:t>
      </w:r>
    </w:p>
    <w:p w14:paraId="729E9822" w14:textId="77777777" w:rsidR="009B3BB5" w:rsidRDefault="009B3BB5">
      <w:pPr>
        <w:spacing w:after="0"/>
      </w:pPr>
    </w:p>
    <w:p w14:paraId="493F4311" w14:textId="77777777" w:rsidR="009B3BB5" w:rsidRDefault="00000000">
      <w:pPr>
        <w:spacing w:after="0"/>
      </w:pPr>
      <w:r>
        <w:rPr>
          <w:rFonts w:ascii="Arial" w:hAnsi="Arial"/>
          <w:b/>
        </w:rPr>
        <w:t xml:space="preserve">Liza </w:t>
      </w:r>
      <w:proofErr w:type="gramStart"/>
      <w:r>
        <w:rPr>
          <w:rFonts w:ascii="Arial" w:hAnsi="Arial"/>
          <w:b/>
        </w:rPr>
        <w:t xml:space="preserve">Black  </w:t>
      </w:r>
      <w:r>
        <w:rPr>
          <w:rFonts w:ascii="Arial" w:hAnsi="Arial"/>
          <w:color w:val="5D7284"/>
        </w:rPr>
        <w:t>31:55</w:t>
      </w:r>
      <w:proofErr w:type="gramEnd"/>
    </w:p>
    <w:p w14:paraId="1AFCC09D" w14:textId="77777777" w:rsidR="009B3BB5" w:rsidRDefault="00000000">
      <w:pPr>
        <w:spacing w:after="0"/>
      </w:pPr>
      <w:r>
        <w:rPr>
          <w:rFonts w:ascii="Arial" w:hAnsi="Arial"/>
        </w:rPr>
        <w:t>Yeah</w:t>
      </w:r>
    </w:p>
    <w:p w14:paraId="6D760DEA" w14:textId="77777777" w:rsidR="009B3BB5" w:rsidRDefault="009B3BB5">
      <w:pPr>
        <w:spacing w:after="0"/>
      </w:pPr>
    </w:p>
    <w:p w14:paraId="6500C3C4" w14:textId="77777777" w:rsidR="009B3BB5" w:rsidRDefault="00000000">
      <w:pPr>
        <w:spacing w:after="0"/>
      </w:pPr>
      <w:r>
        <w:rPr>
          <w:rFonts w:ascii="Arial" w:hAnsi="Arial"/>
          <w:b/>
        </w:rPr>
        <w:t xml:space="preserve">Stephanie </w:t>
      </w:r>
      <w:proofErr w:type="gramStart"/>
      <w:r>
        <w:rPr>
          <w:rFonts w:ascii="Arial" w:hAnsi="Arial"/>
          <w:b/>
        </w:rPr>
        <w:t xml:space="preserve">Hebert  </w:t>
      </w:r>
      <w:r>
        <w:rPr>
          <w:rFonts w:ascii="Arial" w:hAnsi="Arial"/>
          <w:color w:val="5D7284"/>
        </w:rPr>
        <w:t>31:55</w:t>
      </w:r>
      <w:proofErr w:type="gramEnd"/>
    </w:p>
    <w:p w14:paraId="6963167C" w14:textId="77777777" w:rsidR="009B3BB5" w:rsidRDefault="00000000">
      <w:pPr>
        <w:spacing w:after="0"/>
      </w:pPr>
      <w:r>
        <w:rPr>
          <w:rFonts w:ascii="Arial" w:hAnsi="Arial"/>
        </w:rPr>
        <w:t xml:space="preserve">There's a, there's a big old pin right there. And it's a market history. And </w:t>
      </w:r>
      <w:proofErr w:type="gramStart"/>
      <w:r>
        <w:rPr>
          <w:rFonts w:ascii="Arial" w:hAnsi="Arial"/>
        </w:rPr>
        <w:t>so</w:t>
      </w:r>
      <w:proofErr w:type="gramEnd"/>
      <w:r>
        <w:rPr>
          <w:rFonts w:ascii="Arial" w:hAnsi="Arial"/>
        </w:rPr>
        <w:t xml:space="preserve"> I don't know, like I said, they, we haven't talked about it. And, but I, I personally, I don't think it'll be a year. You know, that's a lot of work. That's a lot of footwork groundwork, financial work. But in the future, I certainly hope so. </w:t>
      </w:r>
    </w:p>
    <w:p w14:paraId="19627C8C" w14:textId="77777777" w:rsidR="009B3BB5" w:rsidRDefault="009B3BB5">
      <w:pPr>
        <w:spacing w:after="0"/>
      </w:pPr>
    </w:p>
    <w:p w14:paraId="7250D71B" w14:textId="77777777" w:rsidR="009B3BB5" w:rsidRDefault="00000000">
      <w:pPr>
        <w:spacing w:after="0"/>
      </w:pPr>
      <w:r>
        <w:rPr>
          <w:rFonts w:ascii="Arial" w:hAnsi="Arial"/>
          <w:b/>
        </w:rPr>
        <w:t xml:space="preserve">Liza </w:t>
      </w:r>
      <w:proofErr w:type="gramStart"/>
      <w:r>
        <w:rPr>
          <w:rFonts w:ascii="Arial" w:hAnsi="Arial"/>
          <w:b/>
        </w:rPr>
        <w:t xml:space="preserve">Black  </w:t>
      </w:r>
      <w:r>
        <w:rPr>
          <w:rFonts w:ascii="Arial" w:hAnsi="Arial"/>
          <w:color w:val="5D7284"/>
        </w:rPr>
        <w:t>32:18</w:t>
      </w:r>
      <w:proofErr w:type="gramEnd"/>
    </w:p>
    <w:p w14:paraId="22591541" w14:textId="77777777" w:rsidR="009B3BB5" w:rsidRDefault="00000000">
      <w:pPr>
        <w:spacing w:after="0"/>
      </w:pPr>
      <w:r>
        <w:rPr>
          <w:rFonts w:ascii="Arial" w:hAnsi="Arial"/>
        </w:rPr>
        <w:t xml:space="preserve">Wow. And do you think do you think it would be some kind of mix of a virtual Powwow and an </w:t>
      </w:r>
      <w:proofErr w:type="gramStart"/>
      <w:r>
        <w:rPr>
          <w:rFonts w:ascii="Arial" w:hAnsi="Arial"/>
        </w:rPr>
        <w:t>in person</w:t>
      </w:r>
      <w:proofErr w:type="gramEnd"/>
      <w:r>
        <w:rPr>
          <w:rFonts w:ascii="Arial" w:hAnsi="Arial"/>
        </w:rPr>
        <w:t xml:space="preserve"> Powwow, so that the folks who can't be there are there with you somehow? I mean, is that-</w:t>
      </w:r>
    </w:p>
    <w:p w14:paraId="4E912E90" w14:textId="77777777" w:rsidR="009B3BB5" w:rsidRDefault="009B3BB5">
      <w:pPr>
        <w:spacing w:after="0"/>
      </w:pPr>
    </w:p>
    <w:p w14:paraId="32B41CE2" w14:textId="77777777" w:rsidR="009B3BB5" w:rsidRDefault="00000000">
      <w:pPr>
        <w:spacing w:after="0"/>
      </w:pPr>
      <w:r>
        <w:rPr>
          <w:rFonts w:ascii="Arial" w:hAnsi="Arial"/>
          <w:b/>
        </w:rPr>
        <w:t xml:space="preserve">Stephanie </w:t>
      </w:r>
      <w:proofErr w:type="gramStart"/>
      <w:r>
        <w:rPr>
          <w:rFonts w:ascii="Arial" w:hAnsi="Arial"/>
          <w:b/>
        </w:rPr>
        <w:t xml:space="preserve">Hebert  </w:t>
      </w:r>
      <w:r>
        <w:rPr>
          <w:rFonts w:ascii="Arial" w:hAnsi="Arial"/>
          <w:color w:val="5D7284"/>
        </w:rPr>
        <w:t>32:31</w:t>
      </w:r>
      <w:proofErr w:type="gramEnd"/>
    </w:p>
    <w:p w14:paraId="42C4EA62" w14:textId="77777777" w:rsidR="009B3BB5" w:rsidRDefault="00000000">
      <w:pPr>
        <w:spacing w:after="0"/>
      </w:pPr>
      <w:r>
        <w:rPr>
          <w:rFonts w:ascii="Arial" w:hAnsi="Arial"/>
        </w:rPr>
        <w:t>Great que-</w:t>
      </w:r>
    </w:p>
    <w:p w14:paraId="17609B1A" w14:textId="77777777" w:rsidR="009B3BB5" w:rsidRDefault="009B3BB5">
      <w:pPr>
        <w:spacing w:after="0"/>
      </w:pPr>
    </w:p>
    <w:p w14:paraId="702B04B1" w14:textId="77777777" w:rsidR="009B3BB5" w:rsidRDefault="00000000">
      <w:pPr>
        <w:spacing w:after="0"/>
      </w:pPr>
      <w:r>
        <w:rPr>
          <w:rFonts w:ascii="Arial" w:hAnsi="Arial"/>
          <w:b/>
        </w:rPr>
        <w:t xml:space="preserve">Liza </w:t>
      </w:r>
      <w:proofErr w:type="gramStart"/>
      <w:r>
        <w:rPr>
          <w:rFonts w:ascii="Arial" w:hAnsi="Arial"/>
          <w:b/>
        </w:rPr>
        <w:t xml:space="preserve">Black  </w:t>
      </w:r>
      <w:r>
        <w:rPr>
          <w:rFonts w:ascii="Arial" w:hAnsi="Arial"/>
          <w:color w:val="5D7284"/>
        </w:rPr>
        <w:t>32:34</w:t>
      </w:r>
      <w:proofErr w:type="gramEnd"/>
    </w:p>
    <w:p w14:paraId="3D5FE8BF" w14:textId="77777777" w:rsidR="009B3BB5" w:rsidRDefault="00000000">
      <w:pPr>
        <w:spacing w:after="0"/>
      </w:pPr>
      <w:r>
        <w:rPr>
          <w:rFonts w:ascii="Arial" w:hAnsi="Arial"/>
        </w:rPr>
        <w:t>I mean, I, I feel like this is what everybody's thinking about is not just in terms of how I'll just in general, sort of what wasn't working about the way we live before? And, and how does this make us rethink things to make, to make life more accessible?</w:t>
      </w:r>
    </w:p>
    <w:p w14:paraId="2370B756" w14:textId="77777777" w:rsidR="009B3BB5" w:rsidRDefault="009B3BB5">
      <w:pPr>
        <w:spacing w:after="0"/>
      </w:pPr>
    </w:p>
    <w:p w14:paraId="363630D0" w14:textId="77777777" w:rsidR="009B3BB5" w:rsidRDefault="00000000">
      <w:pPr>
        <w:spacing w:after="0"/>
      </w:pPr>
      <w:r>
        <w:rPr>
          <w:rFonts w:ascii="Arial" w:hAnsi="Arial"/>
          <w:b/>
        </w:rPr>
        <w:t xml:space="preserve">Stephanie </w:t>
      </w:r>
      <w:proofErr w:type="gramStart"/>
      <w:r>
        <w:rPr>
          <w:rFonts w:ascii="Arial" w:hAnsi="Arial"/>
          <w:b/>
        </w:rPr>
        <w:t xml:space="preserve">Hebert  </w:t>
      </w:r>
      <w:r>
        <w:rPr>
          <w:rFonts w:ascii="Arial" w:hAnsi="Arial"/>
          <w:color w:val="5D7284"/>
        </w:rPr>
        <w:t>32:49</w:t>
      </w:r>
      <w:proofErr w:type="gramEnd"/>
    </w:p>
    <w:p w14:paraId="57FB7BD8" w14:textId="77777777" w:rsidR="009B3BB5" w:rsidRDefault="00000000">
      <w:pPr>
        <w:spacing w:after="0"/>
      </w:pPr>
      <w:r>
        <w:rPr>
          <w:rFonts w:ascii="Arial" w:hAnsi="Arial"/>
        </w:rPr>
        <w:t>Yeah, um, you know, I think that we're setting a precedent with-</w:t>
      </w:r>
    </w:p>
    <w:p w14:paraId="65CAF6F7" w14:textId="77777777" w:rsidR="009B3BB5" w:rsidRDefault="009B3BB5">
      <w:pPr>
        <w:spacing w:after="0"/>
      </w:pPr>
    </w:p>
    <w:p w14:paraId="36715858" w14:textId="77777777" w:rsidR="009B3BB5" w:rsidRDefault="00000000">
      <w:pPr>
        <w:spacing w:after="0"/>
      </w:pPr>
      <w:r>
        <w:rPr>
          <w:rFonts w:ascii="Arial" w:hAnsi="Arial"/>
          <w:b/>
        </w:rPr>
        <w:t xml:space="preserve">Liza </w:t>
      </w:r>
      <w:proofErr w:type="gramStart"/>
      <w:r>
        <w:rPr>
          <w:rFonts w:ascii="Arial" w:hAnsi="Arial"/>
          <w:b/>
        </w:rPr>
        <w:t xml:space="preserve">Black  </w:t>
      </w:r>
      <w:r>
        <w:rPr>
          <w:rFonts w:ascii="Arial" w:hAnsi="Arial"/>
          <w:color w:val="5D7284"/>
        </w:rPr>
        <w:t>32:53</w:t>
      </w:r>
      <w:proofErr w:type="gramEnd"/>
    </w:p>
    <w:p w14:paraId="3556F00D" w14:textId="77777777" w:rsidR="009B3BB5" w:rsidRDefault="00000000">
      <w:pPr>
        <w:spacing w:after="0"/>
      </w:pPr>
      <w:r>
        <w:rPr>
          <w:rFonts w:ascii="Arial" w:hAnsi="Arial"/>
        </w:rPr>
        <w:t>Yeah.</w:t>
      </w:r>
    </w:p>
    <w:p w14:paraId="6343F285" w14:textId="77777777" w:rsidR="009B3BB5" w:rsidRDefault="009B3BB5">
      <w:pPr>
        <w:spacing w:after="0"/>
      </w:pPr>
    </w:p>
    <w:p w14:paraId="40BBC350" w14:textId="77777777" w:rsidR="009B3BB5" w:rsidRDefault="00000000">
      <w:pPr>
        <w:spacing w:after="0"/>
      </w:pPr>
      <w:r>
        <w:rPr>
          <w:rFonts w:ascii="Arial" w:hAnsi="Arial"/>
          <w:b/>
        </w:rPr>
        <w:t xml:space="preserve">Stephanie </w:t>
      </w:r>
      <w:proofErr w:type="gramStart"/>
      <w:r>
        <w:rPr>
          <w:rFonts w:ascii="Arial" w:hAnsi="Arial"/>
          <w:b/>
        </w:rPr>
        <w:t xml:space="preserve">Hebert  </w:t>
      </w:r>
      <w:r>
        <w:rPr>
          <w:rFonts w:ascii="Arial" w:hAnsi="Arial"/>
          <w:color w:val="5D7284"/>
        </w:rPr>
        <w:t>32:53</w:t>
      </w:r>
      <w:proofErr w:type="gramEnd"/>
    </w:p>
    <w:p w14:paraId="7E40BC96" w14:textId="77777777" w:rsidR="009B3BB5" w:rsidRDefault="00000000">
      <w:pPr>
        <w:spacing w:after="0"/>
      </w:pPr>
      <w:r>
        <w:rPr>
          <w:rFonts w:ascii="Arial" w:hAnsi="Arial"/>
        </w:rPr>
        <w:t xml:space="preserve"> Social Powwow, having </w:t>
      </w:r>
      <w:proofErr w:type="spellStart"/>
      <w:r>
        <w:rPr>
          <w:rFonts w:ascii="Arial" w:hAnsi="Arial"/>
        </w:rPr>
        <w:t>the</w:t>
      </w:r>
      <w:proofErr w:type="spellEnd"/>
      <w:r>
        <w:rPr>
          <w:rFonts w:ascii="Arial" w:hAnsi="Arial"/>
        </w:rPr>
        <w:t xml:space="preserve">, they call it the cyber circle, I think I, I coined that term early on. It's, it's, it's pivotal. And, you know, we've got, there have always been groups like powwows.com, that will fly into the major Powwows. And they'll set up cameras and do live TV style feeds, from Denver March from Crow Fair, from these big, big Powwows. And, you know, it's, this is a different way of doing it. And, you know, I don't know what that holds for future Powwows. Because, you know, we're figuring it out on the fly right now, what it means for us, you know, we have a live session with Midnight Express </w:t>
      </w:r>
      <w:proofErr w:type="gramStart"/>
      <w:r>
        <w:rPr>
          <w:rFonts w:ascii="Arial" w:hAnsi="Arial"/>
        </w:rPr>
        <w:t>later on</w:t>
      </w:r>
      <w:proofErr w:type="gramEnd"/>
      <w:r>
        <w:rPr>
          <w:rFonts w:ascii="Arial" w:hAnsi="Arial"/>
        </w:rPr>
        <w:t xml:space="preserve"> today. And we were figuring out yesterday, how we're </w:t>
      </w:r>
      <w:proofErr w:type="spellStart"/>
      <w:r>
        <w:rPr>
          <w:rFonts w:ascii="Arial" w:hAnsi="Arial"/>
        </w:rPr>
        <w:t>gonna</w:t>
      </w:r>
      <w:proofErr w:type="spellEnd"/>
      <w:r>
        <w:rPr>
          <w:rFonts w:ascii="Arial" w:hAnsi="Arial"/>
        </w:rPr>
        <w:t xml:space="preserve"> figure it out today. </w:t>
      </w:r>
    </w:p>
    <w:p w14:paraId="148FAF3F" w14:textId="77777777" w:rsidR="009B3BB5" w:rsidRDefault="009B3BB5">
      <w:pPr>
        <w:spacing w:after="0"/>
      </w:pPr>
    </w:p>
    <w:p w14:paraId="6742B4F6" w14:textId="77777777" w:rsidR="009B3BB5" w:rsidRDefault="00000000">
      <w:pPr>
        <w:spacing w:after="0"/>
      </w:pPr>
      <w:r>
        <w:rPr>
          <w:rFonts w:ascii="Arial" w:hAnsi="Arial"/>
          <w:b/>
        </w:rPr>
        <w:t xml:space="preserve">Liza </w:t>
      </w:r>
      <w:proofErr w:type="gramStart"/>
      <w:r>
        <w:rPr>
          <w:rFonts w:ascii="Arial" w:hAnsi="Arial"/>
          <w:b/>
        </w:rPr>
        <w:t xml:space="preserve">Black  </w:t>
      </w:r>
      <w:r>
        <w:rPr>
          <w:rFonts w:ascii="Arial" w:hAnsi="Arial"/>
          <w:color w:val="5D7284"/>
        </w:rPr>
        <w:t>33:44</w:t>
      </w:r>
      <w:proofErr w:type="gramEnd"/>
    </w:p>
    <w:p w14:paraId="05254099" w14:textId="77777777" w:rsidR="009B3BB5" w:rsidRDefault="00000000">
      <w:pPr>
        <w:spacing w:after="0"/>
      </w:pPr>
      <w:r>
        <w:rPr>
          <w:rFonts w:ascii="Arial" w:hAnsi="Arial"/>
        </w:rPr>
        <w:t xml:space="preserve">Yeah. </w:t>
      </w:r>
    </w:p>
    <w:p w14:paraId="012BF165" w14:textId="77777777" w:rsidR="009B3BB5" w:rsidRDefault="009B3BB5">
      <w:pPr>
        <w:spacing w:after="0"/>
      </w:pPr>
    </w:p>
    <w:p w14:paraId="0DD871EE" w14:textId="77777777" w:rsidR="009B3BB5" w:rsidRDefault="00000000">
      <w:pPr>
        <w:spacing w:after="0"/>
      </w:pPr>
      <w:r>
        <w:rPr>
          <w:rFonts w:ascii="Arial" w:hAnsi="Arial"/>
          <w:b/>
        </w:rPr>
        <w:t xml:space="preserve">Stephanie </w:t>
      </w:r>
      <w:proofErr w:type="gramStart"/>
      <w:r>
        <w:rPr>
          <w:rFonts w:ascii="Arial" w:hAnsi="Arial"/>
          <w:b/>
        </w:rPr>
        <w:t xml:space="preserve">Hebert  </w:t>
      </w:r>
      <w:r>
        <w:rPr>
          <w:rFonts w:ascii="Arial" w:hAnsi="Arial"/>
          <w:color w:val="5D7284"/>
        </w:rPr>
        <w:t>33:46</w:t>
      </w:r>
      <w:proofErr w:type="gramEnd"/>
    </w:p>
    <w:p w14:paraId="439780D1" w14:textId="77777777" w:rsidR="009B3BB5" w:rsidRDefault="00000000">
      <w:pPr>
        <w:spacing w:after="0"/>
      </w:pPr>
      <w:r>
        <w:rPr>
          <w:rFonts w:ascii="Arial" w:hAnsi="Arial"/>
        </w:rPr>
        <w:lastRenderedPageBreak/>
        <w:t>But you know, what it's, we're learning and I, I truly hope that this shows the, the populace that we can be more inclusive at our Powwows for those folks who can't, who maybe, you know, housebound, or bedridden, or otherwise unable financially, or for whatever medical or any other reason to get there, and to really share those vibes and that energy and those prayers with them.</w:t>
      </w:r>
    </w:p>
    <w:p w14:paraId="2635B099" w14:textId="77777777" w:rsidR="009B3BB5" w:rsidRDefault="009B3BB5">
      <w:pPr>
        <w:spacing w:after="0"/>
      </w:pPr>
    </w:p>
    <w:p w14:paraId="74C4B77E" w14:textId="77777777" w:rsidR="009B3BB5" w:rsidRDefault="00000000">
      <w:pPr>
        <w:spacing w:after="0"/>
      </w:pPr>
      <w:r>
        <w:rPr>
          <w:rFonts w:ascii="Arial" w:hAnsi="Arial"/>
          <w:b/>
        </w:rPr>
        <w:t xml:space="preserve">Liza </w:t>
      </w:r>
      <w:proofErr w:type="gramStart"/>
      <w:r>
        <w:rPr>
          <w:rFonts w:ascii="Arial" w:hAnsi="Arial"/>
          <w:b/>
        </w:rPr>
        <w:t xml:space="preserve">Black  </w:t>
      </w:r>
      <w:r>
        <w:rPr>
          <w:rFonts w:ascii="Arial" w:hAnsi="Arial"/>
          <w:color w:val="5D7284"/>
        </w:rPr>
        <w:t>34:11</w:t>
      </w:r>
      <w:proofErr w:type="gramEnd"/>
    </w:p>
    <w:p w14:paraId="39C05BC7" w14:textId="77777777" w:rsidR="009B3BB5" w:rsidRDefault="00000000">
      <w:pPr>
        <w:spacing w:after="0"/>
      </w:pPr>
      <w:r>
        <w:rPr>
          <w:rFonts w:ascii="Arial" w:hAnsi="Arial"/>
        </w:rPr>
        <w:t>Yeah. What has it been like with Facebook as the forum has that have? Has Facebook been helpful? Have you, have you thought about another forum? I mean, obviously, you're in I mean, there's so many people now.</w:t>
      </w:r>
    </w:p>
    <w:p w14:paraId="238DB6A3" w14:textId="77777777" w:rsidR="009B3BB5" w:rsidRDefault="009B3BB5">
      <w:pPr>
        <w:spacing w:after="0"/>
      </w:pPr>
    </w:p>
    <w:p w14:paraId="0EA460C9" w14:textId="77777777" w:rsidR="009B3BB5" w:rsidRDefault="00000000">
      <w:pPr>
        <w:spacing w:after="0"/>
      </w:pPr>
      <w:r>
        <w:rPr>
          <w:rFonts w:ascii="Arial" w:hAnsi="Arial"/>
          <w:b/>
        </w:rPr>
        <w:t xml:space="preserve">Stephanie </w:t>
      </w:r>
      <w:proofErr w:type="gramStart"/>
      <w:r>
        <w:rPr>
          <w:rFonts w:ascii="Arial" w:hAnsi="Arial"/>
          <w:b/>
        </w:rPr>
        <w:t xml:space="preserve">Hebert  </w:t>
      </w:r>
      <w:r>
        <w:rPr>
          <w:rFonts w:ascii="Arial" w:hAnsi="Arial"/>
          <w:color w:val="5D7284"/>
        </w:rPr>
        <w:t>34:24</w:t>
      </w:r>
      <w:proofErr w:type="gramEnd"/>
    </w:p>
    <w:p w14:paraId="5321C321" w14:textId="77777777" w:rsidR="009B3BB5" w:rsidRDefault="00000000">
      <w:pPr>
        <w:spacing w:after="0"/>
      </w:pPr>
      <w:r>
        <w:rPr>
          <w:rFonts w:ascii="Arial" w:hAnsi="Arial"/>
        </w:rPr>
        <w:t>Oh yeah.</w:t>
      </w:r>
    </w:p>
    <w:p w14:paraId="5147A719" w14:textId="77777777" w:rsidR="009B3BB5" w:rsidRDefault="009B3BB5">
      <w:pPr>
        <w:spacing w:after="0"/>
      </w:pPr>
    </w:p>
    <w:p w14:paraId="44E24951" w14:textId="77777777" w:rsidR="009B3BB5" w:rsidRDefault="00000000">
      <w:pPr>
        <w:spacing w:after="0"/>
      </w:pPr>
      <w:r>
        <w:rPr>
          <w:rFonts w:ascii="Arial" w:hAnsi="Arial"/>
          <w:b/>
        </w:rPr>
        <w:t xml:space="preserve">Liza </w:t>
      </w:r>
      <w:proofErr w:type="gramStart"/>
      <w:r>
        <w:rPr>
          <w:rFonts w:ascii="Arial" w:hAnsi="Arial"/>
          <w:b/>
        </w:rPr>
        <w:t xml:space="preserve">Black  </w:t>
      </w:r>
      <w:r>
        <w:rPr>
          <w:rFonts w:ascii="Arial" w:hAnsi="Arial"/>
          <w:color w:val="5D7284"/>
        </w:rPr>
        <w:t>34:25</w:t>
      </w:r>
      <w:proofErr w:type="gramEnd"/>
    </w:p>
    <w:p w14:paraId="38237D18" w14:textId="77777777" w:rsidR="009B3BB5" w:rsidRDefault="00000000">
      <w:pPr>
        <w:spacing w:after="0"/>
      </w:pPr>
      <w:r>
        <w:rPr>
          <w:rFonts w:ascii="Arial" w:hAnsi="Arial"/>
        </w:rPr>
        <w:t>But what has it been like doing this on Facebook as opposed to maybe another platform? Any, any thoughts about that?</w:t>
      </w:r>
    </w:p>
    <w:p w14:paraId="4482E54C" w14:textId="77777777" w:rsidR="009B3BB5" w:rsidRDefault="009B3BB5">
      <w:pPr>
        <w:spacing w:after="0"/>
      </w:pPr>
    </w:p>
    <w:p w14:paraId="6CA37DCE" w14:textId="77777777" w:rsidR="009B3BB5" w:rsidRDefault="00000000">
      <w:pPr>
        <w:spacing w:after="0"/>
      </w:pPr>
      <w:r>
        <w:rPr>
          <w:rFonts w:ascii="Arial" w:hAnsi="Arial"/>
          <w:b/>
        </w:rPr>
        <w:t xml:space="preserve">Stephanie </w:t>
      </w:r>
      <w:proofErr w:type="gramStart"/>
      <w:r>
        <w:rPr>
          <w:rFonts w:ascii="Arial" w:hAnsi="Arial"/>
          <w:b/>
        </w:rPr>
        <w:t xml:space="preserve">Hebert  </w:t>
      </w:r>
      <w:r>
        <w:rPr>
          <w:rFonts w:ascii="Arial" w:hAnsi="Arial"/>
          <w:color w:val="5D7284"/>
        </w:rPr>
        <w:t>34:31</w:t>
      </w:r>
      <w:proofErr w:type="gramEnd"/>
    </w:p>
    <w:p w14:paraId="571E48F0" w14:textId="77777777" w:rsidR="009B3BB5" w:rsidRDefault="00000000">
      <w:pPr>
        <w:spacing w:after="0"/>
      </w:pPr>
      <w:r>
        <w:rPr>
          <w:rFonts w:ascii="Arial" w:hAnsi="Arial"/>
        </w:rPr>
        <w:t>Sure, so we are also on Instagram and Twitter.</w:t>
      </w:r>
    </w:p>
    <w:p w14:paraId="3FE0F7D4" w14:textId="77777777" w:rsidR="009B3BB5" w:rsidRDefault="009B3BB5">
      <w:pPr>
        <w:spacing w:after="0"/>
      </w:pPr>
    </w:p>
    <w:p w14:paraId="34905549" w14:textId="77777777" w:rsidR="009B3BB5" w:rsidRDefault="00000000">
      <w:pPr>
        <w:spacing w:after="0"/>
      </w:pPr>
      <w:r>
        <w:rPr>
          <w:rFonts w:ascii="Arial" w:hAnsi="Arial"/>
          <w:b/>
        </w:rPr>
        <w:t xml:space="preserve">Liza </w:t>
      </w:r>
      <w:proofErr w:type="gramStart"/>
      <w:r>
        <w:rPr>
          <w:rFonts w:ascii="Arial" w:hAnsi="Arial"/>
          <w:b/>
        </w:rPr>
        <w:t xml:space="preserve">Black  </w:t>
      </w:r>
      <w:r>
        <w:rPr>
          <w:rFonts w:ascii="Arial" w:hAnsi="Arial"/>
          <w:color w:val="5D7284"/>
        </w:rPr>
        <w:t>34:34</w:t>
      </w:r>
      <w:proofErr w:type="gramEnd"/>
    </w:p>
    <w:p w14:paraId="2024A01F" w14:textId="77777777" w:rsidR="009B3BB5" w:rsidRDefault="00000000">
      <w:pPr>
        <w:spacing w:after="0"/>
      </w:pPr>
      <w:r>
        <w:rPr>
          <w:rFonts w:ascii="Arial" w:hAnsi="Arial"/>
        </w:rPr>
        <w:t>Oh!</w:t>
      </w:r>
    </w:p>
    <w:p w14:paraId="381F8D7E" w14:textId="77777777" w:rsidR="009B3BB5" w:rsidRDefault="009B3BB5">
      <w:pPr>
        <w:spacing w:after="0"/>
      </w:pPr>
    </w:p>
    <w:p w14:paraId="2D83F883" w14:textId="77777777" w:rsidR="009B3BB5" w:rsidRDefault="00000000">
      <w:pPr>
        <w:spacing w:after="0"/>
      </w:pPr>
      <w:r>
        <w:rPr>
          <w:rFonts w:ascii="Arial" w:hAnsi="Arial"/>
          <w:b/>
        </w:rPr>
        <w:t xml:space="preserve">Stephanie </w:t>
      </w:r>
      <w:proofErr w:type="gramStart"/>
      <w:r>
        <w:rPr>
          <w:rFonts w:ascii="Arial" w:hAnsi="Arial"/>
          <w:b/>
        </w:rPr>
        <w:t xml:space="preserve">Hebert  </w:t>
      </w:r>
      <w:r>
        <w:rPr>
          <w:rFonts w:ascii="Arial" w:hAnsi="Arial"/>
          <w:color w:val="5D7284"/>
        </w:rPr>
        <w:t>34:39</w:t>
      </w:r>
      <w:proofErr w:type="gramEnd"/>
    </w:p>
    <w:p w14:paraId="3AE175FC" w14:textId="77777777" w:rsidR="009B3BB5" w:rsidRDefault="00000000">
      <w:pPr>
        <w:spacing w:after="0"/>
      </w:pPr>
      <w:r>
        <w:rPr>
          <w:rFonts w:ascii="Arial" w:hAnsi="Arial"/>
        </w:rPr>
        <w:t xml:space="preserve"> But as you can see-</w:t>
      </w:r>
    </w:p>
    <w:p w14:paraId="76780774" w14:textId="77777777" w:rsidR="009B3BB5" w:rsidRDefault="009B3BB5">
      <w:pPr>
        <w:spacing w:after="0"/>
      </w:pPr>
    </w:p>
    <w:p w14:paraId="75C2F535" w14:textId="77777777" w:rsidR="009B3BB5" w:rsidRDefault="00000000">
      <w:pPr>
        <w:spacing w:after="0"/>
      </w:pPr>
      <w:r>
        <w:rPr>
          <w:rFonts w:ascii="Arial" w:hAnsi="Arial"/>
          <w:b/>
        </w:rPr>
        <w:t xml:space="preserve">Liza </w:t>
      </w:r>
      <w:proofErr w:type="gramStart"/>
      <w:r>
        <w:rPr>
          <w:rFonts w:ascii="Arial" w:hAnsi="Arial"/>
          <w:b/>
        </w:rPr>
        <w:t xml:space="preserve">Black  </w:t>
      </w:r>
      <w:r>
        <w:rPr>
          <w:rFonts w:ascii="Arial" w:hAnsi="Arial"/>
          <w:color w:val="5D7284"/>
        </w:rPr>
        <w:t>34:40</w:t>
      </w:r>
      <w:proofErr w:type="gramEnd"/>
    </w:p>
    <w:p w14:paraId="5345ED0F" w14:textId="77777777" w:rsidR="009B3BB5" w:rsidRDefault="00000000">
      <w:pPr>
        <w:spacing w:after="0"/>
      </w:pPr>
      <w:r>
        <w:rPr>
          <w:rFonts w:ascii="Arial" w:hAnsi="Arial"/>
        </w:rPr>
        <w:t>I didn't realize that at all!</w:t>
      </w:r>
    </w:p>
    <w:p w14:paraId="3CA44D90" w14:textId="77777777" w:rsidR="009B3BB5" w:rsidRDefault="009B3BB5">
      <w:pPr>
        <w:spacing w:after="0"/>
      </w:pPr>
    </w:p>
    <w:p w14:paraId="0640637C" w14:textId="77777777" w:rsidR="009B3BB5" w:rsidRDefault="00000000">
      <w:pPr>
        <w:spacing w:after="0"/>
      </w:pPr>
      <w:r>
        <w:rPr>
          <w:rFonts w:ascii="Arial" w:hAnsi="Arial"/>
          <w:b/>
        </w:rPr>
        <w:t xml:space="preserve">Stephanie </w:t>
      </w:r>
      <w:proofErr w:type="gramStart"/>
      <w:r>
        <w:rPr>
          <w:rFonts w:ascii="Arial" w:hAnsi="Arial"/>
          <w:b/>
        </w:rPr>
        <w:t xml:space="preserve">Hebert  </w:t>
      </w:r>
      <w:r>
        <w:rPr>
          <w:rFonts w:ascii="Arial" w:hAnsi="Arial"/>
          <w:color w:val="5D7284"/>
        </w:rPr>
        <w:t>34:42</w:t>
      </w:r>
      <w:proofErr w:type="gramEnd"/>
    </w:p>
    <w:p w14:paraId="6F353B2D" w14:textId="77777777" w:rsidR="009B3BB5" w:rsidRDefault="00000000">
      <w:pPr>
        <w:spacing w:after="0"/>
      </w:pPr>
      <w:r>
        <w:rPr>
          <w:rFonts w:ascii="Arial" w:hAnsi="Arial"/>
        </w:rPr>
        <w:t xml:space="preserve">Exactly, and so that's partially on us. We haven't, perhaps push it as well as we could because we're so wrapped up in what's going on. </w:t>
      </w:r>
    </w:p>
    <w:p w14:paraId="682C10DA" w14:textId="77777777" w:rsidR="009B3BB5" w:rsidRDefault="009B3BB5">
      <w:pPr>
        <w:spacing w:after="0"/>
      </w:pPr>
    </w:p>
    <w:p w14:paraId="7D8F5D6C" w14:textId="77777777" w:rsidR="009B3BB5" w:rsidRDefault="00000000">
      <w:pPr>
        <w:spacing w:after="0"/>
      </w:pPr>
      <w:r>
        <w:rPr>
          <w:rFonts w:ascii="Arial" w:hAnsi="Arial"/>
          <w:b/>
        </w:rPr>
        <w:t xml:space="preserve">Liza </w:t>
      </w:r>
      <w:proofErr w:type="gramStart"/>
      <w:r>
        <w:rPr>
          <w:rFonts w:ascii="Arial" w:hAnsi="Arial"/>
          <w:b/>
        </w:rPr>
        <w:t xml:space="preserve">Black  </w:t>
      </w:r>
      <w:r>
        <w:rPr>
          <w:rFonts w:ascii="Arial" w:hAnsi="Arial"/>
          <w:color w:val="5D7284"/>
        </w:rPr>
        <w:t>34:50</w:t>
      </w:r>
      <w:proofErr w:type="gramEnd"/>
    </w:p>
    <w:p w14:paraId="7FFFFD74" w14:textId="77777777" w:rsidR="009B3BB5" w:rsidRDefault="00000000">
      <w:pPr>
        <w:spacing w:after="0"/>
      </w:pPr>
      <w:r>
        <w:rPr>
          <w:rFonts w:ascii="Arial" w:hAnsi="Arial"/>
        </w:rPr>
        <w:t>Okay.</w:t>
      </w:r>
    </w:p>
    <w:p w14:paraId="1AAB49D9" w14:textId="77777777" w:rsidR="009B3BB5" w:rsidRDefault="009B3BB5">
      <w:pPr>
        <w:spacing w:after="0"/>
      </w:pPr>
    </w:p>
    <w:p w14:paraId="383CC34E" w14:textId="77777777" w:rsidR="009B3BB5" w:rsidRDefault="00000000">
      <w:pPr>
        <w:spacing w:after="0"/>
      </w:pPr>
      <w:r>
        <w:rPr>
          <w:rFonts w:ascii="Arial" w:hAnsi="Arial"/>
          <w:b/>
        </w:rPr>
        <w:t xml:space="preserve">Stephanie </w:t>
      </w:r>
      <w:proofErr w:type="gramStart"/>
      <w:r>
        <w:rPr>
          <w:rFonts w:ascii="Arial" w:hAnsi="Arial"/>
          <w:b/>
        </w:rPr>
        <w:t xml:space="preserve">Hebert  </w:t>
      </w:r>
      <w:r>
        <w:rPr>
          <w:rFonts w:ascii="Arial" w:hAnsi="Arial"/>
          <w:color w:val="5D7284"/>
        </w:rPr>
        <w:t>34:50</w:t>
      </w:r>
      <w:proofErr w:type="gramEnd"/>
    </w:p>
    <w:p w14:paraId="0E1D4707" w14:textId="77777777" w:rsidR="009B3BB5" w:rsidRDefault="00000000">
      <w:pPr>
        <w:spacing w:after="0"/>
      </w:pPr>
      <w:r>
        <w:rPr>
          <w:rFonts w:ascii="Arial" w:hAnsi="Arial"/>
        </w:rPr>
        <w:t xml:space="preserve">We hit what we call the algorithm wall and about 120 130,000 people, where Facebook has basically said that we are influencing too many </w:t>
      </w:r>
      <w:proofErr w:type="gramStart"/>
      <w:r>
        <w:rPr>
          <w:rFonts w:ascii="Arial" w:hAnsi="Arial"/>
        </w:rPr>
        <w:t>peoples</w:t>
      </w:r>
      <w:proofErr w:type="gramEnd"/>
      <w:r>
        <w:rPr>
          <w:rFonts w:ascii="Arial" w:hAnsi="Arial"/>
        </w:rPr>
        <w:t xml:space="preserve"> news speeds at one time. And so that they are now instead of every time we post it showing up on everybody's newsfeed, it will maybe, every other post will show up or every two posts will show up. And it has dramatically slowed down our membership, like rates have increased, because the Facebook algorithm is restricting our content. And that's not unique for us. That's any huge page out there. That's not It's not like they're coming after us. But we have been trying to find ways to create content and to create interactive experiences-</w:t>
      </w:r>
    </w:p>
    <w:p w14:paraId="143A9A28" w14:textId="77777777" w:rsidR="009B3BB5" w:rsidRDefault="009B3BB5">
      <w:pPr>
        <w:spacing w:after="0"/>
      </w:pPr>
    </w:p>
    <w:p w14:paraId="2738B65E" w14:textId="77777777" w:rsidR="009B3BB5" w:rsidRDefault="00000000">
      <w:pPr>
        <w:spacing w:after="0"/>
      </w:pPr>
      <w:r>
        <w:rPr>
          <w:rFonts w:ascii="Arial" w:hAnsi="Arial"/>
          <w:b/>
        </w:rPr>
        <w:t xml:space="preserve">Liza </w:t>
      </w:r>
      <w:proofErr w:type="gramStart"/>
      <w:r>
        <w:rPr>
          <w:rFonts w:ascii="Arial" w:hAnsi="Arial"/>
          <w:b/>
        </w:rPr>
        <w:t xml:space="preserve">Black  </w:t>
      </w:r>
      <w:r>
        <w:rPr>
          <w:rFonts w:ascii="Arial" w:hAnsi="Arial"/>
          <w:color w:val="5D7284"/>
        </w:rPr>
        <w:t>35:34</w:t>
      </w:r>
      <w:proofErr w:type="gramEnd"/>
    </w:p>
    <w:p w14:paraId="45B8F2B7" w14:textId="77777777" w:rsidR="009B3BB5" w:rsidRDefault="00000000">
      <w:pPr>
        <w:spacing w:after="0"/>
      </w:pPr>
      <w:r>
        <w:rPr>
          <w:rFonts w:ascii="Arial" w:hAnsi="Arial"/>
        </w:rPr>
        <w:t>Yeah</w:t>
      </w:r>
    </w:p>
    <w:p w14:paraId="634423A8" w14:textId="77777777" w:rsidR="009B3BB5" w:rsidRDefault="009B3BB5">
      <w:pPr>
        <w:spacing w:after="0"/>
      </w:pPr>
    </w:p>
    <w:p w14:paraId="4818C151" w14:textId="77777777" w:rsidR="009B3BB5" w:rsidRDefault="00000000">
      <w:pPr>
        <w:spacing w:after="0"/>
      </w:pPr>
      <w:r>
        <w:rPr>
          <w:rFonts w:ascii="Arial" w:hAnsi="Arial"/>
          <w:b/>
        </w:rPr>
        <w:t xml:space="preserve">Stephanie </w:t>
      </w:r>
      <w:proofErr w:type="gramStart"/>
      <w:r>
        <w:rPr>
          <w:rFonts w:ascii="Arial" w:hAnsi="Arial"/>
          <w:b/>
        </w:rPr>
        <w:t xml:space="preserve">Hebert  </w:t>
      </w:r>
      <w:r>
        <w:rPr>
          <w:rFonts w:ascii="Arial" w:hAnsi="Arial"/>
          <w:color w:val="5D7284"/>
        </w:rPr>
        <w:t>35:41</w:t>
      </w:r>
      <w:proofErr w:type="gramEnd"/>
    </w:p>
    <w:p w14:paraId="78BD1FBB" w14:textId="77777777" w:rsidR="009B3BB5" w:rsidRDefault="00000000">
      <w:pPr>
        <w:spacing w:after="0"/>
      </w:pPr>
      <w:r>
        <w:rPr>
          <w:rFonts w:ascii="Arial" w:hAnsi="Arial"/>
        </w:rPr>
        <w:t xml:space="preserve"> to </w:t>
      </w:r>
      <w:proofErr w:type="gramStart"/>
      <w:r>
        <w:rPr>
          <w:rFonts w:ascii="Arial" w:hAnsi="Arial"/>
        </w:rPr>
        <w:t>more or less override</w:t>
      </w:r>
      <w:proofErr w:type="gramEnd"/>
      <w:r>
        <w:rPr>
          <w:rFonts w:ascii="Arial" w:hAnsi="Arial"/>
        </w:rPr>
        <w:t xml:space="preserve"> that algorithm. </w:t>
      </w:r>
    </w:p>
    <w:p w14:paraId="0A774AF0" w14:textId="77777777" w:rsidR="009B3BB5" w:rsidRDefault="009B3BB5">
      <w:pPr>
        <w:spacing w:after="0"/>
      </w:pPr>
    </w:p>
    <w:p w14:paraId="1D82925C" w14:textId="77777777" w:rsidR="009B3BB5" w:rsidRDefault="00000000">
      <w:pPr>
        <w:spacing w:after="0"/>
      </w:pPr>
      <w:r>
        <w:rPr>
          <w:rFonts w:ascii="Arial" w:hAnsi="Arial"/>
          <w:b/>
        </w:rPr>
        <w:t xml:space="preserve">Liza </w:t>
      </w:r>
      <w:proofErr w:type="gramStart"/>
      <w:r>
        <w:rPr>
          <w:rFonts w:ascii="Arial" w:hAnsi="Arial"/>
          <w:b/>
        </w:rPr>
        <w:t xml:space="preserve">Black  </w:t>
      </w:r>
      <w:r>
        <w:rPr>
          <w:rFonts w:ascii="Arial" w:hAnsi="Arial"/>
          <w:color w:val="5D7284"/>
        </w:rPr>
        <w:t>35:44</w:t>
      </w:r>
      <w:proofErr w:type="gramEnd"/>
    </w:p>
    <w:p w14:paraId="35359D9A" w14:textId="77777777" w:rsidR="009B3BB5" w:rsidRDefault="00000000">
      <w:pPr>
        <w:spacing w:after="0"/>
      </w:pPr>
      <w:r>
        <w:rPr>
          <w:rFonts w:ascii="Arial" w:hAnsi="Arial"/>
        </w:rPr>
        <w:t xml:space="preserve">Okay. </w:t>
      </w:r>
    </w:p>
    <w:p w14:paraId="64EBF00A" w14:textId="77777777" w:rsidR="009B3BB5" w:rsidRDefault="009B3BB5">
      <w:pPr>
        <w:spacing w:after="0"/>
      </w:pPr>
    </w:p>
    <w:p w14:paraId="4A649A55" w14:textId="77777777" w:rsidR="009B3BB5" w:rsidRDefault="00000000">
      <w:pPr>
        <w:spacing w:after="0"/>
      </w:pPr>
      <w:r>
        <w:rPr>
          <w:rFonts w:ascii="Arial" w:hAnsi="Arial"/>
          <w:b/>
        </w:rPr>
        <w:t xml:space="preserve">Stephanie </w:t>
      </w:r>
      <w:proofErr w:type="gramStart"/>
      <w:r>
        <w:rPr>
          <w:rFonts w:ascii="Arial" w:hAnsi="Arial"/>
          <w:b/>
        </w:rPr>
        <w:t xml:space="preserve">Hebert  </w:t>
      </w:r>
      <w:r>
        <w:rPr>
          <w:rFonts w:ascii="Arial" w:hAnsi="Arial"/>
          <w:color w:val="5D7284"/>
        </w:rPr>
        <w:t>35:45</w:t>
      </w:r>
      <w:proofErr w:type="gramEnd"/>
    </w:p>
    <w:p w14:paraId="10817B89" w14:textId="77777777" w:rsidR="009B3BB5" w:rsidRDefault="00000000">
      <w:pPr>
        <w:spacing w:after="0"/>
      </w:pPr>
      <w:r>
        <w:rPr>
          <w:rFonts w:ascii="Arial" w:hAnsi="Arial"/>
        </w:rPr>
        <w:t xml:space="preserve">One of those things was like last Saturday, we had our one month special we, the 16th of April, Social Distance Powwow one month, 159,000 some odd people, we said, </w:t>
      </w:r>
      <w:proofErr w:type="gramStart"/>
      <w:r>
        <w:rPr>
          <w:rFonts w:ascii="Arial" w:hAnsi="Arial"/>
        </w:rPr>
        <w:t>You</w:t>
      </w:r>
      <w:proofErr w:type="gramEnd"/>
      <w:r>
        <w:rPr>
          <w:rFonts w:ascii="Arial" w:hAnsi="Arial"/>
        </w:rPr>
        <w:t xml:space="preserve"> know what? we need to do a special for that. </w:t>
      </w:r>
      <w:proofErr w:type="gramStart"/>
      <w:r>
        <w:rPr>
          <w:rFonts w:ascii="Arial" w:hAnsi="Arial"/>
        </w:rPr>
        <w:t>So</w:t>
      </w:r>
      <w:proofErr w:type="gramEnd"/>
      <w:r>
        <w:rPr>
          <w:rFonts w:ascii="Arial" w:hAnsi="Arial"/>
        </w:rPr>
        <w:t xml:space="preserve"> we did and we had everybody all age groups, all categories, all classes, submit a video, the top six from likes, loves and reactions went live for Saturday Night Live session. </w:t>
      </w:r>
    </w:p>
    <w:p w14:paraId="526CE347" w14:textId="77777777" w:rsidR="009B3BB5" w:rsidRDefault="009B3BB5">
      <w:pPr>
        <w:spacing w:after="0"/>
      </w:pPr>
    </w:p>
    <w:p w14:paraId="3657F096" w14:textId="77777777" w:rsidR="009B3BB5" w:rsidRDefault="00000000">
      <w:pPr>
        <w:spacing w:after="0"/>
      </w:pPr>
      <w:r>
        <w:rPr>
          <w:rFonts w:ascii="Arial" w:hAnsi="Arial"/>
          <w:b/>
        </w:rPr>
        <w:t xml:space="preserve">Liza </w:t>
      </w:r>
      <w:proofErr w:type="gramStart"/>
      <w:r>
        <w:rPr>
          <w:rFonts w:ascii="Arial" w:hAnsi="Arial"/>
          <w:b/>
        </w:rPr>
        <w:t xml:space="preserve">Black  </w:t>
      </w:r>
      <w:r>
        <w:rPr>
          <w:rFonts w:ascii="Arial" w:hAnsi="Arial"/>
          <w:color w:val="5D7284"/>
        </w:rPr>
        <w:t>36:12</w:t>
      </w:r>
      <w:proofErr w:type="gramEnd"/>
    </w:p>
    <w:p w14:paraId="66B58381" w14:textId="77777777" w:rsidR="009B3BB5" w:rsidRDefault="00000000">
      <w:pPr>
        <w:spacing w:after="0"/>
      </w:pPr>
      <w:r>
        <w:rPr>
          <w:rFonts w:ascii="Arial" w:hAnsi="Arial"/>
        </w:rPr>
        <w:t xml:space="preserve">Oh, I saw this. I remember this. Yeah, yeah. </w:t>
      </w:r>
    </w:p>
    <w:p w14:paraId="5C82E3F9" w14:textId="77777777" w:rsidR="009B3BB5" w:rsidRDefault="009B3BB5">
      <w:pPr>
        <w:spacing w:after="0"/>
      </w:pPr>
    </w:p>
    <w:p w14:paraId="2470A7D1" w14:textId="77777777" w:rsidR="009B3BB5" w:rsidRDefault="00000000">
      <w:pPr>
        <w:spacing w:after="0"/>
      </w:pPr>
      <w:r>
        <w:rPr>
          <w:rFonts w:ascii="Arial" w:hAnsi="Arial"/>
          <w:b/>
        </w:rPr>
        <w:t xml:space="preserve">Stephanie </w:t>
      </w:r>
      <w:proofErr w:type="gramStart"/>
      <w:r>
        <w:rPr>
          <w:rFonts w:ascii="Arial" w:hAnsi="Arial"/>
          <w:b/>
        </w:rPr>
        <w:t xml:space="preserve">Hebert  </w:t>
      </w:r>
      <w:r>
        <w:rPr>
          <w:rFonts w:ascii="Arial" w:hAnsi="Arial"/>
          <w:color w:val="5D7284"/>
        </w:rPr>
        <w:t>36:15</w:t>
      </w:r>
      <w:proofErr w:type="gramEnd"/>
    </w:p>
    <w:p w14:paraId="10E2C708" w14:textId="77777777" w:rsidR="009B3BB5" w:rsidRDefault="00000000">
      <w:pPr>
        <w:spacing w:after="0"/>
      </w:pPr>
      <w:proofErr w:type="gramStart"/>
      <w:r>
        <w:rPr>
          <w:rFonts w:ascii="Arial" w:hAnsi="Arial"/>
        </w:rPr>
        <w:t>So</w:t>
      </w:r>
      <w:proofErr w:type="gramEnd"/>
      <w:r>
        <w:rPr>
          <w:rFonts w:ascii="Arial" w:hAnsi="Arial"/>
        </w:rPr>
        <w:t xml:space="preserve"> what we did then was because we now we've got all their families, we've got their friends, their posting videos to everybody else's page to come back to our page.</w:t>
      </w:r>
    </w:p>
    <w:p w14:paraId="66FA4A08" w14:textId="77777777" w:rsidR="009B3BB5" w:rsidRDefault="009B3BB5">
      <w:pPr>
        <w:spacing w:after="0"/>
      </w:pPr>
    </w:p>
    <w:p w14:paraId="2AF703BA" w14:textId="77777777" w:rsidR="009B3BB5" w:rsidRDefault="00000000">
      <w:pPr>
        <w:spacing w:after="0"/>
      </w:pPr>
      <w:r>
        <w:rPr>
          <w:rFonts w:ascii="Arial" w:hAnsi="Arial"/>
          <w:b/>
        </w:rPr>
        <w:t xml:space="preserve">Liza </w:t>
      </w:r>
      <w:proofErr w:type="gramStart"/>
      <w:r>
        <w:rPr>
          <w:rFonts w:ascii="Arial" w:hAnsi="Arial"/>
          <w:b/>
        </w:rPr>
        <w:t xml:space="preserve">Black  </w:t>
      </w:r>
      <w:r>
        <w:rPr>
          <w:rFonts w:ascii="Arial" w:hAnsi="Arial"/>
          <w:color w:val="5D7284"/>
        </w:rPr>
        <w:t>36:23</w:t>
      </w:r>
      <w:proofErr w:type="gramEnd"/>
    </w:p>
    <w:p w14:paraId="6156C2D8" w14:textId="77777777" w:rsidR="009B3BB5" w:rsidRDefault="00000000">
      <w:pPr>
        <w:spacing w:after="0"/>
      </w:pPr>
      <w:r>
        <w:rPr>
          <w:rFonts w:ascii="Arial" w:hAnsi="Arial"/>
        </w:rPr>
        <w:t>Oh.</w:t>
      </w:r>
    </w:p>
    <w:p w14:paraId="587DD539" w14:textId="77777777" w:rsidR="009B3BB5" w:rsidRDefault="009B3BB5">
      <w:pPr>
        <w:spacing w:after="0"/>
      </w:pPr>
    </w:p>
    <w:p w14:paraId="6E69D61A" w14:textId="77777777" w:rsidR="009B3BB5" w:rsidRDefault="00000000">
      <w:pPr>
        <w:spacing w:after="0"/>
      </w:pPr>
      <w:r>
        <w:rPr>
          <w:rFonts w:ascii="Arial" w:hAnsi="Arial"/>
          <w:b/>
        </w:rPr>
        <w:t xml:space="preserve">Stephanie </w:t>
      </w:r>
      <w:proofErr w:type="gramStart"/>
      <w:r>
        <w:rPr>
          <w:rFonts w:ascii="Arial" w:hAnsi="Arial"/>
          <w:b/>
        </w:rPr>
        <w:t xml:space="preserve">Hebert  </w:t>
      </w:r>
      <w:r>
        <w:rPr>
          <w:rFonts w:ascii="Arial" w:hAnsi="Arial"/>
          <w:color w:val="5D7284"/>
        </w:rPr>
        <w:t>36:24</w:t>
      </w:r>
      <w:proofErr w:type="gramEnd"/>
    </w:p>
    <w:p w14:paraId="6D47A0F3" w14:textId="77777777" w:rsidR="009B3BB5" w:rsidRDefault="00000000">
      <w:pPr>
        <w:spacing w:after="0"/>
      </w:pPr>
      <w:r>
        <w:rPr>
          <w:rFonts w:ascii="Arial" w:hAnsi="Arial"/>
        </w:rPr>
        <w:t xml:space="preserve"> And it </w:t>
      </w:r>
      <w:proofErr w:type="gramStart"/>
      <w:r>
        <w:rPr>
          <w:rFonts w:ascii="Arial" w:hAnsi="Arial"/>
        </w:rPr>
        <w:t>first of all</w:t>
      </w:r>
      <w:proofErr w:type="gramEnd"/>
      <w:r>
        <w:rPr>
          <w:rFonts w:ascii="Arial" w:hAnsi="Arial"/>
        </w:rPr>
        <w:t xml:space="preserve">, everyone had a blast, the dancers, the families, everybody, we got inundated with messages about how much they loved it. And then the final six, they got a full introduction, like you would at a spotlight special at a big Powwow and the emcees got your name, they've got their numbers, they've got everything. And we've let the public vote by poll, who won for the night. And there were prizes given and it was an immensely positive reaction. And I think that that was </w:t>
      </w:r>
      <w:proofErr w:type="gramStart"/>
      <w:r>
        <w:rPr>
          <w:rFonts w:ascii="Arial" w:hAnsi="Arial"/>
        </w:rPr>
        <w:t>a really ingenious</w:t>
      </w:r>
      <w:proofErr w:type="gramEnd"/>
      <w:r>
        <w:rPr>
          <w:rFonts w:ascii="Arial" w:hAnsi="Arial"/>
        </w:rPr>
        <w:t xml:space="preserve"> way to work around the limits of the platform of Facebook, to continue to engage our audiences. And </w:t>
      </w:r>
      <w:proofErr w:type="gramStart"/>
      <w:r>
        <w:rPr>
          <w:rFonts w:ascii="Arial" w:hAnsi="Arial"/>
        </w:rPr>
        <w:t>so</w:t>
      </w:r>
      <w:proofErr w:type="gramEnd"/>
      <w:r>
        <w:rPr>
          <w:rFonts w:ascii="Arial" w:hAnsi="Arial"/>
        </w:rPr>
        <w:t xml:space="preserve"> we, we recognize that there are limits to Facebook, we recognize that there are some community guidelines and standards that Facebook has that may be challenging for Native Culture, such as flagging, and removing any posts with the word feather in it. </w:t>
      </w:r>
    </w:p>
    <w:p w14:paraId="6FF66DB4" w14:textId="77777777" w:rsidR="009B3BB5" w:rsidRDefault="009B3BB5">
      <w:pPr>
        <w:spacing w:after="0"/>
      </w:pPr>
    </w:p>
    <w:p w14:paraId="5BDB9417" w14:textId="77777777" w:rsidR="009B3BB5" w:rsidRDefault="00000000">
      <w:pPr>
        <w:spacing w:after="0"/>
      </w:pPr>
      <w:r>
        <w:rPr>
          <w:rFonts w:ascii="Arial" w:hAnsi="Arial"/>
          <w:b/>
        </w:rPr>
        <w:t xml:space="preserve">Liza </w:t>
      </w:r>
      <w:proofErr w:type="gramStart"/>
      <w:r>
        <w:rPr>
          <w:rFonts w:ascii="Arial" w:hAnsi="Arial"/>
          <w:b/>
        </w:rPr>
        <w:t xml:space="preserve">Black  </w:t>
      </w:r>
      <w:r>
        <w:rPr>
          <w:rFonts w:ascii="Arial" w:hAnsi="Arial"/>
          <w:color w:val="5D7284"/>
        </w:rPr>
        <w:t>37:25</w:t>
      </w:r>
      <w:proofErr w:type="gramEnd"/>
    </w:p>
    <w:p w14:paraId="11CD2062" w14:textId="77777777" w:rsidR="009B3BB5" w:rsidRDefault="00000000">
      <w:pPr>
        <w:spacing w:after="0"/>
      </w:pPr>
      <w:r>
        <w:rPr>
          <w:rFonts w:ascii="Arial" w:hAnsi="Arial"/>
        </w:rPr>
        <w:t>What?</w:t>
      </w:r>
    </w:p>
    <w:p w14:paraId="056003E8" w14:textId="77777777" w:rsidR="009B3BB5" w:rsidRDefault="009B3BB5">
      <w:pPr>
        <w:spacing w:after="0"/>
      </w:pPr>
    </w:p>
    <w:p w14:paraId="4F828684" w14:textId="77777777" w:rsidR="009B3BB5" w:rsidRDefault="00000000">
      <w:pPr>
        <w:spacing w:after="0"/>
      </w:pPr>
      <w:r>
        <w:rPr>
          <w:rFonts w:ascii="Arial" w:hAnsi="Arial"/>
          <w:b/>
        </w:rPr>
        <w:t xml:space="preserve">Stephanie </w:t>
      </w:r>
      <w:proofErr w:type="gramStart"/>
      <w:r>
        <w:rPr>
          <w:rFonts w:ascii="Arial" w:hAnsi="Arial"/>
          <w:b/>
        </w:rPr>
        <w:t xml:space="preserve">Hebert  </w:t>
      </w:r>
      <w:r>
        <w:rPr>
          <w:rFonts w:ascii="Arial" w:hAnsi="Arial"/>
          <w:color w:val="5D7284"/>
        </w:rPr>
        <w:t>37:26</w:t>
      </w:r>
      <w:proofErr w:type="gramEnd"/>
    </w:p>
    <w:p w14:paraId="5D6F485F" w14:textId="77777777" w:rsidR="009B3BB5" w:rsidRDefault="00000000">
      <w:pPr>
        <w:spacing w:after="0"/>
      </w:pPr>
      <w:r>
        <w:rPr>
          <w:rFonts w:ascii="Arial" w:hAnsi="Arial"/>
        </w:rPr>
        <w:t xml:space="preserve"> it could insinuate the buy, sell or trade of restricted items, such as raptor feathers, and Bert. </w:t>
      </w:r>
      <w:proofErr w:type="gramStart"/>
      <w:r>
        <w:rPr>
          <w:rFonts w:ascii="Arial" w:hAnsi="Arial"/>
        </w:rPr>
        <w:t>So</w:t>
      </w:r>
      <w:proofErr w:type="gramEnd"/>
      <w:r>
        <w:rPr>
          <w:rFonts w:ascii="Arial" w:hAnsi="Arial"/>
        </w:rPr>
        <w:t xml:space="preserve"> and I've run into this other places, because when I have e-commerce through Facebook with my business, </w:t>
      </w:r>
      <w:r>
        <w:rPr>
          <w:rFonts w:ascii="Arial" w:hAnsi="Arial"/>
        </w:rPr>
        <w:lastRenderedPageBreak/>
        <w:t>and I have to be careful about how I word my posts, because Facebook will flag it as against community standards.</w:t>
      </w:r>
    </w:p>
    <w:p w14:paraId="11385D39" w14:textId="77777777" w:rsidR="009B3BB5" w:rsidRDefault="009B3BB5">
      <w:pPr>
        <w:spacing w:after="0"/>
      </w:pPr>
    </w:p>
    <w:p w14:paraId="3A5D1F16" w14:textId="77777777" w:rsidR="009B3BB5" w:rsidRDefault="00000000">
      <w:pPr>
        <w:spacing w:after="0"/>
      </w:pPr>
      <w:r>
        <w:rPr>
          <w:rFonts w:ascii="Arial" w:hAnsi="Arial"/>
          <w:b/>
        </w:rPr>
        <w:t xml:space="preserve">Liza </w:t>
      </w:r>
      <w:proofErr w:type="gramStart"/>
      <w:r>
        <w:rPr>
          <w:rFonts w:ascii="Arial" w:hAnsi="Arial"/>
          <w:b/>
        </w:rPr>
        <w:t xml:space="preserve">Black  </w:t>
      </w:r>
      <w:r>
        <w:rPr>
          <w:rFonts w:ascii="Arial" w:hAnsi="Arial"/>
          <w:color w:val="5D7284"/>
        </w:rPr>
        <w:t>37:47</w:t>
      </w:r>
      <w:proofErr w:type="gramEnd"/>
    </w:p>
    <w:p w14:paraId="217E5E7E" w14:textId="77777777" w:rsidR="009B3BB5" w:rsidRDefault="00000000">
      <w:pPr>
        <w:spacing w:after="0"/>
      </w:pPr>
      <w:r>
        <w:rPr>
          <w:rFonts w:ascii="Arial" w:hAnsi="Arial"/>
        </w:rPr>
        <w:t>Wow.</w:t>
      </w:r>
    </w:p>
    <w:p w14:paraId="07FBD6E7" w14:textId="77777777" w:rsidR="009B3BB5" w:rsidRDefault="009B3BB5">
      <w:pPr>
        <w:spacing w:after="0"/>
      </w:pPr>
    </w:p>
    <w:p w14:paraId="63700833" w14:textId="77777777" w:rsidR="009B3BB5" w:rsidRDefault="00000000">
      <w:pPr>
        <w:spacing w:after="0"/>
      </w:pPr>
      <w:r>
        <w:rPr>
          <w:rFonts w:ascii="Arial" w:hAnsi="Arial"/>
          <w:b/>
        </w:rPr>
        <w:t xml:space="preserve">Stephanie </w:t>
      </w:r>
      <w:proofErr w:type="gramStart"/>
      <w:r>
        <w:rPr>
          <w:rFonts w:ascii="Arial" w:hAnsi="Arial"/>
          <w:b/>
        </w:rPr>
        <w:t xml:space="preserve">Hebert  </w:t>
      </w:r>
      <w:r>
        <w:rPr>
          <w:rFonts w:ascii="Arial" w:hAnsi="Arial"/>
          <w:color w:val="5D7284"/>
        </w:rPr>
        <w:t>37:47</w:t>
      </w:r>
      <w:proofErr w:type="gramEnd"/>
    </w:p>
    <w:p w14:paraId="5BF773C7" w14:textId="77777777" w:rsidR="009B3BB5" w:rsidRDefault="00000000">
      <w:pPr>
        <w:spacing w:after="0"/>
      </w:pPr>
      <w:r>
        <w:rPr>
          <w:rFonts w:ascii="Arial" w:hAnsi="Arial"/>
        </w:rPr>
        <w:t xml:space="preserve">So, yeah, so like there's a, there's a lot of levels to how the platform really guides us. And that's part of why we went to Instagram, every photo that we post gets bounced off Instagram, and people can connect with it in a slightly different way. We had to also create a group called the social distance 49. And I'm not sure if you're familiar with the 49s. </w:t>
      </w:r>
    </w:p>
    <w:p w14:paraId="3F217EAC" w14:textId="77777777" w:rsidR="009B3BB5" w:rsidRDefault="009B3BB5">
      <w:pPr>
        <w:spacing w:after="0"/>
      </w:pPr>
    </w:p>
    <w:p w14:paraId="03055D1C" w14:textId="77777777" w:rsidR="009B3BB5" w:rsidRDefault="00000000">
      <w:pPr>
        <w:spacing w:after="0"/>
      </w:pPr>
      <w:r>
        <w:rPr>
          <w:rFonts w:ascii="Arial" w:hAnsi="Arial"/>
          <w:b/>
        </w:rPr>
        <w:t xml:space="preserve">Liza </w:t>
      </w:r>
      <w:proofErr w:type="gramStart"/>
      <w:r>
        <w:rPr>
          <w:rFonts w:ascii="Arial" w:hAnsi="Arial"/>
          <w:b/>
        </w:rPr>
        <w:t xml:space="preserve">Black  </w:t>
      </w:r>
      <w:r>
        <w:rPr>
          <w:rFonts w:ascii="Arial" w:hAnsi="Arial"/>
          <w:color w:val="5D7284"/>
        </w:rPr>
        <w:t>38:12</w:t>
      </w:r>
      <w:proofErr w:type="gramEnd"/>
    </w:p>
    <w:p w14:paraId="7FD1BFBA" w14:textId="77777777" w:rsidR="009B3BB5" w:rsidRDefault="00000000">
      <w:pPr>
        <w:spacing w:after="0"/>
      </w:pPr>
      <w:r>
        <w:rPr>
          <w:rFonts w:ascii="Arial" w:hAnsi="Arial"/>
        </w:rPr>
        <w:t xml:space="preserve">Oh </w:t>
      </w:r>
      <w:proofErr w:type="gramStart"/>
      <w:r>
        <w:rPr>
          <w:rFonts w:ascii="Arial" w:hAnsi="Arial"/>
        </w:rPr>
        <w:t>yes</w:t>
      </w:r>
      <w:proofErr w:type="gramEnd"/>
      <w:r>
        <w:rPr>
          <w:rFonts w:ascii="Arial" w:hAnsi="Arial"/>
        </w:rPr>
        <w:t xml:space="preserve"> I am!</w:t>
      </w:r>
    </w:p>
    <w:p w14:paraId="2CB54A7E" w14:textId="77777777" w:rsidR="009B3BB5" w:rsidRDefault="009B3BB5">
      <w:pPr>
        <w:spacing w:after="0"/>
      </w:pPr>
    </w:p>
    <w:p w14:paraId="41F7A15C" w14:textId="77777777" w:rsidR="009B3BB5" w:rsidRDefault="00000000">
      <w:pPr>
        <w:spacing w:after="0"/>
      </w:pPr>
      <w:r>
        <w:rPr>
          <w:rFonts w:ascii="Arial" w:hAnsi="Arial"/>
          <w:b/>
        </w:rPr>
        <w:t xml:space="preserve">Stephanie </w:t>
      </w:r>
      <w:proofErr w:type="gramStart"/>
      <w:r>
        <w:rPr>
          <w:rFonts w:ascii="Arial" w:hAnsi="Arial"/>
          <w:b/>
        </w:rPr>
        <w:t xml:space="preserve">Hebert  </w:t>
      </w:r>
      <w:r>
        <w:rPr>
          <w:rFonts w:ascii="Arial" w:hAnsi="Arial"/>
          <w:color w:val="5D7284"/>
        </w:rPr>
        <w:t>38:13</w:t>
      </w:r>
      <w:proofErr w:type="gramEnd"/>
    </w:p>
    <w:p w14:paraId="53F61B3D" w14:textId="77777777" w:rsidR="009B3BB5" w:rsidRDefault="00000000">
      <w:pPr>
        <w:spacing w:after="0"/>
      </w:pPr>
      <w:proofErr w:type="gramStart"/>
      <w:r>
        <w:rPr>
          <w:rFonts w:ascii="Arial" w:hAnsi="Arial"/>
        </w:rPr>
        <w:t>So</w:t>
      </w:r>
      <w:proofErr w:type="gramEnd"/>
      <w:r>
        <w:rPr>
          <w:rFonts w:ascii="Arial" w:hAnsi="Arial"/>
        </w:rPr>
        <w:t xml:space="preserve"> for posterity, the 49s is the evening humor and entertainment after a Powwow that may or may not be particularly friendly for small children. And so it's a lot of the adult jokes and the, the humor that a lot of people just do not understand unless you're involved in the </w:t>
      </w:r>
      <w:proofErr w:type="gramStart"/>
      <w:r>
        <w:rPr>
          <w:rFonts w:ascii="Arial" w:hAnsi="Arial"/>
        </w:rPr>
        <w:t>Powwow  community</w:t>
      </w:r>
      <w:proofErr w:type="gramEnd"/>
      <w:r>
        <w:rPr>
          <w:rFonts w:ascii="Arial" w:hAnsi="Arial"/>
        </w:rPr>
        <w:t xml:space="preserve">. And </w:t>
      </w:r>
      <w:proofErr w:type="gramStart"/>
      <w:r>
        <w:rPr>
          <w:rFonts w:ascii="Arial" w:hAnsi="Arial"/>
        </w:rPr>
        <w:t>so</w:t>
      </w:r>
      <w:proofErr w:type="gramEnd"/>
      <w:r>
        <w:rPr>
          <w:rFonts w:ascii="Arial" w:hAnsi="Arial"/>
        </w:rPr>
        <w:t xml:space="preserve"> in an effort to entertain and also capture that aspect of a Powwow, we created Social Distance 49. So-</w:t>
      </w:r>
    </w:p>
    <w:p w14:paraId="237FE4AE" w14:textId="77777777" w:rsidR="009B3BB5" w:rsidRDefault="009B3BB5">
      <w:pPr>
        <w:spacing w:after="0"/>
      </w:pPr>
    </w:p>
    <w:p w14:paraId="7C74A1CD" w14:textId="77777777" w:rsidR="009B3BB5" w:rsidRDefault="00000000">
      <w:pPr>
        <w:spacing w:after="0"/>
      </w:pPr>
      <w:r>
        <w:rPr>
          <w:rFonts w:ascii="Arial" w:hAnsi="Arial"/>
          <w:b/>
        </w:rPr>
        <w:t xml:space="preserve">Liza </w:t>
      </w:r>
      <w:proofErr w:type="gramStart"/>
      <w:r>
        <w:rPr>
          <w:rFonts w:ascii="Arial" w:hAnsi="Arial"/>
          <w:b/>
        </w:rPr>
        <w:t xml:space="preserve">Black  </w:t>
      </w:r>
      <w:r>
        <w:rPr>
          <w:rFonts w:ascii="Arial" w:hAnsi="Arial"/>
          <w:color w:val="5D7284"/>
        </w:rPr>
        <w:t>38:45</w:t>
      </w:r>
      <w:proofErr w:type="gramEnd"/>
    </w:p>
    <w:p w14:paraId="21703753" w14:textId="77777777" w:rsidR="009B3BB5" w:rsidRDefault="00000000">
      <w:pPr>
        <w:spacing w:after="0"/>
      </w:pPr>
      <w:r>
        <w:rPr>
          <w:rFonts w:ascii="Arial" w:hAnsi="Arial"/>
        </w:rPr>
        <w:t xml:space="preserve"> I need to add that to.</w:t>
      </w:r>
    </w:p>
    <w:p w14:paraId="69073CBF" w14:textId="77777777" w:rsidR="009B3BB5" w:rsidRDefault="009B3BB5">
      <w:pPr>
        <w:spacing w:after="0"/>
      </w:pPr>
    </w:p>
    <w:p w14:paraId="55B2642C" w14:textId="77777777" w:rsidR="009B3BB5" w:rsidRDefault="00000000">
      <w:pPr>
        <w:spacing w:after="0"/>
      </w:pPr>
      <w:r>
        <w:rPr>
          <w:rFonts w:ascii="Arial" w:hAnsi="Arial"/>
          <w:b/>
        </w:rPr>
        <w:t xml:space="preserve">Stephanie </w:t>
      </w:r>
      <w:proofErr w:type="gramStart"/>
      <w:r>
        <w:rPr>
          <w:rFonts w:ascii="Arial" w:hAnsi="Arial"/>
          <w:b/>
        </w:rPr>
        <w:t xml:space="preserve">Hebert  </w:t>
      </w:r>
      <w:r>
        <w:rPr>
          <w:rFonts w:ascii="Arial" w:hAnsi="Arial"/>
          <w:color w:val="5D7284"/>
        </w:rPr>
        <w:t>38:46</w:t>
      </w:r>
      <w:proofErr w:type="gramEnd"/>
    </w:p>
    <w:p w14:paraId="37B9BE55" w14:textId="77777777" w:rsidR="009B3BB5" w:rsidRDefault="00000000">
      <w:pPr>
        <w:spacing w:after="0"/>
      </w:pPr>
      <w:r>
        <w:rPr>
          <w:rFonts w:ascii="Arial" w:hAnsi="Arial"/>
        </w:rPr>
        <w:t xml:space="preserve">Yeah, go for it. And </w:t>
      </w:r>
      <w:proofErr w:type="gramStart"/>
      <w:r>
        <w:rPr>
          <w:rFonts w:ascii="Arial" w:hAnsi="Arial"/>
        </w:rPr>
        <w:t>so</w:t>
      </w:r>
      <w:proofErr w:type="gramEnd"/>
      <w:r>
        <w:rPr>
          <w:rFonts w:ascii="Arial" w:hAnsi="Arial"/>
        </w:rPr>
        <w:t xml:space="preserve"> there's a whole, there's, in, in order to prevent our platform from strangling us, you know, because if we put up necessarily all of the 49 posts in the main group, they'd be shutting the group down, because a lot of folks might be offended, they may not understand. And that's no fault of anyone's that's just the nature of it. And </w:t>
      </w:r>
      <w:proofErr w:type="gramStart"/>
      <w:r>
        <w:rPr>
          <w:rFonts w:ascii="Arial" w:hAnsi="Arial"/>
        </w:rPr>
        <w:t>so</w:t>
      </w:r>
      <w:proofErr w:type="gramEnd"/>
      <w:r>
        <w:rPr>
          <w:rFonts w:ascii="Arial" w:hAnsi="Arial"/>
        </w:rPr>
        <w:t xml:space="preserve"> we, we were able to partition that off and prevent issues with community standards and that sort of stuff. </w:t>
      </w:r>
    </w:p>
    <w:p w14:paraId="6BC78E41" w14:textId="77777777" w:rsidR="009B3BB5" w:rsidRDefault="009B3BB5">
      <w:pPr>
        <w:spacing w:after="0"/>
      </w:pPr>
    </w:p>
    <w:p w14:paraId="61A94979" w14:textId="77777777" w:rsidR="009B3BB5" w:rsidRDefault="00000000">
      <w:pPr>
        <w:spacing w:after="0"/>
      </w:pPr>
      <w:r>
        <w:rPr>
          <w:rFonts w:ascii="Arial" w:hAnsi="Arial"/>
          <w:b/>
        </w:rPr>
        <w:t xml:space="preserve">Liza </w:t>
      </w:r>
      <w:proofErr w:type="gramStart"/>
      <w:r>
        <w:rPr>
          <w:rFonts w:ascii="Arial" w:hAnsi="Arial"/>
          <w:b/>
        </w:rPr>
        <w:t xml:space="preserve">Black  </w:t>
      </w:r>
      <w:r>
        <w:rPr>
          <w:rFonts w:ascii="Arial" w:hAnsi="Arial"/>
          <w:color w:val="5D7284"/>
        </w:rPr>
        <w:t>39:18</w:t>
      </w:r>
      <w:proofErr w:type="gramEnd"/>
    </w:p>
    <w:p w14:paraId="36749C85" w14:textId="77777777" w:rsidR="009B3BB5" w:rsidRDefault="00000000">
      <w:pPr>
        <w:spacing w:after="0"/>
      </w:pPr>
      <w:r>
        <w:rPr>
          <w:rFonts w:ascii="Arial" w:hAnsi="Arial"/>
        </w:rPr>
        <w:t>Wow.</w:t>
      </w:r>
    </w:p>
    <w:p w14:paraId="32A573EF" w14:textId="77777777" w:rsidR="009B3BB5" w:rsidRDefault="009B3BB5">
      <w:pPr>
        <w:spacing w:after="0"/>
      </w:pPr>
    </w:p>
    <w:p w14:paraId="105D5498" w14:textId="77777777" w:rsidR="009B3BB5" w:rsidRDefault="00000000">
      <w:pPr>
        <w:spacing w:after="0"/>
      </w:pPr>
      <w:r>
        <w:rPr>
          <w:rFonts w:ascii="Arial" w:hAnsi="Arial"/>
          <w:b/>
        </w:rPr>
        <w:t xml:space="preserve">Stephanie </w:t>
      </w:r>
      <w:proofErr w:type="gramStart"/>
      <w:r>
        <w:rPr>
          <w:rFonts w:ascii="Arial" w:hAnsi="Arial"/>
          <w:b/>
        </w:rPr>
        <w:t xml:space="preserve">Hebert  </w:t>
      </w:r>
      <w:r>
        <w:rPr>
          <w:rFonts w:ascii="Arial" w:hAnsi="Arial"/>
          <w:color w:val="5D7284"/>
        </w:rPr>
        <w:t>39:21</w:t>
      </w:r>
      <w:proofErr w:type="gramEnd"/>
    </w:p>
    <w:p w14:paraId="67830A9B" w14:textId="77777777" w:rsidR="009B3BB5" w:rsidRDefault="00000000">
      <w:pPr>
        <w:spacing w:after="0"/>
      </w:pPr>
      <w:r>
        <w:rPr>
          <w:rFonts w:ascii="Arial" w:hAnsi="Arial"/>
        </w:rPr>
        <w:t xml:space="preserve"> Yeah, we're all over the place.</w:t>
      </w:r>
    </w:p>
    <w:p w14:paraId="293ACFC6" w14:textId="77777777" w:rsidR="009B3BB5" w:rsidRDefault="009B3BB5">
      <w:pPr>
        <w:spacing w:after="0"/>
      </w:pPr>
    </w:p>
    <w:p w14:paraId="5041B53F" w14:textId="77777777" w:rsidR="009B3BB5" w:rsidRDefault="00000000">
      <w:pPr>
        <w:spacing w:after="0"/>
      </w:pPr>
      <w:r>
        <w:rPr>
          <w:rFonts w:ascii="Arial" w:hAnsi="Arial"/>
          <w:b/>
        </w:rPr>
        <w:t xml:space="preserve">Liza </w:t>
      </w:r>
      <w:proofErr w:type="gramStart"/>
      <w:r>
        <w:rPr>
          <w:rFonts w:ascii="Arial" w:hAnsi="Arial"/>
          <w:b/>
        </w:rPr>
        <w:t xml:space="preserve">Black  </w:t>
      </w:r>
      <w:r>
        <w:rPr>
          <w:rFonts w:ascii="Arial" w:hAnsi="Arial"/>
          <w:color w:val="5D7284"/>
        </w:rPr>
        <w:t>39:23</w:t>
      </w:r>
      <w:proofErr w:type="gramEnd"/>
    </w:p>
    <w:p w14:paraId="03D31552" w14:textId="77777777" w:rsidR="009B3BB5" w:rsidRDefault="00000000">
      <w:pPr>
        <w:spacing w:after="0"/>
      </w:pPr>
      <w:r>
        <w:rPr>
          <w:rFonts w:ascii="Arial" w:hAnsi="Arial"/>
        </w:rPr>
        <w:t>You are, you are so there's so that's the first spin off. A couple of people have said to me, I feel like there's going to be a spin off our Native Singles, like a Native Snagging,</w:t>
      </w:r>
    </w:p>
    <w:p w14:paraId="53E59FB0" w14:textId="77777777" w:rsidR="009B3BB5" w:rsidRDefault="009B3BB5">
      <w:pPr>
        <w:spacing w:after="0"/>
      </w:pPr>
    </w:p>
    <w:p w14:paraId="2B2C05EB" w14:textId="77777777" w:rsidR="009B3BB5" w:rsidRDefault="00000000">
      <w:pPr>
        <w:spacing w:after="0"/>
      </w:pPr>
      <w:r>
        <w:rPr>
          <w:rFonts w:ascii="Arial" w:hAnsi="Arial"/>
          <w:b/>
        </w:rPr>
        <w:t xml:space="preserve">Stephanie </w:t>
      </w:r>
      <w:proofErr w:type="gramStart"/>
      <w:r>
        <w:rPr>
          <w:rFonts w:ascii="Arial" w:hAnsi="Arial"/>
          <w:b/>
        </w:rPr>
        <w:t xml:space="preserve">Hebert  </w:t>
      </w:r>
      <w:r>
        <w:rPr>
          <w:rFonts w:ascii="Arial" w:hAnsi="Arial"/>
          <w:color w:val="5D7284"/>
        </w:rPr>
        <w:t>39:33</w:t>
      </w:r>
      <w:proofErr w:type="gramEnd"/>
    </w:p>
    <w:p w14:paraId="52EBE030" w14:textId="77777777" w:rsidR="009B3BB5" w:rsidRDefault="00000000">
      <w:pPr>
        <w:spacing w:after="0"/>
      </w:pPr>
      <w:r>
        <w:rPr>
          <w:rFonts w:ascii="Arial" w:hAnsi="Arial"/>
        </w:rPr>
        <w:t>hopefully!</w:t>
      </w:r>
    </w:p>
    <w:p w14:paraId="3E0466C8" w14:textId="77777777" w:rsidR="009B3BB5" w:rsidRDefault="009B3BB5">
      <w:pPr>
        <w:spacing w:after="0"/>
      </w:pPr>
    </w:p>
    <w:p w14:paraId="49E7DC39" w14:textId="77777777" w:rsidR="009B3BB5" w:rsidRDefault="00000000">
      <w:pPr>
        <w:spacing w:after="0"/>
      </w:pPr>
      <w:r>
        <w:rPr>
          <w:rFonts w:ascii="Arial" w:hAnsi="Arial"/>
          <w:b/>
        </w:rPr>
        <w:lastRenderedPageBreak/>
        <w:t xml:space="preserve">Liza </w:t>
      </w:r>
      <w:proofErr w:type="gramStart"/>
      <w:r>
        <w:rPr>
          <w:rFonts w:ascii="Arial" w:hAnsi="Arial"/>
          <w:b/>
        </w:rPr>
        <w:t xml:space="preserve">Black  </w:t>
      </w:r>
      <w:r>
        <w:rPr>
          <w:rFonts w:ascii="Arial" w:hAnsi="Arial"/>
          <w:color w:val="5D7284"/>
        </w:rPr>
        <w:t>39:34</w:t>
      </w:r>
      <w:proofErr w:type="gramEnd"/>
    </w:p>
    <w:p w14:paraId="5EF8612E" w14:textId="77777777" w:rsidR="009B3BB5" w:rsidRDefault="00000000">
      <w:pPr>
        <w:spacing w:after="0"/>
      </w:pPr>
      <w:r>
        <w:rPr>
          <w:rFonts w:ascii="Arial" w:hAnsi="Arial"/>
        </w:rPr>
        <w:t xml:space="preserve"> Circle. </w:t>
      </w:r>
    </w:p>
    <w:p w14:paraId="79B4FFD1" w14:textId="77777777" w:rsidR="009B3BB5" w:rsidRDefault="009B3BB5">
      <w:pPr>
        <w:spacing w:after="0"/>
      </w:pPr>
    </w:p>
    <w:p w14:paraId="2FC6FA86" w14:textId="77777777" w:rsidR="009B3BB5" w:rsidRDefault="00000000">
      <w:pPr>
        <w:spacing w:after="0"/>
      </w:pPr>
      <w:r>
        <w:rPr>
          <w:rFonts w:ascii="Arial" w:hAnsi="Arial"/>
          <w:b/>
        </w:rPr>
        <w:t xml:space="preserve">Stephanie </w:t>
      </w:r>
      <w:proofErr w:type="gramStart"/>
      <w:r>
        <w:rPr>
          <w:rFonts w:ascii="Arial" w:hAnsi="Arial"/>
          <w:b/>
        </w:rPr>
        <w:t xml:space="preserve">Hebert  </w:t>
      </w:r>
      <w:r>
        <w:rPr>
          <w:rFonts w:ascii="Arial" w:hAnsi="Arial"/>
          <w:color w:val="5D7284"/>
        </w:rPr>
        <w:t>39:35</w:t>
      </w:r>
      <w:proofErr w:type="gramEnd"/>
    </w:p>
    <w:p w14:paraId="7F85BB6C" w14:textId="77777777" w:rsidR="009B3BB5" w:rsidRDefault="00000000">
      <w:pPr>
        <w:spacing w:after="0"/>
      </w:pPr>
      <w:r>
        <w:rPr>
          <w:rFonts w:ascii="Arial" w:hAnsi="Arial"/>
        </w:rPr>
        <w:t xml:space="preserve">But there's a lot of the, the snaggy humor and, and all that. </w:t>
      </w:r>
    </w:p>
    <w:p w14:paraId="487408C8" w14:textId="77777777" w:rsidR="009B3BB5" w:rsidRDefault="009B3BB5">
      <w:pPr>
        <w:spacing w:after="0"/>
      </w:pPr>
    </w:p>
    <w:p w14:paraId="2681C5E3" w14:textId="77777777" w:rsidR="009B3BB5" w:rsidRDefault="00000000">
      <w:pPr>
        <w:spacing w:after="0"/>
      </w:pPr>
      <w:r>
        <w:rPr>
          <w:rFonts w:ascii="Arial" w:hAnsi="Arial"/>
          <w:b/>
        </w:rPr>
        <w:t xml:space="preserve">Liza </w:t>
      </w:r>
      <w:proofErr w:type="gramStart"/>
      <w:r>
        <w:rPr>
          <w:rFonts w:ascii="Arial" w:hAnsi="Arial"/>
          <w:b/>
        </w:rPr>
        <w:t xml:space="preserve">Black  </w:t>
      </w:r>
      <w:r>
        <w:rPr>
          <w:rFonts w:ascii="Arial" w:hAnsi="Arial"/>
          <w:color w:val="5D7284"/>
        </w:rPr>
        <w:t>39:38</w:t>
      </w:r>
      <w:proofErr w:type="gramEnd"/>
    </w:p>
    <w:p w14:paraId="5B915826" w14:textId="77777777" w:rsidR="009B3BB5" w:rsidRDefault="00000000">
      <w:pPr>
        <w:spacing w:after="0"/>
      </w:pPr>
      <w:r>
        <w:rPr>
          <w:rFonts w:ascii="Arial" w:hAnsi="Arial"/>
        </w:rPr>
        <w:t>Yeah!</w:t>
      </w:r>
    </w:p>
    <w:p w14:paraId="71EF9CF7" w14:textId="77777777" w:rsidR="009B3BB5" w:rsidRDefault="009B3BB5">
      <w:pPr>
        <w:spacing w:after="0"/>
      </w:pPr>
    </w:p>
    <w:p w14:paraId="1065B6E8" w14:textId="77777777" w:rsidR="009B3BB5" w:rsidRDefault="00000000">
      <w:pPr>
        <w:spacing w:after="0"/>
      </w:pPr>
      <w:r>
        <w:rPr>
          <w:rFonts w:ascii="Arial" w:hAnsi="Arial"/>
          <w:b/>
        </w:rPr>
        <w:t xml:space="preserve">Stephanie </w:t>
      </w:r>
      <w:proofErr w:type="gramStart"/>
      <w:r>
        <w:rPr>
          <w:rFonts w:ascii="Arial" w:hAnsi="Arial"/>
          <w:b/>
        </w:rPr>
        <w:t xml:space="preserve">Hebert  </w:t>
      </w:r>
      <w:r>
        <w:rPr>
          <w:rFonts w:ascii="Arial" w:hAnsi="Arial"/>
          <w:color w:val="5D7284"/>
        </w:rPr>
        <w:t>39:39</w:t>
      </w:r>
      <w:proofErr w:type="gramEnd"/>
    </w:p>
    <w:p w14:paraId="29268978" w14:textId="77777777" w:rsidR="009B3BB5" w:rsidRDefault="00000000">
      <w:pPr>
        <w:spacing w:after="0"/>
      </w:pPr>
      <w:r>
        <w:rPr>
          <w:rFonts w:ascii="Arial" w:hAnsi="Arial"/>
        </w:rPr>
        <w:t xml:space="preserve"> It's all on 49. </w:t>
      </w:r>
    </w:p>
    <w:p w14:paraId="46749A5C" w14:textId="77777777" w:rsidR="009B3BB5" w:rsidRDefault="009B3BB5">
      <w:pPr>
        <w:spacing w:after="0"/>
      </w:pPr>
    </w:p>
    <w:p w14:paraId="02528621" w14:textId="77777777" w:rsidR="009B3BB5" w:rsidRDefault="00000000">
      <w:pPr>
        <w:spacing w:after="0"/>
      </w:pPr>
      <w:r>
        <w:rPr>
          <w:rFonts w:ascii="Arial" w:hAnsi="Arial"/>
          <w:b/>
        </w:rPr>
        <w:t xml:space="preserve">Liza </w:t>
      </w:r>
      <w:proofErr w:type="gramStart"/>
      <w:r>
        <w:rPr>
          <w:rFonts w:ascii="Arial" w:hAnsi="Arial"/>
          <w:b/>
        </w:rPr>
        <w:t xml:space="preserve">Black  </w:t>
      </w:r>
      <w:r>
        <w:rPr>
          <w:rFonts w:ascii="Arial" w:hAnsi="Arial"/>
          <w:color w:val="5D7284"/>
        </w:rPr>
        <w:t>39:41</w:t>
      </w:r>
      <w:proofErr w:type="gramEnd"/>
    </w:p>
    <w:p w14:paraId="32F05723" w14:textId="77777777" w:rsidR="009B3BB5" w:rsidRDefault="00000000">
      <w:pPr>
        <w:spacing w:after="0"/>
      </w:pPr>
      <w:proofErr w:type="gramStart"/>
      <w:r>
        <w:rPr>
          <w:rFonts w:ascii="Arial" w:hAnsi="Arial"/>
        </w:rPr>
        <w:t>So</w:t>
      </w:r>
      <w:proofErr w:type="gramEnd"/>
      <w:r>
        <w:rPr>
          <w:rFonts w:ascii="Arial" w:hAnsi="Arial"/>
        </w:rPr>
        <w:t xml:space="preserve"> the 49 is really the native singles. </w:t>
      </w:r>
    </w:p>
    <w:p w14:paraId="494BA791" w14:textId="77777777" w:rsidR="009B3BB5" w:rsidRDefault="009B3BB5">
      <w:pPr>
        <w:spacing w:after="0"/>
      </w:pPr>
    </w:p>
    <w:p w14:paraId="76684BF3" w14:textId="77777777" w:rsidR="009B3BB5" w:rsidRDefault="00000000">
      <w:pPr>
        <w:spacing w:after="0"/>
      </w:pPr>
      <w:r>
        <w:rPr>
          <w:rFonts w:ascii="Arial" w:hAnsi="Arial"/>
          <w:b/>
        </w:rPr>
        <w:t xml:space="preserve">Stephanie </w:t>
      </w:r>
      <w:proofErr w:type="gramStart"/>
      <w:r>
        <w:rPr>
          <w:rFonts w:ascii="Arial" w:hAnsi="Arial"/>
          <w:b/>
        </w:rPr>
        <w:t xml:space="preserve">Hebert  </w:t>
      </w:r>
      <w:r>
        <w:rPr>
          <w:rFonts w:ascii="Arial" w:hAnsi="Arial"/>
          <w:color w:val="5D7284"/>
        </w:rPr>
        <w:t>39:43</w:t>
      </w:r>
      <w:proofErr w:type="gramEnd"/>
    </w:p>
    <w:p w14:paraId="1A36A729" w14:textId="77777777" w:rsidR="009B3BB5" w:rsidRDefault="00000000">
      <w:pPr>
        <w:spacing w:after="0"/>
      </w:pPr>
      <w:r>
        <w:rPr>
          <w:rFonts w:ascii="Arial" w:hAnsi="Arial"/>
        </w:rPr>
        <w:t xml:space="preserve">Yeah, absolutely (inaudible). </w:t>
      </w:r>
    </w:p>
    <w:p w14:paraId="3DB7895D" w14:textId="77777777" w:rsidR="009B3BB5" w:rsidRDefault="009B3BB5">
      <w:pPr>
        <w:spacing w:after="0"/>
      </w:pPr>
    </w:p>
    <w:p w14:paraId="451D9AD6" w14:textId="77777777" w:rsidR="009B3BB5" w:rsidRDefault="00000000">
      <w:pPr>
        <w:spacing w:after="0"/>
      </w:pPr>
      <w:r>
        <w:rPr>
          <w:rFonts w:ascii="Arial" w:hAnsi="Arial"/>
          <w:b/>
        </w:rPr>
        <w:t xml:space="preserve">Liza </w:t>
      </w:r>
      <w:proofErr w:type="gramStart"/>
      <w:r>
        <w:rPr>
          <w:rFonts w:ascii="Arial" w:hAnsi="Arial"/>
          <w:b/>
        </w:rPr>
        <w:t xml:space="preserve">Black  </w:t>
      </w:r>
      <w:r>
        <w:rPr>
          <w:rFonts w:ascii="Arial" w:hAnsi="Arial"/>
          <w:color w:val="5D7284"/>
        </w:rPr>
        <w:t>39:51</w:t>
      </w:r>
      <w:proofErr w:type="gramEnd"/>
    </w:p>
    <w:p w14:paraId="1BC9ECB8" w14:textId="77777777" w:rsidR="009B3BB5" w:rsidRDefault="00000000">
      <w:pPr>
        <w:spacing w:after="0"/>
      </w:pPr>
      <w:r>
        <w:rPr>
          <w:rFonts w:ascii="Arial" w:hAnsi="Arial"/>
        </w:rPr>
        <w:t xml:space="preserve">Wow, I mean, I just who would have ever thought I mean, it was like this thing where the minute I saw it, I thought what!? But then half a second later, I thought this is genius. This is genius. </w:t>
      </w:r>
    </w:p>
    <w:p w14:paraId="2C8B14AE" w14:textId="77777777" w:rsidR="009B3BB5" w:rsidRDefault="009B3BB5">
      <w:pPr>
        <w:spacing w:after="0"/>
      </w:pPr>
    </w:p>
    <w:p w14:paraId="6EA515C6" w14:textId="77777777" w:rsidR="009B3BB5" w:rsidRDefault="00000000">
      <w:pPr>
        <w:spacing w:after="0"/>
      </w:pPr>
      <w:r>
        <w:rPr>
          <w:rFonts w:ascii="Arial" w:hAnsi="Arial"/>
          <w:b/>
        </w:rPr>
        <w:t xml:space="preserve">Stephanie </w:t>
      </w:r>
      <w:proofErr w:type="gramStart"/>
      <w:r>
        <w:rPr>
          <w:rFonts w:ascii="Arial" w:hAnsi="Arial"/>
          <w:b/>
        </w:rPr>
        <w:t xml:space="preserve">Hebert  </w:t>
      </w:r>
      <w:r>
        <w:rPr>
          <w:rFonts w:ascii="Arial" w:hAnsi="Arial"/>
          <w:color w:val="5D7284"/>
        </w:rPr>
        <w:t>40:07</w:t>
      </w:r>
      <w:proofErr w:type="gramEnd"/>
    </w:p>
    <w:p w14:paraId="4E414078" w14:textId="77777777" w:rsidR="009B3BB5" w:rsidRDefault="00000000">
      <w:pPr>
        <w:spacing w:after="0"/>
      </w:pPr>
      <w:r>
        <w:rPr>
          <w:rFonts w:ascii="Arial" w:hAnsi="Arial"/>
        </w:rPr>
        <w:t>Yeah.</w:t>
      </w:r>
    </w:p>
    <w:p w14:paraId="38531908" w14:textId="77777777" w:rsidR="009B3BB5" w:rsidRDefault="009B3BB5">
      <w:pPr>
        <w:spacing w:after="0"/>
      </w:pPr>
    </w:p>
    <w:p w14:paraId="66F40EC9" w14:textId="77777777" w:rsidR="009B3BB5" w:rsidRDefault="00000000">
      <w:pPr>
        <w:spacing w:after="0"/>
      </w:pPr>
      <w:r>
        <w:rPr>
          <w:rFonts w:ascii="Arial" w:hAnsi="Arial"/>
          <w:b/>
        </w:rPr>
        <w:t xml:space="preserve">Liza </w:t>
      </w:r>
      <w:proofErr w:type="gramStart"/>
      <w:r>
        <w:rPr>
          <w:rFonts w:ascii="Arial" w:hAnsi="Arial"/>
          <w:b/>
        </w:rPr>
        <w:t xml:space="preserve">Black  </w:t>
      </w:r>
      <w:r>
        <w:rPr>
          <w:rFonts w:ascii="Arial" w:hAnsi="Arial"/>
          <w:color w:val="5D7284"/>
        </w:rPr>
        <w:t>40:08</w:t>
      </w:r>
      <w:proofErr w:type="gramEnd"/>
    </w:p>
    <w:p w14:paraId="3BE82EC7" w14:textId="77777777" w:rsidR="009B3BB5" w:rsidRDefault="00000000">
      <w:pPr>
        <w:spacing w:after="0"/>
      </w:pPr>
      <w:r>
        <w:rPr>
          <w:rFonts w:ascii="Arial" w:hAnsi="Arial"/>
        </w:rPr>
        <w:t xml:space="preserve"> But I can't imagine this would have ever happened any other way. </w:t>
      </w:r>
    </w:p>
    <w:p w14:paraId="55576880" w14:textId="77777777" w:rsidR="009B3BB5" w:rsidRDefault="009B3BB5">
      <w:pPr>
        <w:spacing w:after="0"/>
      </w:pPr>
    </w:p>
    <w:p w14:paraId="1550D909" w14:textId="77777777" w:rsidR="009B3BB5" w:rsidRDefault="00000000">
      <w:pPr>
        <w:spacing w:after="0"/>
      </w:pPr>
      <w:r>
        <w:rPr>
          <w:rFonts w:ascii="Arial" w:hAnsi="Arial"/>
          <w:b/>
        </w:rPr>
        <w:t xml:space="preserve">Stephanie </w:t>
      </w:r>
      <w:proofErr w:type="gramStart"/>
      <w:r>
        <w:rPr>
          <w:rFonts w:ascii="Arial" w:hAnsi="Arial"/>
          <w:b/>
        </w:rPr>
        <w:t xml:space="preserve">Hebert  </w:t>
      </w:r>
      <w:r>
        <w:rPr>
          <w:rFonts w:ascii="Arial" w:hAnsi="Arial"/>
          <w:color w:val="5D7284"/>
        </w:rPr>
        <w:t>40:12</w:t>
      </w:r>
      <w:proofErr w:type="gramEnd"/>
    </w:p>
    <w:p w14:paraId="59A2DC46" w14:textId="77777777" w:rsidR="009B3BB5" w:rsidRDefault="00000000">
      <w:pPr>
        <w:spacing w:after="0"/>
      </w:pPr>
      <w:r>
        <w:rPr>
          <w:rFonts w:ascii="Arial" w:hAnsi="Arial"/>
        </w:rPr>
        <w:t xml:space="preserve">No, no, like, Gathering of Nations recently published a day or two ago that they are going to attempt a virtual Powwow. And their virtual Powwow is a complete restream of the 2019 Gathering of Nations footage that powwows.com took. And they're basically going to stream it in high def, utilizing a very similar format to what we're doing. </w:t>
      </w:r>
      <w:proofErr w:type="gramStart"/>
      <w:r>
        <w:rPr>
          <w:rFonts w:ascii="Arial" w:hAnsi="Arial"/>
        </w:rPr>
        <w:t>So</w:t>
      </w:r>
      <w:proofErr w:type="gramEnd"/>
      <w:r>
        <w:rPr>
          <w:rFonts w:ascii="Arial" w:hAnsi="Arial"/>
        </w:rPr>
        <w:t xml:space="preserve"> Gathering of Nations saw what we were doing and the momentum that we gained, and they decided that's what they want to do. They have no affiliation with us, they never approached us never spoke with us or anything like that. But it was like, it's one of those things where we've turned some big heads, as far as Powwow goes, to say, well, maybe this could work. And now other people are trying, we've got other split, like other groups that are not affiliated with us that are doing something special ups, doing something similar, like quarantine specials. They're another group that but they have corporate sponsors, they hire head judges, and they do almost exclusively pay out dances and specials and competitions. There's the round dance, virtual round dancer. So yeah, the virtual round ends. And they do hand drum songs, and they, they specialize in round dances, and that sort of thing. And </w:t>
      </w:r>
      <w:proofErr w:type="gramStart"/>
      <w:r>
        <w:rPr>
          <w:rFonts w:ascii="Arial" w:hAnsi="Arial"/>
        </w:rPr>
        <w:t>so</w:t>
      </w:r>
      <w:proofErr w:type="gramEnd"/>
      <w:r>
        <w:rPr>
          <w:rFonts w:ascii="Arial" w:hAnsi="Arial"/>
        </w:rPr>
        <w:t xml:space="preserve"> we don't, we're not affiliated with them. But we've each sort of found </w:t>
      </w:r>
      <w:proofErr w:type="spellStart"/>
      <w:r>
        <w:rPr>
          <w:rFonts w:ascii="Arial" w:hAnsi="Arial"/>
        </w:rPr>
        <w:t>our</w:t>
      </w:r>
      <w:proofErr w:type="spellEnd"/>
      <w:r>
        <w:rPr>
          <w:rFonts w:ascii="Arial" w:hAnsi="Arial"/>
        </w:rPr>
        <w:t xml:space="preserve">, our way. And the Social Distance Powwow is sort of the broad encompassing of where quarantine specials </w:t>
      </w:r>
      <w:proofErr w:type="gramStart"/>
      <w:r>
        <w:rPr>
          <w:rFonts w:ascii="Arial" w:hAnsi="Arial"/>
        </w:rPr>
        <w:t>has</w:t>
      </w:r>
      <w:proofErr w:type="gramEnd"/>
      <w:r>
        <w:rPr>
          <w:rFonts w:ascii="Arial" w:hAnsi="Arial"/>
        </w:rPr>
        <w:t xml:space="preserve"> really taken on the competition side of things.</w:t>
      </w:r>
    </w:p>
    <w:p w14:paraId="57E95780" w14:textId="77777777" w:rsidR="009B3BB5" w:rsidRDefault="009B3BB5">
      <w:pPr>
        <w:spacing w:after="0"/>
      </w:pPr>
    </w:p>
    <w:p w14:paraId="2DCE9CD2" w14:textId="77777777" w:rsidR="009B3BB5" w:rsidRDefault="00000000">
      <w:pPr>
        <w:spacing w:after="0"/>
      </w:pPr>
      <w:r>
        <w:rPr>
          <w:rFonts w:ascii="Arial" w:hAnsi="Arial"/>
          <w:b/>
        </w:rPr>
        <w:t xml:space="preserve">Liza </w:t>
      </w:r>
      <w:proofErr w:type="gramStart"/>
      <w:r>
        <w:rPr>
          <w:rFonts w:ascii="Arial" w:hAnsi="Arial"/>
          <w:b/>
        </w:rPr>
        <w:t xml:space="preserve">Black  </w:t>
      </w:r>
      <w:r>
        <w:rPr>
          <w:rFonts w:ascii="Arial" w:hAnsi="Arial"/>
          <w:color w:val="5D7284"/>
        </w:rPr>
        <w:t>41:53</w:t>
      </w:r>
      <w:proofErr w:type="gramEnd"/>
    </w:p>
    <w:p w14:paraId="6A62FD87" w14:textId="77777777" w:rsidR="009B3BB5" w:rsidRDefault="00000000">
      <w:pPr>
        <w:spacing w:after="0"/>
      </w:pPr>
      <w:r>
        <w:rPr>
          <w:rFonts w:ascii="Arial" w:hAnsi="Arial"/>
        </w:rPr>
        <w:t>Hm.</w:t>
      </w:r>
    </w:p>
    <w:p w14:paraId="72A50AB1" w14:textId="77777777" w:rsidR="009B3BB5" w:rsidRDefault="009B3BB5">
      <w:pPr>
        <w:spacing w:after="0"/>
      </w:pPr>
    </w:p>
    <w:p w14:paraId="409822A9" w14:textId="77777777" w:rsidR="009B3BB5" w:rsidRDefault="00000000">
      <w:pPr>
        <w:spacing w:after="0"/>
      </w:pPr>
      <w:r>
        <w:rPr>
          <w:rFonts w:ascii="Arial" w:hAnsi="Arial"/>
          <w:b/>
        </w:rPr>
        <w:t xml:space="preserve">Stephanie </w:t>
      </w:r>
      <w:proofErr w:type="gramStart"/>
      <w:r>
        <w:rPr>
          <w:rFonts w:ascii="Arial" w:hAnsi="Arial"/>
          <w:b/>
        </w:rPr>
        <w:t xml:space="preserve">Hebert  </w:t>
      </w:r>
      <w:r>
        <w:rPr>
          <w:rFonts w:ascii="Arial" w:hAnsi="Arial"/>
          <w:color w:val="5D7284"/>
        </w:rPr>
        <w:t>41:53</w:t>
      </w:r>
      <w:proofErr w:type="gramEnd"/>
    </w:p>
    <w:p w14:paraId="277678B3" w14:textId="77777777" w:rsidR="009B3BB5" w:rsidRDefault="00000000">
      <w:pPr>
        <w:spacing w:after="0"/>
      </w:pPr>
      <w:r>
        <w:rPr>
          <w:rFonts w:ascii="Arial" w:hAnsi="Arial"/>
        </w:rPr>
        <w:t xml:space="preserve"> And, you know, the round dance group virtual round as they've captured our hand drummers and that sort of thing. </w:t>
      </w:r>
    </w:p>
    <w:p w14:paraId="07013390" w14:textId="77777777" w:rsidR="009B3BB5" w:rsidRDefault="009B3BB5">
      <w:pPr>
        <w:spacing w:after="0"/>
      </w:pPr>
    </w:p>
    <w:p w14:paraId="5423C832" w14:textId="77777777" w:rsidR="009B3BB5" w:rsidRDefault="00000000">
      <w:pPr>
        <w:spacing w:after="0"/>
      </w:pPr>
      <w:r>
        <w:rPr>
          <w:rFonts w:ascii="Arial" w:hAnsi="Arial"/>
          <w:b/>
        </w:rPr>
        <w:t xml:space="preserve">Liza </w:t>
      </w:r>
      <w:proofErr w:type="gramStart"/>
      <w:r>
        <w:rPr>
          <w:rFonts w:ascii="Arial" w:hAnsi="Arial"/>
          <w:b/>
        </w:rPr>
        <w:t xml:space="preserve">Black  </w:t>
      </w:r>
      <w:r>
        <w:rPr>
          <w:rFonts w:ascii="Arial" w:hAnsi="Arial"/>
          <w:color w:val="5D7284"/>
        </w:rPr>
        <w:t>41:59</w:t>
      </w:r>
      <w:proofErr w:type="gramEnd"/>
    </w:p>
    <w:p w14:paraId="7BC3F86F" w14:textId="77777777" w:rsidR="009B3BB5" w:rsidRDefault="00000000">
      <w:pPr>
        <w:spacing w:after="0"/>
      </w:pPr>
      <w:proofErr w:type="spellStart"/>
      <w:r>
        <w:rPr>
          <w:rFonts w:ascii="Arial" w:hAnsi="Arial"/>
        </w:rPr>
        <w:t>Mhm</w:t>
      </w:r>
      <w:proofErr w:type="spellEnd"/>
      <w:r>
        <w:rPr>
          <w:rFonts w:ascii="Arial" w:hAnsi="Arial"/>
        </w:rPr>
        <w:t>.</w:t>
      </w:r>
    </w:p>
    <w:p w14:paraId="281EA519" w14:textId="77777777" w:rsidR="009B3BB5" w:rsidRDefault="009B3BB5">
      <w:pPr>
        <w:spacing w:after="0"/>
      </w:pPr>
    </w:p>
    <w:p w14:paraId="3AB083C7" w14:textId="77777777" w:rsidR="009B3BB5" w:rsidRDefault="00000000">
      <w:pPr>
        <w:spacing w:after="0"/>
      </w:pPr>
      <w:r>
        <w:rPr>
          <w:rFonts w:ascii="Arial" w:hAnsi="Arial"/>
          <w:b/>
        </w:rPr>
        <w:t xml:space="preserve">Stephanie </w:t>
      </w:r>
      <w:proofErr w:type="gramStart"/>
      <w:r>
        <w:rPr>
          <w:rFonts w:ascii="Arial" w:hAnsi="Arial"/>
          <w:b/>
        </w:rPr>
        <w:t xml:space="preserve">Hebert  </w:t>
      </w:r>
      <w:r>
        <w:rPr>
          <w:rFonts w:ascii="Arial" w:hAnsi="Arial"/>
          <w:color w:val="5D7284"/>
        </w:rPr>
        <w:t>41:59</w:t>
      </w:r>
      <w:proofErr w:type="gramEnd"/>
    </w:p>
    <w:p w14:paraId="20BC3F03" w14:textId="77777777" w:rsidR="009B3BB5" w:rsidRDefault="00000000">
      <w:pPr>
        <w:spacing w:after="0"/>
      </w:pPr>
      <w:r>
        <w:rPr>
          <w:rFonts w:ascii="Arial" w:hAnsi="Arial"/>
        </w:rPr>
        <w:t xml:space="preserve">So more </w:t>
      </w:r>
      <w:proofErr w:type="spellStart"/>
      <w:r>
        <w:rPr>
          <w:rFonts w:ascii="Arial" w:hAnsi="Arial"/>
        </w:rPr>
        <w:t>more</w:t>
      </w:r>
      <w:proofErr w:type="spellEnd"/>
      <w:r>
        <w:rPr>
          <w:rFonts w:ascii="Arial" w:hAnsi="Arial"/>
        </w:rPr>
        <w:t xml:space="preserve"> specifically,</w:t>
      </w:r>
    </w:p>
    <w:p w14:paraId="70CA2822" w14:textId="77777777" w:rsidR="009B3BB5" w:rsidRDefault="009B3BB5">
      <w:pPr>
        <w:spacing w:after="0"/>
      </w:pPr>
    </w:p>
    <w:p w14:paraId="16729C96" w14:textId="77777777" w:rsidR="009B3BB5" w:rsidRDefault="00000000">
      <w:pPr>
        <w:spacing w:after="0"/>
      </w:pPr>
      <w:r>
        <w:rPr>
          <w:rFonts w:ascii="Arial" w:hAnsi="Arial"/>
          <w:b/>
        </w:rPr>
        <w:t xml:space="preserve">Liza </w:t>
      </w:r>
      <w:proofErr w:type="gramStart"/>
      <w:r>
        <w:rPr>
          <w:rFonts w:ascii="Arial" w:hAnsi="Arial"/>
          <w:b/>
        </w:rPr>
        <w:t xml:space="preserve">Black  </w:t>
      </w:r>
      <w:r>
        <w:rPr>
          <w:rFonts w:ascii="Arial" w:hAnsi="Arial"/>
          <w:color w:val="5D7284"/>
        </w:rPr>
        <w:t>42:02</w:t>
      </w:r>
      <w:proofErr w:type="gramEnd"/>
    </w:p>
    <w:p w14:paraId="45EDE043" w14:textId="77777777" w:rsidR="009B3BB5" w:rsidRDefault="00000000">
      <w:pPr>
        <w:spacing w:after="0"/>
      </w:pPr>
      <w:r>
        <w:rPr>
          <w:rFonts w:ascii="Arial" w:hAnsi="Arial"/>
        </w:rPr>
        <w:t xml:space="preserve">Yeah, yeah. Well, gosh, I don't want to keep you much longer. I, I kept you for about an hour now. Um. </w:t>
      </w:r>
    </w:p>
    <w:p w14:paraId="51C145E7" w14:textId="77777777" w:rsidR="009B3BB5" w:rsidRDefault="009B3BB5">
      <w:pPr>
        <w:spacing w:after="0"/>
      </w:pPr>
    </w:p>
    <w:p w14:paraId="7EA38768" w14:textId="77777777" w:rsidR="009B3BB5" w:rsidRDefault="00000000">
      <w:pPr>
        <w:spacing w:after="0"/>
      </w:pPr>
      <w:r>
        <w:rPr>
          <w:rFonts w:ascii="Arial" w:hAnsi="Arial"/>
          <w:b/>
        </w:rPr>
        <w:t xml:space="preserve">Stephanie </w:t>
      </w:r>
      <w:proofErr w:type="gramStart"/>
      <w:r>
        <w:rPr>
          <w:rFonts w:ascii="Arial" w:hAnsi="Arial"/>
          <w:b/>
        </w:rPr>
        <w:t xml:space="preserve">Hebert  </w:t>
      </w:r>
      <w:r>
        <w:rPr>
          <w:rFonts w:ascii="Arial" w:hAnsi="Arial"/>
          <w:color w:val="5D7284"/>
        </w:rPr>
        <w:t>42:09</w:t>
      </w:r>
      <w:proofErr w:type="gramEnd"/>
    </w:p>
    <w:p w14:paraId="628E8E79" w14:textId="77777777" w:rsidR="009B3BB5" w:rsidRDefault="00000000">
      <w:pPr>
        <w:spacing w:after="0"/>
      </w:pPr>
      <w:r>
        <w:rPr>
          <w:rFonts w:ascii="Arial" w:hAnsi="Arial"/>
        </w:rPr>
        <w:t xml:space="preserve">Really? </w:t>
      </w:r>
    </w:p>
    <w:p w14:paraId="11FCB52A" w14:textId="77777777" w:rsidR="009B3BB5" w:rsidRDefault="009B3BB5">
      <w:pPr>
        <w:spacing w:after="0"/>
      </w:pPr>
    </w:p>
    <w:p w14:paraId="26BED3BE" w14:textId="77777777" w:rsidR="009B3BB5" w:rsidRDefault="00000000">
      <w:pPr>
        <w:spacing w:after="0"/>
      </w:pPr>
      <w:r>
        <w:rPr>
          <w:rFonts w:ascii="Arial" w:hAnsi="Arial"/>
          <w:b/>
        </w:rPr>
        <w:t xml:space="preserve">Liza </w:t>
      </w:r>
      <w:proofErr w:type="gramStart"/>
      <w:r>
        <w:rPr>
          <w:rFonts w:ascii="Arial" w:hAnsi="Arial"/>
          <w:b/>
        </w:rPr>
        <w:t xml:space="preserve">Black  </w:t>
      </w:r>
      <w:r>
        <w:rPr>
          <w:rFonts w:ascii="Arial" w:hAnsi="Arial"/>
          <w:color w:val="5D7284"/>
        </w:rPr>
        <w:t>42:10</w:t>
      </w:r>
      <w:proofErr w:type="gramEnd"/>
    </w:p>
    <w:p w14:paraId="01CDDE71" w14:textId="77777777" w:rsidR="009B3BB5" w:rsidRDefault="00000000">
      <w:pPr>
        <w:spacing w:after="0"/>
      </w:pPr>
      <w:r>
        <w:rPr>
          <w:rFonts w:ascii="Arial" w:hAnsi="Arial"/>
        </w:rPr>
        <w:t>Yes, yes. Yes, I've taken up an hour of your life. And, and when you explained at the beginning, what you're involved in, it's like, whoa, your hands are full.</w:t>
      </w:r>
    </w:p>
    <w:p w14:paraId="51DB544A" w14:textId="77777777" w:rsidR="009B3BB5" w:rsidRDefault="009B3BB5">
      <w:pPr>
        <w:spacing w:after="0"/>
      </w:pPr>
    </w:p>
    <w:p w14:paraId="663D8069" w14:textId="77777777" w:rsidR="009B3BB5" w:rsidRDefault="00000000">
      <w:pPr>
        <w:spacing w:after="0"/>
      </w:pPr>
      <w:r>
        <w:rPr>
          <w:rFonts w:ascii="Arial" w:hAnsi="Arial"/>
          <w:b/>
        </w:rPr>
        <w:t xml:space="preserve">Stephanie </w:t>
      </w:r>
      <w:proofErr w:type="gramStart"/>
      <w:r>
        <w:rPr>
          <w:rFonts w:ascii="Arial" w:hAnsi="Arial"/>
          <w:b/>
        </w:rPr>
        <w:t xml:space="preserve">Hebert  </w:t>
      </w:r>
      <w:r>
        <w:rPr>
          <w:rFonts w:ascii="Arial" w:hAnsi="Arial"/>
          <w:color w:val="5D7284"/>
        </w:rPr>
        <w:t>42:21</w:t>
      </w:r>
      <w:proofErr w:type="gramEnd"/>
    </w:p>
    <w:p w14:paraId="607431B5" w14:textId="77777777" w:rsidR="009B3BB5" w:rsidRDefault="00000000">
      <w:pPr>
        <w:spacing w:after="0"/>
      </w:pPr>
      <w:r>
        <w:rPr>
          <w:rFonts w:ascii="Arial" w:hAnsi="Arial"/>
        </w:rPr>
        <w:t xml:space="preserve">And that's the- you know what, it's my day off from my nine to five. </w:t>
      </w:r>
      <w:proofErr w:type="gramStart"/>
      <w:r>
        <w:rPr>
          <w:rFonts w:ascii="Arial" w:hAnsi="Arial"/>
        </w:rPr>
        <w:t>So</w:t>
      </w:r>
      <w:proofErr w:type="gramEnd"/>
      <w:r>
        <w:rPr>
          <w:rFonts w:ascii="Arial" w:hAnsi="Arial"/>
        </w:rPr>
        <w:t xml:space="preserve"> I'm, I'm good.</w:t>
      </w:r>
    </w:p>
    <w:p w14:paraId="64A3C65E" w14:textId="77777777" w:rsidR="009B3BB5" w:rsidRDefault="009B3BB5">
      <w:pPr>
        <w:spacing w:after="0"/>
      </w:pPr>
    </w:p>
    <w:p w14:paraId="79FDE746" w14:textId="77777777" w:rsidR="009B3BB5" w:rsidRDefault="00000000">
      <w:pPr>
        <w:spacing w:after="0"/>
      </w:pPr>
      <w:r>
        <w:rPr>
          <w:rFonts w:ascii="Arial" w:hAnsi="Arial"/>
          <w:b/>
        </w:rPr>
        <w:t xml:space="preserve">Liza </w:t>
      </w:r>
      <w:proofErr w:type="gramStart"/>
      <w:r>
        <w:rPr>
          <w:rFonts w:ascii="Arial" w:hAnsi="Arial"/>
          <w:b/>
        </w:rPr>
        <w:t xml:space="preserve">Black  </w:t>
      </w:r>
      <w:r>
        <w:rPr>
          <w:rFonts w:ascii="Arial" w:hAnsi="Arial"/>
          <w:color w:val="5D7284"/>
        </w:rPr>
        <w:t>42:26</w:t>
      </w:r>
      <w:proofErr w:type="gramEnd"/>
    </w:p>
    <w:p w14:paraId="1C9E748C" w14:textId="77777777" w:rsidR="009B3BB5" w:rsidRDefault="00000000">
      <w:pPr>
        <w:spacing w:after="0"/>
      </w:pPr>
      <w:r>
        <w:rPr>
          <w:rFonts w:ascii="Arial" w:hAnsi="Arial"/>
        </w:rPr>
        <w:t xml:space="preserve">Oh, that's nice. That's nice, gosh there. Is there anything I haven't asked you about, but that maybe would be, would be good for future researchers to know about being Native living through COVID-19 running a Social Distance Powwow while being a beater? </w:t>
      </w:r>
    </w:p>
    <w:p w14:paraId="05E9EC1D" w14:textId="77777777" w:rsidR="009B3BB5" w:rsidRDefault="009B3BB5">
      <w:pPr>
        <w:spacing w:after="0"/>
      </w:pPr>
    </w:p>
    <w:p w14:paraId="7A13D26C" w14:textId="77777777" w:rsidR="009B3BB5" w:rsidRDefault="00000000">
      <w:pPr>
        <w:spacing w:after="0"/>
      </w:pPr>
      <w:r>
        <w:rPr>
          <w:rFonts w:ascii="Arial" w:hAnsi="Arial"/>
          <w:b/>
        </w:rPr>
        <w:t xml:space="preserve">Stephanie </w:t>
      </w:r>
      <w:proofErr w:type="gramStart"/>
      <w:r>
        <w:rPr>
          <w:rFonts w:ascii="Arial" w:hAnsi="Arial"/>
          <w:b/>
        </w:rPr>
        <w:t xml:space="preserve">Hebert  </w:t>
      </w:r>
      <w:r>
        <w:rPr>
          <w:rFonts w:ascii="Arial" w:hAnsi="Arial"/>
          <w:color w:val="5D7284"/>
        </w:rPr>
        <w:t>42:46</w:t>
      </w:r>
      <w:proofErr w:type="gramEnd"/>
    </w:p>
    <w:p w14:paraId="657C7AC9" w14:textId="77777777" w:rsidR="009B3BB5" w:rsidRDefault="00000000">
      <w:pPr>
        <w:spacing w:after="0"/>
      </w:pPr>
      <w:r>
        <w:rPr>
          <w:rFonts w:ascii="Arial" w:hAnsi="Arial"/>
        </w:rPr>
        <w:t xml:space="preserve">Um, hmm. I would say that for </w:t>
      </w:r>
      <w:proofErr w:type="spellStart"/>
      <w:r>
        <w:rPr>
          <w:rFonts w:ascii="Arial" w:hAnsi="Arial"/>
        </w:rPr>
        <w:t>for</w:t>
      </w:r>
      <w:proofErr w:type="spellEnd"/>
      <w:r>
        <w:rPr>
          <w:rFonts w:ascii="Arial" w:hAnsi="Arial"/>
        </w:rPr>
        <w:t xml:space="preserve"> future researchers who are looking at the impacts of this virus on Indigenous Peoples and communities, reach out to the reservations, monitor the, the printed news from these reservations. That's where a lot of their information is coming from, they do not have the virtual resources to go and have online platforms. </w:t>
      </w:r>
      <w:proofErr w:type="gramStart"/>
      <w:r>
        <w:rPr>
          <w:rFonts w:ascii="Arial" w:hAnsi="Arial"/>
        </w:rPr>
        <w:t>So</w:t>
      </w:r>
      <w:proofErr w:type="gramEnd"/>
      <w:r>
        <w:rPr>
          <w:rFonts w:ascii="Arial" w:hAnsi="Arial"/>
        </w:rPr>
        <w:t xml:space="preserve"> if you're, if you're looking for really what, what went on in a more reservation oriented capacity, that would be the place to go. And I can't stress enough to future researchers that if you really want to get a Native Person, much like we're doing now to explain, go find them, ask them, message them, knock on their door. We are a culture of verbiage. We are a culture that speaks. And, you know, I can, if it's approached in the right way, you know, you don't look like the paparazzi, they're willing to talk to you, and they'll be willing to share. And I can see a lot of a lot of this being a lot like not </w:t>
      </w:r>
      <w:proofErr w:type="spellStart"/>
      <w:r>
        <w:rPr>
          <w:rFonts w:ascii="Arial" w:hAnsi="Arial"/>
        </w:rPr>
        <w:t>not</w:t>
      </w:r>
      <w:proofErr w:type="spellEnd"/>
      <w:r>
        <w:rPr>
          <w:rFonts w:ascii="Arial" w:hAnsi="Arial"/>
        </w:rPr>
        <w:t xml:space="preserve"> the Great Depression, not quite on that scale. But something similar. This is a time that has really marked history for my generation, for the generation before me, the generations </w:t>
      </w:r>
      <w:r>
        <w:rPr>
          <w:rFonts w:ascii="Arial" w:hAnsi="Arial"/>
        </w:rPr>
        <w:lastRenderedPageBreak/>
        <w:t xml:space="preserve">after me, that are older that, you know, they've lived through a whole lot more, you know, and the perspective is very different. But, you know, we will we as in my generation will remember when the virus hit and where were you. Sort of like 9/11 Where were you on 9/11. Everyone remembers where they were. I mean, I was in the fourth grade sitting in art class, and the teacher turned on the television. And </w:t>
      </w:r>
      <w:proofErr w:type="gramStart"/>
      <w:r>
        <w:rPr>
          <w:rFonts w:ascii="Arial" w:hAnsi="Arial"/>
        </w:rPr>
        <w:t>so</w:t>
      </w:r>
      <w:proofErr w:type="gramEnd"/>
      <w:r>
        <w:rPr>
          <w:rFonts w:ascii="Arial" w:hAnsi="Arial"/>
        </w:rPr>
        <w:t xml:space="preserve"> I mean, and that was 20 years ago, you know, so, but yeah, talk to people. Don't be afraid to ask. </w:t>
      </w:r>
      <w:proofErr w:type="gramStart"/>
      <w:r>
        <w:rPr>
          <w:rFonts w:ascii="Arial" w:hAnsi="Arial"/>
        </w:rPr>
        <w:t>As long as</w:t>
      </w:r>
      <w:proofErr w:type="gramEnd"/>
      <w:r>
        <w:rPr>
          <w:rFonts w:ascii="Arial" w:hAnsi="Arial"/>
        </w:rPr>
        <w:t xml:space="preserve"> it's in a good way. People will be more than happy to share.</w:t>
      </w:r>
    </w:p>
    <w:p w14:paraId="737F4D1B" w14:textId="77777777" w:rsidR="009B3BB5" w:rsidRDefault="009B3BB5">
      <w:pPr>
        <w:spacing w:after="0"/>
      </w:pPr>
    </w:p>
    <w:p w14:paraId="75BDE7B6" w14:textId="77777777" w:rsidR="009B3BB5" w:rsidRDefault="00000000">
      <w:pPr>
        <w:spacing w:after="0"/>
      </w:pPr>
      <w:r>
        <w:rPr>
          <w:rFonts w:ascii="Arial" w:hAnsi="Arial"/>
          <w:b/>
        </w:rPr>
        <w:t xml:space="preserve">Liza </w:t>
      </w:r>
      <w:proofErr w:type="gramStart"/>
      <w:r>
        <w:rPr>
          <w:rFonts w:ascii="Arial" w:hAnsi="Arial"/>
          <w:b/>
        </w:rPr>
        <w:t xml:space="preserve">Black  </w:t>
      </w:r>
      <w:r>
        <w:rPr>
          <w:rFonts w:ascii="Arial" w:hAnsi="Arial"/>
          <w:color w:val="5D7284"/>
        </w:rPr>
        <w:t>44:56</w:t>
      </w:r>
      <w:proofErr w:type="gramEnd"/>
    </w:p>
    <w:p w14:paraId="116F2855" w14:textId="77777777" w:rsidR="009B3BB5" w:rsidRDefault="00000000">
      <w:pPr>
        <w:spacing w:after="0"/>
      </w:pPr>
      <w:r>
        <w:rPr>
          <w:rFonts w:ascii="Arial" w:hAnsi="Arial"/>
        </w:rPr>
        <w:t xml:space="preserve">Yeah, absolutely. It's just such an honor to talk with you and to be able to personally thank you for what you've done. For all of us. This was just such a tremendous and unexpected gift to be able to connect with each other this way it, it really has saved so many people, and thank you so much for, for giving of yourself in that way and jumping in </w:t>
      </w:r>
      <w:proofErr w:type="gramStart"/>
      <w:r>
        <w:rPr>
          <w:rFonts w:ascii="Arial" w:hAnsi="Arial"/>
        </w:rPr>
        <w:t>and, and</w:t>
      </w:r>
      <w:proofErr w:type="gramEnd"/>
      <w:r>
        <w:rPr>
          <w:rFonts w:ascii="Arial" w:hAnsi="Arial"/>
        </w:rPr>
        <w:t xml:space="preserve"> doing whatever it takes to make this work and make it happen.</w:t>
      </w:r>
    </w:p>
    <w:p w14:paraId="706AF80D" w14:textId="77777777" w:rsidR="009B3BB5" w:rsidRDefault="009B3BB5">
      <w:pPr>
        <w:spacing w:after="0"/>
      </w:pPr>
    </w:p>
    <w:p w14:paraId="52BB0D3F" w14:textId="77777777" w:rsidR="009B3BB5" w:rsidRDefault="00000000">
      <w:pPr>
        <w:spacing w:after="0"/>
      </w:pPr>
      <w:r>
        <w:rPr>
          <w:rFonts w:ascii="Arial" w:hAnsi="Arial"/>
          <w:b/>
        </w:rPr>
        <w:t xml:space="preserve">Stephanie </w:t>
      </w:r>
      <w:proofErr w:type="gramStart"/>
      <w:r>
        <w:rPr>
          <w:rFonts w:ascii="Arial" w:hAnsi="Arial"/>
          <w:b/>
        </w:rPr>
        <w:t xml:space="preserve">Hebert  </w:t>
      </w:r>
      <w:r>
        <w:rPr>
          <w:rFonts w:ascii="Arial" w:hAnsi="Arial"/>
          <w:color w:val="5D7284"/>
        </w:rPr>
        <w:t>45:29</w:t>
      </w:r>
      <w:proofErr w:type="gramEnd"/>
    </w:p>
    <w:p w14:paraId="6CF813E8" w14:textId="77777777" w:rsidR="009B3BB5" w:rsidRDefault="00000000">
      <w:pPr>
        <w:spacing w:after="0"/>
      </w:pPr>
      <w:r>
        <w:rPr>
          <w:rFonts w:ascii="Arial" w:hAnsi="Arial"/>
        </w:rPr>
        <w:t xml:space="preserve">Well, it's, it's my honor to do so. And I'm humbled to be able to do so. You know, and I'm, I'm glad to have folks like you who are, you know, not only entrenched in the academic world and the science and history side of things, but also just an active member of the Powwow Community so that you can appreciate both sides. And that you, you recognize the need to capture things like this for people in the future. </w:t>
      </w:r>
      <w:proofErr w:type="gramStart"/>
      <w:r>
        <w:rPr>
          <w:rFonts w:ascii="Arial" w:hAnsi="Arial"/>
        </w:rPr>
        <w:t>So</w:t>
      </w:r>
      <w:proofErr w:type="gramEnd"/>
      <w:r>
        <w:rPr>
          <w:rFonts w:ascii="Arial" w:hAnsi="Arial"/>
        </w:rPr>
        <w:t xml:space="preserve"> thank you for what you're doing. And if anyone present, future, or otherwise wants to reach out, I'm here to talk more if you want to record some more, I'm more than happy to make myself available.</w:t>
      </w:r>
    </w:p>
    <w:p w14:paraId="0420AC50" w14:textId="77777777" w:rsidR="009B3BB5" w:rsidRDefault="009B3BB5">
      <w:pPr>
        <w:spacing w:after="0"/>
      </w:pPr>
    </w:p>
    <w:p w14:paraId="747F2471" w14:textId="77777777" w:rsidR="009B3BB5" w:rsidRDefault="00000000">
      <w:pPr>
        <w:spacing w:after="0"/>
      </w:pPr>
      <w:r>
        <w:rPr>
          <w:rFonts w:ascii="Arial" w:hAnsi="Arial"/>
          <w:b/>
        </w:rPr>
        <w:t xml:space="preserve">Liza </w:t>
      </w:r>
      <w:proofErr w:type="gramStart"/>
      <w:r>
        <w:rPr>
          <w:rFonts w:ascii="Arial" w:hAnsi="Arial"/>
          <w:b/>
        </w:rPr>
        <w:t xml:space="preserve">Black  </w:t>
      </w:r>
      <w:r>
        <w:rPr>
          <w:rFonts w:ascii="Arial" w:hAnsi="Arial"/>
          <w:color w:val="5D7284"/>
        </w:rPr>
        <w:t>46:09</w:t>
      </w:r>
      <w:proofErr w:type="gramEnd"/>
    </w:p>
    <w:p w14:paraId="4CA609C5" w14:textId="77777777" w:rsidR="009B3BB5" w:rsidRDefault="00000000">
      <w:pPr>
        <w:spacing w:after="0"/>
      </w:pPr>
      <w:r>
        <w:rPr>
          <w:rFonts w:ascii="Arial" w:hAnsi="Arial"/>
        </w:rPr>
        <w:t xml:space="preserve">Thank you so much, Stephanie. Thank you so, so much. And I'm just wishing you and the committee and everyone in the Social Distance Power, wonderful, tremendous </w:t>
      </w:r>
      <w:proofErr w:type="gramStart"/>
      <w:r>
        <w:rPr>
          <w:rFonts w:ascii="Arial" w:hAnsi="Arial"/>
        </w:rPr>
        <w:t>health</w:t>
      </w:r>
      <w:proofErr w:type="gramEnd"/>
      <w:r>
        <w:rPr>
          <w:rFonts w:ascii="Arial" w:hAnsi="Arial"/>
        </w:rPr>
        <w:t xml:space="preserve"> and happiness and, and just thank you so much.</w:t>
      </w:r>
    </w:p>
    <w:p w14:paraId="18D1BB30" w14:textId="77777777" w:rsidR="009B3BB5" w:rsidRDefault="009B3BB5">
      <w:pPr>
        <w:spacing w:after="0"/>
      </w:pPr>
    </w:p>
    <w:p w14:paraId="4106D423" w14:textId="77777777" w:rsidR="009B3BB5" w:rsidRDefault="00000000">
      <w:pPr>
        <w:spacing w:after="0"/>
      </w:pPr>
      <w:r>
        <w:rPr>
          <w:rFonts w:ascii="Arial" w:hAnsi="Arial"/>
          <w:b/>
        </w:rPr>
        <w:t xml:space="preserve">Stephanie </w:t>
      </w:r>
      <w:proofErr w:type="gramStart"/>
      <w:r>
        <w:rPr>
          <w:rFonts w:ascii="Arial" w:hAnsi="Arial"/>
          <w:b/>
        </w:rPr>
        <w:t xml:space="preserve">Hebert  </w:t>
      </w:r>
      <w:r>
        <w:rPr>
          <w:rFonts w:ascii="Arial" w:hAnsi="Arial"/>
          <w:color w:val="5D7284"/>
        </w:rPr>
        <w:t>46:22</w:t>
      </w:r>
      <w:proofErr w:type="gramEnd"/>
    </w:p>
    <w:p w14:paraId="3E05294B" w14:textId="77777777" w:rsidR="009B3BB5" w:rsidRDefault="00000000">
      <w:pPr>
        <w:spacing w:after="0"/>
      </w:pPr>
      <w:r>
        <w:rPr>
          <w:rFonts w:ascii="Arial" w:hAnsi="Arial"/>
        </w:rPr>
        <w:t xml:space="preserve">You're most welcome. You take care of </w:t>
      </w:r>
      <w:proofErr w:type="gramStart"/>
      <w:r>
        <w:rPr>
          <w:rFonts w:ascii="Arial" w:hAnsi="Arial"/>
        </w:rPr>
        <w:t>yourself</w:t>
      </w:r>
      <w:proofErr w:type="gramEnd"/>
      <w:r>
        <w:rPr>
          <w:rFonts w:ascii="Arial" w:hAnsi="Arial"/>
        </w:rPr>
        <w:t xml:space="preserve"> and you'd be safe out there</w:t>
      </w:r>
    </w:p>
    <w:p w14:paraId="670DEF45" w14:textId="77777777" w:rsidR="009B3BB5" w:rsidRDefault="009B3BB5">
      <w:pPr>
        <w:spacing w:after="0"/>
      </w:pPr>
    </w:p>
    <w:p w14:paraId="1CA11FC8" w14:textId="77777777" w:rsidR="009B3BB5" w:rsidRDefault="00000000">
      <w:pPr>
        <w:spacing w:after="0"/>
      </w:pPr>
      <w:r>
        <w:rPr>
          <w:rFonts w:ascii="Arial" w:hAnsi="Arial"/>
          <w:b/>
        </w:rPr>
        <w:t xml:space="preserve">Liza </w:t>
      </w:r>
      <w:proofErr w:type="gramStart"/>
      <w:r>
        <w:rPr>
          <w:rFonts w:ascii="Arial" w:hAnsi="Arial"/>
          <w:b/>
        </w:rPr>
        <w:t xml:space="preserve">Black  </w:t>
      </w:r>
      <w:r>
        <w:rPr>
          <w:rFonts w:ascii="Arial" w:hAnsi="Arial"/>
          <w:color w:val="5D7284"/>
        </w:rPr>
        <w:t>46:26</w:t>
      </w:r>
      <w:proofErr w:type="gramEnd"/>
    </w:p>
    <w:p w14:paraId="6C4CFCD7" w14:textId="77777777" w:rsidR="009B3BB5" w:rsidRDefault="00000000">
      <w:pPr>
        <w:spacing w:after="0"/>
      </w:pPr>
      <w:proofErr w:type="gramStart"/>
      <w:r>
        <w:rPr>
          <w:rFonts w:ascii="Arial" w:hAnsi="Arial"/>
        </w:rPr>
        <w:t>you</w:t>
      </w:r>
      <w:proofErr w:type="gramEnd"/>
      <w:r>
        <w:rPr>
          <w:rFonts w:ascii="Arial" w:hAnsi="Arial"/>
        </w:rPr>
        <w:t xml:space="preserve"> too. </w:t>
      </w:r>
      <w:proofErr w:type="gramStart"/>
      <w:r>
        <w:rPr>
          <w:rFonts w:ascii="Arial" w:hAnsi="Arial"/>
        </w:rPr>
        <w:t>You</w:t>
      </w:r>
      <w:proofErr w:type="gramEnd"/>
      <w:r>
        <w:rPr>
          <w:rFonts w:ascii="Arial" w:hAnsi="Arial"/>
        </w:rPr>
        <w:t xml:space="preserve"> too. Okay. Have a great day. Okay. Bye</w:t>
      </w:r>
    </w:p>
    <w:sectPr w:rsidR="009B3BB5"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BC96CD" w14:textId="77777777" w:rsidR="006D40CD" w:rsidRDefault="006D40CD">
      <w:pPr>
        <w:spacing w:after="0" w:line="240" w:lineRule="auto"/>
      </w:pPr>
      <w:r>
        <w:separator/>
      </w:r>
    </w:p>
  </w:endnote>
  <w:endnote w:type="continuationSeparator" w:id="0">
    <w:p w14:paraId="7F1E64A0" w14:textId="77777777" w:rsidR="006D40CD" w:rsidRDefault="006D40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4441DEE6" w14:textId="27CA01C2"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1555AE">
          <w:rPr>
            <w:rStyle w:val="PageNumber"/>
          </w:rPr>
          <w:fldChar w:fldCharType="separate"/>
        </w:r>
        <w:r w:rsidR="001555AE">
          <w:rPr>
            <w:rStyle w:val="PageNumber"/>
            <w:noProof/>
          </w:rPr>
          <w:t>- 1 -</w:t>
        </w:r>
        <w:r>
          <w:rPr>
            <w:rStyle w:val="PageNumber"/>
          </w:rPr>
          <w:fldChar w:fldCharType="end"/>
        </w:r>
      </w:p>
    </w:sdtContent>
  </w:sdt>
  <w:sdt>
    <w:sdtPr>
      <w:rPr>
        <w:rStyle w:val="PageNumber"/>
      </w:rPr>
      <w:id w:val="937484424"/>
      <w:docPartObj>
        <w:docPartGallery w:val="Page Numbers (Bottom of Page)"/>
        <w:docPartUnique/>
      </w:docPartObj>
    </w:sdtPr>
    <w:sdtContent>
      <w:p w14:paraId="2E10EE07" w14:textId="4C2A59DB"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1555AE">
          <w:rPr>
            <w:rStyle w:val="PageNumber"/>
          </w:rPr>
          <w:fldChar w:fldCharType="separate"/>
        </w:r>
        <w:r w:rsidR="001555AE">
          <w:rPr>
            <w:rStyle w:val="PageNumber"/>
            <w:noProof/>
          </w:rPr>
          <w:t>- 1 -</w:t>
        </w:r>
        <w:r>
          <w:rPr>
            <w:rStyle w:val="PageNumber"/>
          </w:rPr>
          <w:fldChar w:fldCharType="end"/>
        </w:r>
      </w:p>
    </w:sdtContent>
  </w:sdt>
  <w:p w14:paraId="5A885F87"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Content>
      <w:p w14:paraId="05C4CF3B"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6A4EC207" w14:textId="5E47D0B6" w:rsidR="00930F33" w:rsidRPr="009C3AF0" w:rsidRDefault="00930F33">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F32F7" w14:textId="77777777" w:rsidR="006D40CD" w:rsidRDefault="006D40CD">
      <w:pPr>
        <w:spacing w:after="0" w:line="240" w:lineRule="auto"/>
      </w:pPr>
      <w:r>
        <w:separator/>
      </w:r>
    </w:p>
  </w:footnote>
  <w:footnote w:type="continuationSeparator" w:id="0">
    <w:p w14:paraId="7D10FA58" w14:textId="77777777" w:rsidR="006D40CD" w:rsidRDefault="006D40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43612690">
    <w:abstractNumId w:val="8"/>
  </w:num>
  <w:num w:numId="2" w16cid:durableId="1577352240">
    <w:abstractNumId w:val="6"/>
  </w:num>
  <w:num w:numId="3" w16cid:durableId="1847554117">
    <w:abstractNumId w:val="5"/>
  </w:num>
  <w:num w:numId="4" w16cid:durableId="800726027">
    <w:abstractNumId w:val="4"/>
  </w:num>
  <w:num w:numId="5" w16cid:durableId="768163798">
    <w:abstractNumId w:val="7"/>
  </w:num>
  <w:num w:numId="6" w16cid:durableId="1636180764">
    <w:abstractNumId w:val="3"/>
  </w:num>
  <w:num w:numId="7" w16cid:durableId="33309165">
    <w:abstractNumId w:val="2"/>
  </w:num>
  <w:num w:numId="8" w16cid:durableId="921059657">
    <w:abstractNumId w:val="1"/>
  </w:num>
  <w:num w:numId="9" w16cid:durableId="1605725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25D4"/>
    <w:rsid w:val="00066610"/>
    <w:rsid w:val="001216B9"/>
    <w:rsid w:val="0015074B"/>
    <w:rsid w:val="001555AE"/>
    <w:rsid w:val="00166B8A"/>
    <w:rsid w:val="0029639D"/>
    <w:rsid w:val="00326F90"/>
    <w:rsid w:val="00426D60"/>
    <w:rsid w:val="004A641F"/>
    <w:rsid w:val="004B593C"/>
    <w:rsid w:val="006D40CD"/>
    <w:rsid w:val="006E2A8C"/>
    <w:rsid w:val="007749AF"/>
    <w:rsid w:val="00794EBC"/>
    <w:rsid w:val="00930F33"/>
    <w:rsid w:val="009B3BB5"/>
    <w:rsid w:val="009C3AF0"/>
    <w:rsid w:val="00A12EE5"/>
    <w:rsid w:val="00AA1D8D"/>
    <w:rsid w:val="00B47730"/>
    <w:rsid w:val="00BA4C2B"/>
    <w:rsid w:val="00BD0140"/>
    <w:rsid w:val="00C24502"/>
    <w:rsid w:val="00CB0664"/>
    <w:rsid w:val="00D57E81"/>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2C32AD7"/>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23</Pages>
  <Words>6920</Words>
  <Characters>39449</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46277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Sally Velez</cp:lastModifiedBy>
  <cp:revision>11</cp:revision>
  <dcterms:created xsi:type="dcterms:W3CDTF">2019-09-10T23:59:00Z</dcterms:created>
  <dcterms:modified xsi:type="dcterms:W3CDTF">2022-10-06T00:31:00Z</dcterms:modified>
  <cp:category/>
</cp:coreProperties>
</file>