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28DC" w14:textId="61A20804" w:rsidR="000228EA" w:rsidRPr="00034EE6" w:rsidRDefault="000228EA" w:rsidP="000228EA">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sidR="000C17FD">
        <w:rPr>
          <w:rFonts w:ascii="Times New Roman" w:hAnsi="Times New Roman" w:cs="Times New Roman"/>
          <w:b/>
          <w:bCs/>
          <w:sz w:val="28"/>
          <w:szCs w:val="28"/>
        </w:rPr>
        <w:t>Aisha Kaylor</w:t>
      </w:r>
      <w:r>
        <w:rPr>
          <w:rFonts w:ascii="Times New Roman" w:hAnsi="Times New Roman" w:cs="Times New Roman"/>
          <w:b/>
          <w:bCs/>
          <w:sz w:val="28"/>
          <w:szCs w:val="28"/>
        </w:rPr>
        <w:t xml:space="preserve"> with </w:t>
      </w:r>
      <w:r w:rsidR="000C17FD">
        <w:rPr>
          <w:rFonts w:ascii="Times New Roman" w:hAnsi="Times New Roman" w:cs="Times New Roman"/>
          <w:b/>
          <w:bCs/>
          <w:sz w:val="28"/>
          <w:szCs w:val="28"/>
        </w:rPr>
        <w:t>Ellie Lawson</w:t>
      </w:r>
    </w:p>
    <w:p w14:paraId="4C375856" w14:textId="1CB3EEBA" w:rsidR="000228EA" w:rsidRPr="00C71A0C" w:rsidRDefault="000228EA" w:rsidP="000228EA">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Interviewee: </w:t>
      </w:r>
      <w:r w:rsidR="000C17FD">
        <w:rPr>
          <w:rFonts w:ascii="Times New Roman" w:eastAsia="Times New Roman" w:hAnsi="Times New Roman" w:cs="Times New Roman"/>
          <w:color w:val="000000" w:themeColor="text1"/>
          <w:sz w:val="24"/>
          <w:szCs w:val="24"/>
        </w:rPr>
        <w:t>Aisha Kaylor</w:t>
      </w:r>
    </w:p>
    <w:p w14:paraId="0244C1F9" w14:textId="5889CBFB" w:rsidR="000228EA" w:rsidRPr="00C71A0C" w:rsidRDefault="000228EA" w:rsidP="000228EA">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 xml:space="preserve">Interviewer: </w:t>
      </w:r>
      <w:r w:rsidR="000C17FD">
        <w:rPr>
          <w:rFonts w:ascii="Times New Roman" w:eastAsia="Times New Roman" w:hAnsi="Times New Roman" w:cs="Times New Roman"/>
          <w:color w:val="000000" w:themeColor="text1"/>
          <w:sz w:val="24"/>
          <w:szCs w:val="24"/>
        </w:rPr>
        <w:t>Ellie Lawson</w:t>
      </w:r>
    </w:p>
    <w:p w14:paraId="22D2220F" w14:textId="255D42A2" w:rsidR="000228EA" w:rsidRPr="00C71A0C" w:rsidRDefault="000228EA" w:rsidP="000228EA">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Date: </w:t>
      </w:r>
      <w:r w:rsidRPr="00C71A0C">
        <w:rPr>
          <w:rFonts w:ascii="Times New Roman" w:eastAsia="Times New Roman" w:hAnsi="Times New Roman" w:cs="Times New Roman"/>
          <w:color w:val="000000" w:themeColor="text1"/>
          <w:sz w:val="24"/>
          <w:szCs w:val="24"/>
        </w:rPr>
        <w:t>0</w:t>
      </w:r>
      <w:r w:rsidR="000C17FD">
        <w:rPr>
          <w:rFonts w:ascii="Times New Roman" w:eastAsia="Times New Roman" w:hAnsi="Times New Roman" w:cs="Times New Roman"/>
          <w:color w:val="000000" w:themeColor="text1"/>
          <w:sz w:val="24"/>
          <w:szCs w:val="24"/>
        </w:rPr>
        <w:t>4/29/2021</w:t>
      </w:r>
    </w:p>
    <w:p w14:paraId="7271608E" w14:textId="7F7B565C" w:rsidR="000228EA" w:rsidRPr="00C71A0C" w:rsidRDefault="000228EA" w:rsidP="000228EA">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Location (Interviewee): </w:t>
      </w:r>
      <w:r>
        <w:rPr>
          <w:rFonts w:ascii="Times New Roman" w:eastAsia="Times New Roman" w:hAnsi="Times New Roman" w:cs="Times New Roman"/>
          <w:color w:val="000000" w:themeColor="text1"/>
          <w:sz w:val="24"/>
          <w:szCs w:val="24"/>
        </w:rPr>
        <w:t>Minneapolis, Minnesota</w:t>
      </w:r>
    </w:p>
    <w:p w14:paraId="029226E5" w14:textId="77777777" w:rsidR="000228EA" w:rsidRPr="00C71A0C" w:rsidRDefault="000228EA" w:rsidP="000228EA">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Location (Interviewer): </w:t>
      </w:r>
      <w:r w:rsidRPr="00C71A0C">
        <w:rPr>
          <w:rFonts w:ascii="Times New Roman" w:eastAsia="Times New Roman" w:hAnsi="Times New Roman" w:cs="Times New Roman"/>
          <w:color w:val="000000" w:themeColor="text1"/>
          <w:sz w:val="24"/>
          <w:szCs w:val="24"/>
        </w:rPr>
        <w:t>Indianapolis, Indiana</w:t>
      </w:r>
    </w:p>
    <w:p w14:paraId="3861D5A9" w14:textId="77777777" w:rsidR="000228EA" w:rsidRPr="00C71A0C" w:rsidRDefault="000228EA" w:rsidP="000228EA">
      <w:pPr>
        <w:rPr>
          <w:rFonts w:ascii="Times New Roman" w:hAnsi="Times New Roman" w:cs="Times New Roman"/>
          <w:sz w:val="24"/>
          <w:szCs w:val="24"/>
        </w:rPr>
      </w:pPr>
    </w:p>
    <w:p w14:paraId="398B88F7" w14:textId="59797A09" w:rsidR="00930F33" w:rsidRPr="000C17FD" w:rsidRDefault="000228EA" w:rsidP="000228EA">
      <w:pPr>
        <w:spacing w:after="0"/>
        <w:rPr>
          <w:rFonts w:ascii="Times New Roman" w:hAnsi="Times New Roman" w:cs="Times New Roman"/>
          <w:sz w:val="24"/>
          <w:szCs w:val="24"/>
          <w:lang w:eastAsia="zh-CN"/>
        </w:rPr>
      </w:pPr>
      <w:r w:rsidRPr="00C71A0C">
        <w:rPr>
          <w:rFonts w:ascii="Times New Roman" w:hAnsi="Times New Roman" w:cs="Times New Roman"/>
          <w:b/>
          <w:bCs/>
          <w:sz w:val="24"/>
          <w:szCs w:val="24"/>
        </w:rPr>
        <w:t>Abstract:</w:t>
      </w:r>
      <w:r w:rsidR="000C17FD">
        <w:rPr>
          <w:rFonts w:ascii="Times New Roman" w:hAnsi="Times New Roman" w:cs="Times New Roman"/>
          <w:b/>
          <w:bCs/>
          <w:sz w:val="24"/>
          <w:szCs w:val="24"/>
        </w:rPr>
        <w:t xml:space="preserve"> </w:t>
      </w:r>
      <w:r w:rsidR="003C131C">
        <w:rPr>
          <w:rFonts w:ascii="Times New Roman" w:hAnsi="Times New Roman" w:cs="Times New Roman"/>
          <w:sz w:val="24"/>
          <w:szCs w:val="24"/>
        </w:rPr>
        <w:t xml:space="preserve">Aisha Kaylor gives her perspective of life during COVID-19. Aisha discusses how COVID-19 affected her work and personal life and talks about the precautions she took </w:t>
      </w:r>
      <w:proofErr w:type="gramStart"/>
      <w:r w:rsidR="003C131C">
        <w:rPr>
          <w:rFonts w:ascii="Times New Roman" w:hAnsi="Times New Roman" w:cs="Times New Roman"/>
          <w:sz w:val="24"/>
          <w:szCs w:val="24"/>
        </w:rPr>
        <w:t>in order to</w:t>
      </w:r>
      <w:proofErr w:type="gramEnd"/>
      <w:r w:rsidR="003C131C">
        <w:rPr>
          <w:rFonts w:ascii="Times New Roman" w:hAnsi="Times New Roman" w:cs="Times New Roman"/>
          <w:sz w:val="24"/>
          <w:szCs w:val="24"/>
        </w:rPr>
        <w:t xml:space="preserve"> keep safe. As Aisha lives in Minnesota, she shares a personal experience with activism at the time of George Floyd’s death. </w:t>
      </w:r>
    </w:p>
    <w:p w14:paraId="4F8FE599" w14:textId="77777777" w:rsidR="00104CCD" w:rsidRPr="000228EA" w:rsidRDefault="00104CCD">
      <w:pPr>
        <w:spacing w:after="0"/>
        <w:rPr>
          <w:rFonts w:ascii="Times New Roman" w:hAnsi="Times New Roman" w:cs="Times New Roman"/>
          <w:sz w:val="24"/>
          <w:szCs w:val="24"/>
        </w:rPr>
      </w:pPr>
    </w:p>
    <w:p w14:paraId="5E680F33" w14:textId="5D3B0BE8"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BC46FE" w:rsidRPr="000228EA">
        <w:rPr>
          <w:rFonts w:ascii="Times New Roman" w:hAnsi="Times New Roman" w:cs="Times New Roman"/>
          <w:b/>
          <w:sz w:val="24"/>
          <w:szCs w:val="24"/>
        </w:rPr>
        <w:t>Lawson</w:t>
      </w:r>
      <w:r w:rsidRPr="000228EA">
        <w:rPr>
          <w:rFonts w:ascii="Times New Roman" w:hAnsi="Times New Roman" w:cs="Times New Roman"/>
          <w:b/>
          <w:sz w:val="24"/>
          <w:szCs w:val="24"/>
        </w:rPr>
        <w:t xml:space="preserve">  </w:t>
      </w:r>
      <w:r w:rsidRPr="000228EA">
        <w:rPr>
          <w:rFonts w:ascii="Times New Roman" w:hAnsi="Times New Roman" w:cs="Times New Roman"/>
          <w:color w:val="5D7284"/>
          <w:sz w:val="24"/>
          <w:szCs w:val="24"/>
        </w:rPr>
        <w:t>00:00</w:t>
      </w:r>
      <w:proofErr w:type="gramEnd"/>
    </w:p>
    <w:p w14:paraId="07306501" w14:textId="6F613761"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There's a live transcript if you want to turn that on, I just initiated it. So, okay, so let's</w:t>
      </w:r>
      <w:r w:rsidR="00BC46FE" w:rsidRPr="000228EA">
        <w:rPr>
          <w:rFonts w:ascii="Times New Roman" w:hAnsi="Times New Roman" w:cs="Times New Roman"/>
          <w:sz w:val="24"/>
          <w:szCs w:val="24"/>
        </w:rPr>
        <w:t>…</w:t>
      </w:r>
      <w:r w:rsidRPr="000228EA">
        <w:rPr>
          <w:rFonts w:ascii="Times New Roman" w:hAnsi="Times New Roman" w:cs="Times New Roman"/>
          <w:sz w:val="24"/>
          <w:szCs w:val="24"/>
        </w:rPr>
        <w:t>perfect.</w:t>
      </w:r>
      <w:r w:rsidR="00BC46FE" w:rsidRPr="000228EA">
        <w:rPr>
          <w:rFonts w:ascii="Times New Roman" w:hAnsi="Times New Roman" w:cs="Times New Roman"/>
          <w:sz w:val="24"/>
          <w:szCs w:val="24"/>
        </w:rPr>
        <w:t xml:space="preserve"> </w:t>
      </w:r>
      <w:r w:rsidRPr="000228EA">
        <w:rPr>
          <w:rFonts w:ascii="Times New Roman" w:hAnsi="Times New Roman" w:cs="Times New Roman"/>
          <w:sz w:val="24"/>
          <w:szCs w:val="24"/>
        </w:rPr>
        <w:t>We're recording. All right. My name is Ellie Lawson. I'm here with Aisha Kaylor. The day is Thursday, April 29, 2021. The time is 9:09 p.m. eastern time. I am in Indianapolis, Indiana and Aisha is in Minneapolis, Minnesota.</w:t>
      </w:r>
      <w:r w:rsidR="00BC46FE"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I want to briefly review the informed consent and deed of gift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w:t>
      </w:r>
      <w:proofErr w:type="gramStart"/>
      <w:r w:rsidRPr="000228EA">
        <w:rPr>
          <w:rFonts w:ascii="Times New Roman" w:hAnsi="Times New Roman" w:cs="Times New Roman"/>
          <w:sz w:val="24"/>
          <w:szCs w:val="24"/>
        </w:rPr>
        <w:t>open source</w:t>
      </w:r>
      <w:proofErr w:type="gramEnd"/>
      <w:r w:rsidRPr="000228EA">
        <w:rPr>
          <w:rFonts w:ascii="Times New Roman" w:hAnsi="Times New Roman" w:cs="Times New Roman"/>
          <w:sz w:val="24"/>
          <w:szCs w:val="24"/>
        </w:rPr>
        <w:t xml:space="preserve"> database. This study will help us collect narratives and understandings about COVID-19 as well as help us better understand the impacts of the pandemic over time.</w:t>
      </w:r>
      <w:r w:rsidR="00BC46FE"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The recordings, demographic information, and the verbatim transcript will be deposited into the Journal the Plague Year: a COVID-19 Archive in the Indiana University Library System for the use of researchers and the </w:t>
      </w:r>
      <w:proofErr w:type="gramStart"/>
      <w:r w:rsidRPr="000228EA">
        <w:rPr>
          <w:rFonts w:ascii="Times New Roman" w:hAnsi="Times New Roman" w:cs="Times New Roman"/>
          <w:sz w:val="24"/>
          <w:szCs w:val="24"/>
        </w:rPr>
        <w:t>general public</w:t>
      </w:r>
      <w:proofErr w:type="gramEnd"/>
      <w:r w:rsidRPr="000228EA">
        <w:rPr>
          <w:rFonts w:ascii="Times New Roman" w:hAnsi="Times New Roman" w:cs="Times New Roman"/>
          <w:sz w:val="24"/>
          <w:szCs w:val="24"/>
        </w:rPr>
        <w:t xml:space="preserve">. Do you have any questions about the project that I can answer? </w:t>
      </w:r>
    </w:p>
    <w:p w14:paraId="669F8F68" w14:textId="77777777" w:rsidR="00104CCD" w:rsidRPr="000228EA" w:rsidRDefault="00104CCD">
      <w:pPr>
        <w:spacing w:after="0"/>
        <w:rPr>
          <w:rFonts w:ascii="Times New Roman" w:hAnsi="Times New Roman" w:cs="Times New Roman"/>
          <w:sz w:val="24"/>
          <w:szCs w:val="24"/>
        </w:rPr>
      </w:pPr>
    </w:p>
    <w:p w14:paraId="124D83E4" w14:textId="5150AE90"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b/>
          <w:sz w:val="24"/>
          <w:szCs w:val="24"/>
        </w:rPr>
        <w:t>Aisha</w:t>
      </w:r>
      <w:r w:rsidR="00BC46FE" w:rsidRPr="000228EA">
        <w:rPr>
          <w:rFonts w:ascii="Times New Roman" w:hAnsi="Times New Roman" w:cs="Times New Roman"/>
          <w:b/>
          <w:sz w:val="24"/>
          <w:szCs w:val="24"/>
        </w:rPr>
        <w:t xml:space="preserve"> </w:t>
      </w:r>
      <w:proofErr w:type="gramStart"/>
      <w:r w:rsidR="00BC46FE" w:rsidRPr="000228EA">
        <w:rPr>
          <w:rFonts w:ascii="Times New Roman" w:hAnsi="Times New Roman" w:cs="Times New Roman"/>
          <w:b/>
          <w:sz w:val="24"/>
          <w:szCs w:val="24"/>
        </w:rPr>
        <w:t>Kaylor</w:t>
      </w:r>
      <w:r w:rsidRPr="000228EA">
        <w:rPr>
          <w:rFonts w:ascii="Times New Roman" w:hAnsi="Times New Roman" w:cs="Times New Roman"/>
          <w:b/>
          <w:sz w:val="24"/>
          <w:szCs w:val="24"/>
        </w:rPr>
        <w:t xml:space="preserve">  </w:t>
      </w:r>
      <w:r w:rsidRPr="000228EA">
        <w:rPr>
          <w:rFonts w:ascii="Times New Roman" w:hAnsi="Times New Roman" w:cs="Times New Roman"/>
          <w:color w:val="5D7284"/>
          <w:sz w:val="24"/>
          <w:szCs w:val="24"/>
        </w:rPr>
        <w:t>01:40</w:t>
      </w:r>
      <w:proofErr w:type="gramEnd"/>
    </w:p>
    <w:p w14:paraId="42C98603"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Nope. </w:t>
      </w:r>
    </w:p>
    <w:p w14:paraId="4827062B" w14:textId="77777777" w:rsidR="00104CCD" w:rsidRPr="000228EA" w:rsidRDefault="00104CCD">
      <w:pPr>
        <w:spacing w:after="0"/>
        <w:rPr>
          <w:rFonts w:ascii="Times New Roman" w:hAnsi="Times New Roman" w:cs="Times New Roman"/>
          <w:sz w:val="24"/>
          <w:szCs w:val="24"/>
        </w:rPr>
      </w:pPr>
    </w:p>
    <w:p w14:paraId="1C247ABD" w14:textId="5AC38ABE"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b/>
          <w:sz w:val="24"/>
          <w:szCs w:val="24"/>
        </w:rPr>
        <w:t>Ellie</w:t>
      </w:r>
      <w:r w:rsidR="00BC46FE" w:rsidRPr="000228EA">
        <w:rPr>
          <w:rFonts w:ascii="Times New Roman" w:hAnsi="Times New Roman" w:cs="Times New Roman"/>
          <w:b/>
          <w:sz w:val="24"/>
          <w:szCs w:val="24"/>
        </w:rPr>
        <w:t xml:space="preserve"> </w:t>
      </w:r>
      <w:proofErr w:type="gramStart"/>
      <w:r w:rsidR="00BC46FE" w:rsidRPr="000228EA">
        <w:rPr>
          <w:rFonts w:ascii="Times New Roman" w:hAnsi="Times New Roman" w:cs="Times New Roman"/>
          <w:b/>
          <w:sz w:val="24"/>
          <w:szCs w:val="24"/>
        </w:rPr>
        <w:t>Lawson</w:t>
      </w:r>
      <w:r w:rsidRPr="000228EA">
        <w:rPr>
          <w:rFonts w:ascii="Times New Roman" w:hAnsi="Times New Roman" w:cs="Times New Roman"/>
          <w:b/>
          <w:sz w:val="24"/>
          <w:szCs w:val="24"/>
        </w:rPr>
        <w:t xml:space="preserve">  </w:t>
      </w:r>
      <w:r w:rsidRPr="000228EA">
        <w:rPr>
          <w:rFonts w:ascii="Times New Roman" w:hAnsi="Times New Roman" w:cs="Times New Roman"/>
          <w:color w:val="5D7284"/>
          <w:sz w:val="24"/>
          <w:szCs w:val="24"/>
        </w:rPr>
        <w:t>01:41</w:t>
      </w:r>
      <w:proofErr w:type="gramEnd"/>
    </w:p>
    <w:p w14:paraId="31683F4F" w14:textId="33292A2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Taking part in this study is </w:t>
      </w:r>
      <w:proofErr w:type="gramStart"/>
      <w:r w:rsidRPr="000228EA">
        <w:rPr>
          <w:rFonts w:ascii="Times New Roman" w:hAnsi="Times New Roman" w:cs="Times New Roman"/>
          <w:sz w:val="24"/>
          <w:szCs w:val="24"/>
        </w:rPr>
        <w:t>voluntary you</w:t>
      </w:r>
      <w:proofErr w:type="gramEnd"/>
      <w:r w:rsidRPr="000228EA">
        <w:rPr>
          <w:rFonts w:ascii="Times New Roman" w:hAnsi="Times New Roman" w:cs="Times New Roman"/>
          <w:sz w:val="24"/>
          <w:szCs w:val="24"/>
        </w:rPr>
        <w:t xml:space="preserve"> may choose not to take </w:t>
      </w:r>
      <w:proofErr w:type="gramStart"/>
      <w:r w:rsidRPr="000228EA">
        <w:rPr>
          <w:rFonts w:ascii="Times New Roman" w:hAnsi="Times New Roman" w:cs="Times New Roman"/>
          <w:sz w:val="24"/>
          <w:szCs w:val="24"/>
        </w:rPr>
        <w:t>part</w:t>
      </w:r>
      <w:proofErr w:type="gramEnd"/>
      <w:r w:rsidRPr="000228EA">
        <w:rPr>
          <w:rFonts w:ascii="Times New Roman" w:hAnsi="Times New Roman" w:cs="Times New Roman"/>
          <w:sz w:val="24"/>
          <w:szCs w:val="24"/>
        </w:rPr>
        <w:t xml:space="preserve"> or you may leave the study at any time. Leaving the study will not result in any penalty or loss of benefits to which you are entitled. Your decision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to participate in this study will not affect your current or future relations with Indiana University, IUPUI or the IUPUI Arts and Humanities Institute. Participating in this project means that your interview will be recorded and digital video and, or audio format and may be transcribed. The recordings and possible transcripts of the interview, copies of any supplementary documents or additional photos that you wish to share, the informed consent and deed of gift may be deposited in the Journal the Plague Year: a COVID-19 Archive and the Indiana University Library </w:t>
      </w:r>
      <w:r w:rsidRPr="000228EA">
        <w:rPr>
          <w:rFonts w:ascii="Times New Roman" w:hAnsi="Times New Roman" w:cs="Times New Roman"/>
          <w:sz w:val="24"/>
          <w:szCs w:val="24"/>
        </w:rPr>
        <w:lastRenderedPageBreak/>
        <w:t xml:space="preserve">System and will be available to both researchers and the </w:t>
      </w:r>
      <w:proofErr w:type="gramStart"/>
      <w:r w:rsidRPr="000228EA">
        <w:rPr>
          <w:rFonts w:ascii="Times New Roman" w:hAnsi="Times New Roman" w:cs="Times New Roman"/>
          <w:sz w:val="24"/>
          <w:szCs w:val="24"/>
        </w:rPr>
        <w:t>general public</w:t>
      </w:r>
      <w:proofErr w:type="gramEnd"/>
      <w:r w:rsidRPr="000228EA">
        <w:rPr>
          <w:rFonts w:ascii="Times New Roman" w:hAnsi="Times New Roman" w:cs="Times New Roman"/>
          <w:sz w:val="24"/>
          <w:szCs w:val="24"/>
        </w:rPr>
        <w:t xml:space="preserve">. Your name and other means of identification will not be confidential. Do you have any questions? </w:t>
      </w:r>
    </w:p>
    <w:p w14:paraId="075180A9" w14:textId="77777777" w:rsidR="00104CCD" w:rsidRPr="000228EA" w:rsidRDefault="00104CCD">
      <w:pPr>
        <w:spacing w:after="0"/>
        <w:rPr>
          <w:rFonts w:ascii="Times New Roman" w:hAnsi="Times New Roman" w:cs="Times New Roman"/>
          <w:sz w:val="24"/>
          <w:szCs w:val="24"/>
        </w:rPr>
      </w:pPr>
    </w:p>
    <w:p w14:paraId="5CC18765" w14:textId="445D584F"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BC46FE" w:rsidRPr="000228EA">
        <w:rPr>
          <w:rFonts w:ascii="Times New Roman" w:hAnsi="Times New Roman" w:cs="Times New Roman"/>
          <w:b/>
          <w:sz w:val="24"/>
          <w:szCs w:val="24"/>
        </w:rPr>
        <w:t>Kaylor</w:t>
      </w:r>
      <w:r w:rsidRPr="000228EA">
        <w:rPr>
          <w:rFonts w:ascii="Times New Roman" w:hAnsi="Times New Roman" w:cs="Times New Roman"/>
          <w:b/>
          <w:sz w:val="24"/>
          <w:szCs w:val="24"/>
        </w:rPr>
        <w:t xml:space="preserve">  </w:t>
      </w:r>
      <w:r w:rsidRPr="000228EA">
        <w:rPr>
          <w:rFonts w:ascii="Times New Roman" w:hAnsi="Times New Roman" w:cs="Times New Roman"/>
          <w:color w:val="5D7284"/>
          <w:sz w:val="24"/>
          <w:szCs w:val="24"/>
        </w:rPr>
        <w:t>02:54</w:t>
      </w:r>
      <w:proofErr w:type="gramEnd"/>
    </w:p>
    <w:p w14:paraId="077409C8"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No.</w:t>
      </w:r>
    </w:p>
    <w:p w14:paraId="09A7FA34" w14:textId="77777777" w:rsidR="00104CCD" w:rsidRPr="000228EA" w:rsidRDefault="00104CCD">
      <w:pPr>
        <w:spacing w:after="0"/>
        <w:rPr>
          <w:rFonts w:ascii="Times New Roman" w:hAnsi="Times New Roman" w:cs="Times New Roman"/>
          <w:sz w:val="24"/>
          <w:szCs w:val="24"/>
        </w:rPr>
      </w:pPr>
    </w:p>
    <w:p w14:paraId="0C364761" w14:textId="0D3A0191"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02:55</w:t>
      </w:r>
      <w:proofErr w:type="gramEnd"/>
    </w:p>
    <w:p w14:paraId="195D0758"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In addition to your signed document, would you please offer a verbal confirmation that you understand and agree to these terms?</w:t>
      </w:r>
    </w:p>
    <w:p w14:paraId="20EF69CD" w14:textId="77777777" w:rsidR="00104CCD" w:rsidRPr="000228EA" w:rsidRDefault="00104CCD">
      <w:pPr>
        <w:spacing w:after="0"/>
        <w:rPr>
          <w:rFonts w:ascii="Times New Roman" w:hAnsi="Times New Roman" w:cs="Times New Roman"/>
          <w:sz w:val="24"/>
          <w:szCs w:val="24"/>
        </w:rPr>
      </w:pPr>
    </w:p>
    <w:p w14:paraId="1BBAA51B" w14:textId="51F9E0E8"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03:05</w:t>
      </w:r>
      <w:proofErr w:type="gramEnd"/>
    </w:p>
    <w:p w14:paraId="625CC929"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Yes, I do understand and agree.</w:t>
      </w:r>
    </w:p>
    <w:p w14:paraId="1C9E0742" w14:textId="77777777" w:rsidR="00104CCD" w:rsidRPr="000228EA" w:rsidRDefault="00104CCD">
      <w:pPr>
        <w:spacing w:after="0"/>
        <w:rPr>
          <w:rFonts w:ascii="Times New Roman" w:hAnsi="Times New Roman" w:cs="Times New Roman"/>
          <w:sz w:val="24"/>
          <w:szCs w:val="24"/>
        </w:rPr>
      </w:pPr>
    </w:p>
    <w:p w14:paraId="75892EE3" w14:textId="6F1B73BF"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03:09</w:t>
      </w:r>
      <w:proofErr w:type="gramEnd"/>
    </w:p>
    <w:p w14:paraId="2AD8B859"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I'm also asking that you verbally confirm that you have agreed that your interview will be made available under the following license. And you agreed to number two.</w:t>
      </w:r>
    </w:p>
    <w:p w14:paraId="5724E7CD" w14:textId="77777777" w:rsidR="00104CCD" w:rsidRPr="000228EA" w:rsidRDefault="00104CCD">
      <w:pPr>
        <w:spacing w:after="0"/>
        <w:rPr>
          <w:rFonts w:ascii="Times New Roman" w:hAnsi="Times New Roman" w:cs="Times New Roman"/>
          <w:sz w:val="24"/>
          <w:szCs w:val="24"/>
        </w:rPr>
      </w:pPr>
    </w:p>
    <w:p w14:paraId="3DDD8987" w14:textId="0EB5980B"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03:22</w:t>
      </w:r>
      <w:proofErr w:type="gramEnd"/>
    </w:p>
    <w:p w14:paraId="76F1C2A7"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Yes. </w:t>
      </w:r>
    </w:p>
    <w:p w14:paraId="33C56CDE" w14:textId="77777777" w:rsidR="00104CCD" w:rsidRPr="000228EA" w:rsidRDefault="00104CCD">
      <w:pPr>
        <w:spacing w:after="0"/>
        <w:rPr>
          <w:rFonts w:ascii="Times New Roman" w:hAnsi="Times New Roman" w:cs="Times New Roman"/>
          <w:sz w:val="24"/>
          <w:szCs w:val="24"/>
        </w:rPr>
      </w:pPr>
    </w:p>
    <w:p w14:paraId="37EE3F37" w14:textId="2A7BEAB5"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03:26</w:t>
      </w:r>
      <w:proofErr w:type="gramEnd"/>
    </w:p>
    <w:p w14:paraId="49FBEE28"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Finally, I want to ask for </w:t>
      </w:r>
      <w:proofErr w:type="gramStart"/>
      <w:r w:rsidRPr="000228EA">
        <w:rPr>
          <w:rFonts w:ascii="Times New Roman" w:hAnsi="Times New Roman" w:cs="Times New Roman"/>
          <w:sz w:val="24"/>
          <w:szCs w:val="24"/>
        </w:rPr>
        <w:t>a verbal</w:t>
      </w:r>
      <w:proofErr w:type="gramEnd"/>
      <w:r w:rsidRPr="000228EA">
        <w:rPr>
          <w:rFonts w:ascii="Times New Roman" w:hAnsi="Times New Roman" w:cs="Times New Roman"/>
          <w:sz w:val="24"/>
          <w:szCs w:val="24"/>
        </w:rPr>
        <w:t xml:space="preserve"> confirmation that you have agreed that your interview will be made available to the public immediately.</w:t>
      </w:r>
    </w:p>
    <w:p w14:paraId="60EC51D1" w14:textId="77777777" w:rsidR="00104CCD" w:rsidRPr="000228EA" w:rsidRDefault="00104CCD">
      <w:pPr>
        <w:spacing w:after="0"/>
        <w:rPr>
          <w:rFonts w:ascii="Times New Roman" w:hAnsi="Times New Roman" w:cs="Times New Roman"/>
          <w:sz w:val="24"/>
          <w:szCs w:val="24"/>
        </w:rPr>
      </w:pPr>
    </w:p>
    <w:p w14:paraId="650B9E3C" w14:textId="65F5525C"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03:35</w:t>
      </w:r>
      <w:proofErr w:type="gramEnd"/>
    </w:p>
    <w:p w14:paraId="09C23F70"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Yes. </w:t>
      </w:r>
    </w:p>
    <w:p w14:paraId="7C0864C8" w14:textId="77777777" w:rsidR="00104CCD" w:rsidRPr="000228EA" w:rsidRDefault="00104CCD">
      <w:pPr>
        <w:spacing w:after="0"/>
        <w:rPr>
          <w:rFonts w:ascii="Times New Roman" w:hAnsi="Times New Roman" w:cs="Times New Roman"/>
          <w:sz w:val="24"/>
          <w:szCs w:val="24"/>
        </w:rPr>
      </w:pPr>
    </w:p>
    <w:p w14:paraId="690F363A" w14:textId="37AD2FD3"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03:37</w:t>
      </w:r>
      <w:proofErr w:type="gramEnd"/>
    </w:p>
    <w:p w14:paraId="07A04CBB"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That is the legal </w:t>
      </w:r>
      <w:proofErr w:type="gramStart"/>
      <w:r w:rsidRPr="000228EA">
        <w:rPr>
          <w:rFonts w:ascii="Times New Roman" w:hAnsi="Times New Roman" w:cs="Times New Roman"/>
          <w:sz w:val="24"/>
          <w:szCs w:val="24"/>
        </w:rPr>
        <w:t>things</w:t>
      </w:r>
      <w:proofErr w:type="gramEnd"/>
      <w:r w:rsidRPr="000228EA">
        <w:rPr>
          <w:rFonts w:ascii="Times New Roman" w:hAnsi="Times New Roman" w:cs="Times New Roman"/>
          <w:sz w:val="24"/>
          <w:szCs w:val="24"/>
        </w:rPr>
        <w:t>. So, we'll just get back into the background questions. What are some primary things you do on a day-to-day basis? For example, your job, your extracurricular activities.</w:t>
      </w:r>
    </w:p>
    <w:p w14:paraId="2BAC4680" w14:textId="77777777" w:rsidR="00104CCD" w:rsidRPr="000228EA" w:rsidRDefault="00104CCD">
      <w:pPr>
        <w:spacing w:after="0"/>
        <w:rPr>
          <w:rFonts w:ascii="Times New Roman" w:hAnsi="Times New Roman" w:cs="Times New Roman"/>
          <w:sz w:val="24"/>
          <w:szCs w:val="24"/>
        </w:rPr>
      </w:pPr>
    </w:p>
    <w:p w14:paraId="0B19688E" w14:textId="640AA2B0"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Kaylo</w:t>
      </w:r>
      <w:r w:rsidRPr="000228EA">
        <w:rPr>
          <w:rFonts w:ascii="Times New Roman" w:hAnsi="Times New Roman" w:cs="Times New Roman"/>
          <w:b/>
          <w:sz w:val="24"/>
          <w:szCs w:val="24"/>
        </w:rPr>
        <w:t>r</w:t>
      </w:r>
      <w:r w:rsidR="00000000" w:rsidRPr="000228EA">
        <w:rPr>
          <w:rFonts w:ascii="Times New Roman" w:hAnsi="Times New Roman" w:cs="Times New Roman"/>
          <w:b/>
          <w:sz w:val="24"/>
          <w:szCs w:val="24"/>
        </w:rPr>
        <w:t xml:space="preserve">  </w:t>
      </w:r>
      <w:r w:rsidR="00000000" w:rsidRPr="000228EA">
        <w:rPr>
          <w:rFonts w:ascii="Times New Roman" w:hAnsi="Times New Roman" w:cs="Times New Roman"/>
          <w:color w:val="5D7284"/>
          <w:sz w:val="24"/>
          <w:szCs w:val="24"/>
        </w:rPr>
        <w:t>03:56</w:t>
      </w:r>
      <w:proofErr w:type="gramEnd"/>
    </w:p>
    <w:p w14:paraId="68CCD112"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Day-to-day, I work in an office during normal times Monday through Friday. Go in the morning around 9am, would come home around 5-6pm. I usually </w:t>
      </w:r>
      <w:proofErr w:type="gramStart"/>
      <w:r w:rsidRPr="000228EA">
        <w:rPr>
          <w:rFonts w:ascii="Times New Roman" w:hAnsi="Times New Roman" w:cs="Times New Roman"/>
          <w:sz w:val="24"/>
          <w:szCs w:val="24"/>
        </w:rPr>
        <w:t>spent</w:t>
      </w:r>
      <w:proofErr w:type="gramEnd"/>
      <w:r w:rsidRPr="000228EA">
        <w:rPr>
          <w:rFonts w:ascii="Times New Roman" w:hAnsi="Times New Roman" w:cs="Times New Roman"/>
          <w:sz w:val="24"/>
          <w:szCs w:val="24"/>
        </w:rPr>
        <w:t xml:space="preserve"> all my time in the office including lunch. Would come home, hang out with my husband, watch </w:t>
      </w:r>
      <w:proofErr w:type="gramStart"/>
      <w:r w:rsidRPr="000228EA">
        <w:rPr>
          <w:rFonts w:ascii="Times New Roman" w:hAnsi="Times New Roman" w:cs="Times New Roman"/>
          <w:sz w:val="24"/>
          <w:szCs w:val="24"/>
        </w:rPr>
        <w:t>television</w:t>
      </w:r>
      <w:proofErr w:type="gramEnd"/>
      <w:r w:rsidRPr="000228EA">
        <w:rPr>
          <w:rFonts w:ascii="Times New Roman" w:hAnsi="Times New Roman" w:cs="Times New Roman"/>
          <w:sz w:val="24"/>
          <w:szCs w:val="24"/>
        </w:rPr>
        <w:t xml:space="preserve"> or maybe go to a workout class or something. On the weekends, Saturdays are usually free. Sundays are like housework, but then I usually work from home in the afternoons as part of my job, as well.</w:t>
      </w:r>
    </w:p>
    <w:p w14:paraId="147D964E" w14:textId="77777777" w:rsidR="00104CCD" w:rsidRPr="000228EA" w:rsidRDefault="00104CCD">
      <w:pPr>
        <w:spacing w:after="0"/>
        <w:rPr>
          <w:rFonts w:ascii="Times New Roman" w:hAnsi="Times New Roman" w:cs="Times New Roman"/>
          <w:sz w:val="24"/>
          <w:szCs w:val="24"/>
        </w:rPr>
      </w:pPr>
    </w:p>
    <w:p w14:paraId="30FBDDFE" w14:textId="1877B2E4"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04:43</w:t>
      </w:r>
      <w:proofErr w:type="gramEnd"/>
    </w:p>
    <w:p w14:paraId="498020D4"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Where do you live and what is it like to live there?</w:t>
      </w:r>
    </w:p>
    <w:p w14:paraId="537850C3" w14:textId="77777777" w:rsidR="00104CCD" w:rsidRPr="000228EA" w:rsidRDefault="00104CCD">
      <w:pPr>
        <w:spacing w:after="0"/>
        <w:rPr>
          <w:rFonts w:ascii="Times New Roman" w:hAnsi="Times New Roman" w:cs="Times New Roman"/>
          <w:sz w:val="24"/>
          <w:szCs w:val="24"/>
        </w:rPr>
      </w:pPr>
    </w:p>
    <w:p w14:paraId="49BF2A52" w14:textId="26E87DE0"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04:49</w:t>
      </w:r>
      <w:proofErr w:type="gramEnd"/>
    </w:p>
    <w:p w14:paraId="45C771B1"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 live in Minneapolis, within the city limits. I've lived here for probably five years now. I mean, it's great living here. It's a busy city. Lots of people. Pretty dense. There are a lot of things to do in the city, a lot of restaurants, museums, lots of city parks. It's a pretty, I guess, bustling city.</w:t>
      </w:r>
    </w:p>
    <w:p w14:paraId="0F616E58" w14:textId="77777777" w:rsidR="00104CCD" w:rsidRPr="000228EA" w:rsidRDefault="00104CCD">
      <w:pPr>
        <w:spacing w:after="0"/>
        <w:rPr>
          <w:rFonts w:ascii="Times New Roman" w:hAnsi="Times New Roman" w:cs="Times New Roman"/>
          <w:sz w:val="24"/>
          <w:szCs w:val="24"/>
        </w:rPr>
      </w:pPr>
    </w:p>
    <w:p w14:paraId="27D2CDAF" w14:textId="5E6E9C6E"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05:25</w:t>
      </w:r>
      <w:proofErr w:type="gramEnd"/>
    </w:p>
    <w:p w14:paraId="5D297063"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When you first learned about COVID-19, what were your thoughts about it and have your thoughts since changed?</w:t>
      </w:r>
    </w:p>
    <w:p w14:paraId="19C9808D" w14:textId="77777777" w:rsidR="00104CCD" w:rsidRPr="000228EA" w:rsidRDefault="00104CCD">
      <w:pPr>
        <w:spacing w:after="0"/>
        <w:rPr>
          <w:rFonts w:ascii="Times New Roman" w:hAnsi="Times New Roman" w:cs="Times New Roman"/>
          <w:sz w:val="24"/>
          <w:szCs w:val="24"/>
        </w:rPr>
      </w:pPr>
    </w:p>
    <w:p w14:paraId="62555AFE" w14:textId="4CCB142F"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05:34</w:t>
      </w:r>
      <w:proofErr w:type="gramEnd"/>
    </w:p>
    <w:p w14:paraId="6C58F1FF" w14:textId="15AE78DC"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My thoughts have </w:t>
      </w:r>
      <w:proofErr w:type="gramStart"/>
      <w:r w:rsidRPr="000228EA">
        <w:rPr>
          <w:rFonts w:ascii="Times New Roman" w:hAnsi="Times New Roman" w:cs="Times New Roman"/>
          <w:sz w:val="24"/>
          <w:szCs w:val="24"/>
        </w:rPr>
        <w:t>definitely changed</w:t>
      </w:r>
      <w:proofErr w:type="gramEnd"/>
      <w:r w:rsidRPr="000228EA">
        <w:rPr>
          <w:rFonts w:ascii="Times New Roman" w:hAnsi="Times New Roman" w:cs="Times New Roman"/>
          <w:sz w:val="24"/>
          <w:szCs w:val="24"/>
        </w:rPr>
        <w:t>. I think I first heard talks a bit probably on like NPR in like, January/February, and it wasn't really on my mind at all. It was really, end of February and March that I started getting more concerned. I remember having... so part of my job, I take notes in.</w:t>
      </w:r>
      <w:proofErr w:type="gramStart"/>
      <w:r w:rsidRPr="000228EA">
        <w:rPr>
          <w:rFonts w:ascii="Times New Roman" w:hAnsi="Times New Roman" w:cs="Times New Roman"/>
          <w:sz w:val="24"/>
          <w:szCs w:val="24"/>
        </w:rPr>
        <w:t>..I</w:t>
      </w:r>
      <w:proofErr w:type="gramEnd"/>
      <w:r w:rsidRPr="000228EA">
        <w:rPr>
          <w:rFonts w:ascii="Times New Roman" w:hAnsi="Times New Roman" w:cs="Times New Roman"/>
          <w:sz w:val="24"/>
          <w:szCs w:val="24"/>
        </w:rPr>
        <w:t xml:space="preserve"> work for a restaurant company, so we have general manager meetings once a quarter and we had a general manager meeting in the beginning of March. They started talking about COVID and started talking about the protocols that they were going to change in the restaurant, like with sanitation wearing gloves cleaning.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that was the first time that I was really like, okay...this is actually getting really serious and this is in the beginning of March.</w:t>
      </w:r>
      <w:r w:rsidR="00BC46FE" w:rsidRPr="000228EA">
        <w:rPr>
          <w:rFonts w:ascii="Times New Roman" w:hAnsi="Times New Roman" w:cs="Times New Roman"/>
          <w:sz w:val="24"/>
          <w:szCs w:val="24"/>
        </w:rPr>
        <w:t xml:space="preserve"> </w:t>
      </w:r>
      <w:r w:rsidRPr="000228EA">
        <w:rPr>
          <w:rFonts w:ascii="Times New Roman" w:hAnsi="Times New Roman" w:cs="Times New Roman"/>
          <w:sz w:val="24"/>
          <w:szCs w:val="24"/>
        </w:rPr>
        <w:t>It was crazy, because that night, I still went out with a friend for her birthday to an event. We went out to eat. The restaurant was packed</w:t>
      </w:r>
      <w:proofErr w:type="gramStart"/>
      <w:r w:rsidRPr="000228EA">
        <w:rPr>
          <w:rFonts w:ascii="Times New Roman" w:hAnsi="Times New Roman" w:cs="Times New Roman"/>
          <w:sz w:val="24"/>
          <w:szCs w:val="24"/>
        </w:rPr>
        <w:t xml:space="preserve"> We</w:t>
      </w:r>
      <w:proofErr w:type="gramEnd"/>
      <w:r w:rsidRPr="000228EA">
        <w:rPr>
          <w:rFonts w:ascii="Times New Roman" w:hAnsi="Times New Roman" w:cs="Times New Roman"/>
          <w:sz w:val="24"/>
          <w:szCs w:val="24"/>
        </w:rPr>
        <w:t xml:space="preserve"> went to a 'Bachelor Live' event in the city and the theater was packed, as well.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then, the next day, or maybe it was a week later, I honestly don't remember, is when things shut down in the entire state. Our restaurants closed. Then, it was like, 'oh...this is </w:t>
      </w:r>
      <w:proofErr w:type="gramStart"/>
      <w:r w:rsidRPr="000228EA">
        <w:rPr>
          <w:rFonts w:ascii="Times New Roman" w:hAnsi="Times New Roman" w:cs="Times New Roman"/>
          <w:sz w:val="24"/>
          <w:szCs w:val="24"/>
        </w:rPr>
        <w:t>really serious</w:t>
      </w:r>
      <w:proofErr w:type="gramEnd"/>
      <w:r w:rsidRPr="000228EA">
        <w:rPr>
          <w:rFonts w:ascii="Times New Roman" w:hAnsi="Times New Roman" w:cs="Times New Roman"/>
          <w:sz w:val="24"/>
          <w:szCs w:val="24"/>
        </w:rPr>
        <w:t xml:space="preserve">. This is scary.' I started becoming more concerned </w:t>
      </w:r>
      <w:proofErr w:type="gramStart"/>
      <w:r w:rsidRPr="000228EA">
        <w:rPr>
          <w:rFonts w:ascii="Times New Roman" w:hAnsi="Times New Roman" w:cs="Times New Roman"/>
          <w:sz w:val="24"/>
          <w:szCs w:val="24"/>
        </w:rPr>
        <w:t>for</w:t>
      </w:r>
      <w:proofErr w:type="gramEnd"/>
      <w:r w:rsidRPr="000228EA">
        <w:rPr>
          <w:rFonts w:ascii="Times New Roman" w:hAnsi="Times New Roman" w:cs="Times New Roman"/>
          <w:sz w:val="24"/>
          <w:szCs w:val="24"/>
        </w:rPr>
        <w:t xml:space="preserve"> friends and family and myself, as well. My views on COVID </w:t>
      </w:r>
      <w:proofErr w:type="gramStart"/>
      <w:r w:rsidRPr="000228EA">
        <w:rPr>
          <w:rFonts w:ascii="Times New Roman" w:hAnsi="Times New Roman" w:cs="Times New Roman"/>
          <w:sz w:val="24"/>
          <w:szCs w:val="24"/>
        </w:rPr>
        <w:t>has</w:t>
      </w:r>
      <w:proofErr w:type="gramEnd"/>
      <w:r w:rsidRPr="000228EA">
        <w:rPr>
          <w:rFonts w:ascii="Times New Roman" w:hAnsi="Times New Roman" w:cs="Times New Roman"/>
          <w:sz w:val="24"/>
          <w:szCs w:val="24"/>
        </w:rPr>
        <w:t xml:space="preserve"> been pretty consistent since the start of the pandemic. </w:t>
      </w: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I kind of knew that it was serious the entire time, like once March hit.</w:t>
      </w:r>
    </w:p>
    <w:p w14:paraId="2B48BAED" w14:textId="77777777" w:rsidR="00104CCD" w:rsidRPr="000228EA" w:rsidRDefault="00104CCD">
      <w:pPr>
        <w:spacing w:after="0"/>
        <w:rPr>
          <w:rFonts w:ascii="Times New Roman" w:hAnsi="Times New Roman" w:cs="Times New Roman"/>
          <w:sz w:val="24"/>
          <w:szCs w:val="24"/>
        </w:rPr>
      </w:pPr>
    </w:p>
    <w:p w14:paraId="2037D02B" w14:textId="0F2D5865"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07:42</w:t>
      </w:r>
      <w:proofErr w:type="gramEnd"/>
    </w:p>
    <w:p w14:paraId="1839D2B2"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Okay, so your job you mentioned. Could you detail your specific title, and how COVID has affected or changed how you work?</w:t>
      </w:r>
    </w:p>
    <w:p w14:paraId="7D54BEAB" w14:textId="77777777" w:rsidR="00104CCD" w:rsidRPr="000228EA" w:rsidRDefault="00104CCD">
      <w:pPr>
        <w:spacing w:after="0"/>
        <w:rPr>
          <w:rFonts w:ascii="Times New Roman" w:hAnsi="Times New Roman" w:cs="Times New Roman"/>
          <w:sz w:val="24"/>
          <w:szCs w:val="24"/>
        </w:rPr>
      </w:pPr>
    </w:p>
    <w:p w14:paraId="37239551" w14:textId="22D580AC"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07:55</w:t>
      </w:r>
      <w:proofErr w:type="gramEnd"/>
    </w:p>
    <w:p w14:paraId="05DB2253" w14:textId="44D3F5E8"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Yes, so I am an operations specialist, which is, for my job, specifically, kind of made-up title because they didn't know what to call </w:t>
      </w:r>
      <w:proofErr w:type="gramStart"/>
      <w:r w:rsidRPr="000228EA">
        <w:rPr>
          <w:rFonts w:ascii="Times New Roman" w:hAnsi="Times New Roman" w:cs="Times New Roman"/>
          <w:sz w:val="24"/>
          <w:szCs w:val="24"/>
        </w:rPr>
        <w:t>me</w:t>
      </w:r>
      <w:proofErr w:type="gramEnd"/>
      <w:r w:rsidRPr="000228EA">
        <w:rPr>
          <w:rFonts w:ascii="Times New Roman" w:hAnsi="Times New Roman" w:cs="Times New Roman"/>
          <w:sz w:val="24"/>
          <w:szCs w:val="24"/>
        </w:rPr>
        <w:t xml:space="preserve"> but my position is kind of a catch all. I work in the corporate office for a restaurant company. We own eight </w:t>
      </w:r>
      <w:proofErr w:type="gramStart"/>
      <w:r w:rsidRPr="000228EA">
        <w:rPr>
          <w:rFonts w:ascii="Times New Roman" w:hAnsi="Times New Roman" w:cs="Times New Roman"/>
          <w:sz w:val="24"/>
          <w:szCs w:val="24"/>
        </w:rPr>
        <w:t>restaurants,  Minnesota</w:t>
      </w:r>
      <w:proofErr w:type="gramEnd"/>
      <w:r w:rsidRPr="000228EA">
        <w:rPr>
          <w:rFonts w:ascii="Times New Roman" w:hAnsi="Times New Roman" w:cs="Times New Roman"/>
          <w:sz w:val="24"/>
          <w:szCs w:val="24"/>
        </w:rPr>
        <w:t xml:space="preserve"> State Fair location, which the Minnesota State Fair is a really big deal here,  and, at the time, we have an event center as well. I did like hourly payroll. Just like managing, we do have a weekly payroll process and entering new hires and all that stuff. I did some operations things like managing licensing for </w:t>
      </w:r>
      <w:proofErr w:type="gramStart"/>
      <w:r w:rsidRPr="000228EA">
        <w:rPr>
          <w:rFonts w:ascii="Times New Roman" w:hAnsi="Times New Roman" w:cs="Times New Roman"/>
          <w:sz w:val="24"/>
          <w:szCs w:val="24"/>
        </w:rPr>
        <w:t>all of</w:t>
      </w:r>
      <w:proofErr w:type="gramEnd"/>
      <w:r w:rsidRPr="000228EA">
        <w:rPr>
          <w:rFonts w:ascii="Times New Roman" w:hAnsi="Times New Roman" w:cs="Times New Roman"/>
          <w:sz w:val="24"/>
          <w:szCs w:val="24"/>
        </w:rPr>
        <w:t xml:space="preserve"> our restaurants and locations, ordering uniforms, doing alcohol compliance training, just a lot of random stuff.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then, I also did finance work like with accounts payable, entering invoices on a weekly basis, managing kind of the backend side of our inventory system, reviewing statements and whatever. So, when the pandemic hit, I </w:t>
      </w:r>
      <w:r w:rsidRPr="000228EA">
        <w:rPr>
          <w:rFonts w:ascii="Times New Roman" w:hAnsi="Times New Roman" w:cs="Times New Roman"/>
          <w:sz w:val="24"/>
          <w:szCs w:val="24"/>
        </w:rPr>
        <w:lastRenderedPageBreak/>
        <w:t xml:space="preserve">was in the office every day, but when an epidemic hit our restaurant shut down and I was furloughed for two months.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then, once we reopened my job...some </w:t>
      </w:r>
      <w:proofErr w:type="spellStart"/>
      <w:r w:rsidRPr="000228EA">
        <w:rPr>
          <w:rFonts w:ascii="Times New Roman" w:hAnsi="Times New Roman" w:cs="Times New Roman"/>
          <w:sz w:val="24"/>
          <w:szCs w:val="24"/>
        </w:rPr>
        <w:t>co workers</w:t>
      </w:r>
      <w:proofErr w:type="spellEnd"/>
      <w:r w:rsidRPr="000228EA">
        <w:rPr>
          <w:rFonts w:ascii="Times New Roman" w:hAnsi="Times New Roman" w:cs="Times New Roman"/>
          <w:sz w:val="24"/>
          <w:szCs w:val="24"/>
        </w:rPr>
        <w:t xml:space="preserve"> got to work from home, fully, completely, but I was going in usually once a week because with my job I just have to be in the office kind of writing checks for a house bank, which is like what servers are tipped out of. I had to check the mail. There were licensing documents. I still even in like June and July, I still </w:t>
      </w:r>
      <w:proofErr w:type="gramStart"/>
      <w:r w:rsidRPr="000228EA">
        <w:rPr>
          <w:rFonts w:ascii="Times New Roman" w:hAnsi="Times New Roman" w:cs="Times New Roman"/>
          <w:sz w:val="24"/>
          <w:szCs w:val="24"/>
        </w:rPr>
        <w:t>was coming</w:t>
      </w:r>
      <w:proofErr w:type="gramEnd"/>
      <w:r w:rsidRPr="000228EA">
        <w:rPr>
          <w:rFonts w:ascii="Times New Roman" w:hAnsi="Times New Roman" w:cs="Times New Roman"/>
          <w:sz w:val="24"/>
          <w:szCs w:val="24"/>
        </w:rPr>
        <w:t xml:space="preserve"> into the office for a few hours a week. Besides that, honestly, my job didn't change much, because a lot of my duties are things that have to be done in order to run the restaurant, like payroll has to be submitted every week, we have to submit our licensing </w:t>
      </w:r>
      <w:proofErr w:type="gramStart"/>
      <w:r w:rsidRPr="000228EA">
        <w:rPr>
          <w:rFonts w:ascii="Times New Roman" w:hAnsi="Times New Roman" w:cs="Times New Roman"/>
          <w:sz w:val="24"/>
          <w:szCs w:val="24"/>
        </w:rPr>
        <w:t>documents</w:t>
      </w:r>
      <w:proofErr w:type="gramEnd"/>
      <w:r w:rsidRPr="000228EA">
        <w:rPr>
          <w:rFonts w:ascii="Times New Roman" w:hAnsi="Times New Roman" w:cs="Times New Roman"/>
          <w:sz w:val="24"/>
          <w:szCs w:val="24"/>
        </w:rPr>
        <w:t xml:space="preserve"> or the restaurant doesn't run. It was just a balance of figuring out what I could do from home and what I had to go into work for.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a lot was up in the air too. There </w:t>
      </w:r>
      <w:proofErr w:type="gramStart"/>
      <w:r w:rsidRPr="000228EA">
        <w:rPr>
          <w:rFonts w:ascii="Times New Roman" w:hAnsi="Times New Roman" w:cs="Times New Roman"/>
          <w:sz w:val="24"/>
          <w:szCs w:val="24"/>
        </w:rPr>
        <w:t>was</w:t>
      </w:r>
      <w:proofErr w:type="gramEnd"/>
      <w:r w:rsidRPr="000228EA">
        <w:rPr>
          <w:rFonts w:ascii="Times New Roman" w:hAnsi="Times New Roman" w:cs="Times New Roman"/>
          <w:sz w:val="24"/>
          <w:szCs w:val="24"/>
        </w:rPr>
        <w:t xml:space="preserve"> a lot of times when capacity would be opened more, so my job would get busier or we'd have a shutdown again and my hours are like, in the fall, my hours are reduced again.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there's a lot of uncertainty, as well, working for a restaurant company, like where are we going to survive 2020? Was I going to have a job? Did I need to look...I seriously considered looking for jobs in another industry that wasn't as risky, I guess, at the time, but I ultimately stuck with the restaurant company and we're still here.</w:t>
      </w:r>
    </w:p>
    <w:p w14:paraId="42C0893E" w14:textId="77777777" w:rsidR="00104CCD" w:rsidRPr="000228EA" w:rsidRDefault="00104CCD">
      <w:pPr>
        <w:spacing w:after="0"/>
        <w:rPr>
          <w:rFonts w:ascii="Times New Roman" w:hAnsi="Times New Roman" w:cs="Times New Roman"/>
          <w:sz w:val="24"/>
          <w:szCs w:val="24"/>
        </w:rPr>
      </w:pPr>
    </w:p>
    <w:p w14:paraId="6F5DE71D" w14:textId="26792830"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11:14</w:t>
      </w:r>
      <w:proofErr w:type="gramEnd"/>
    </w:p>
    <w:p w14:paraId="00782A57" w14:textId="77777777" w:rsidR="00104CCD" w:rsidRPr="000228EA" w:rsidRDefault="00000000">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what concerns do you have about the effects of COVID-19 on your employment, maybe the company you work for, and just the economy more broadly?</w:t>
      </w:r>
    </w:p>
    <w:p w14:paraId="1CFD072D" w14:textId="77777777" w:rsidR="00104CCD" w:rsidRPr="000228EA" w:rsidRDefault="00104CCD">
      <w:pPr>
        <w:spacing w:after="0"/>
        <w:rPr>
          <w:rFonts w:ascii="Times New Roman" w:hAnsi="Times New Roman" w:cs="Times New Roman"/>
          <w:sz w:val="24"/>
          <w:szCs w:val="24"/>
        </w:rPr>
      </w:pPr>
    </w:p>
    <w:p w14:paraId="32090C56" w14:textId="5416CC06"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11:29</w:t>
      </w:r>
      <w:proofErr w:type="gramEnd"/>
    </w:p>
    <w:p w14:paraId="3875E6E9" w14:textId="05F6546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At the time, and still now, but not as much, as in the summer and fall, I was really concerned for the company. One,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we would survive</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just on a pure monetary basis we would get enough money, even with the government assistance, because we were getting small business loans, whether or not our business would survive.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I also had a lot of concerns</w:t>
      </w:r>
      <w:r w:rsidR="00631CFC" w:rsidRPr="000228EA">
        <w:rPr>
          <w:rFonts w:ascii="Times New Roman" w:hAnsi="Times New Roman" w:cs="Times New Roman"/>
          <w:sz w:val="24"/>
          <w:szCs w:val="24"/>
        </w:rPr>
        <w:t xml:space="preserve">, </w:t>
      </w:r>
      <w:r w:rsidRPr="000228EA">
        <w:rPr>
          <w:rFonts w:ascii="Times New Roman" w:hAnsi="Times New Roman" w:cs="Times New Roman"/>
          <w:sz w:val="24"/>
          <w:szCs w:val="24"/>
        </w:rPr>
        <w:t>kind of like an ethical dilemma of working for a restaurant company during the pandemic. Working in the corporate office when employees were sort of forced to choose between not having a job, staying home, or coming into work and getting more money so they could pay their bills. I didn't always agree with some of the decisions that the company would make on employee safety, but at the same time</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the company is making those decisions within the guidelines of the state and federal government. </w:t>
      </w: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the state would be like, you can be open. The onus was kind of put on individuals and businesses to decide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to stay open or stay closed</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I had a real struggle with that. It made me kind of angry</w:t>
      </w:r>
      <w:r w:rsidR="00631CFC" w:rsidRPr="000228EA">
        <w:rPr>
          <w:rFonts w:ascii="Times New Roman" w:hAnsi="Times New Roman" w:cs="Times New Roman"/>
          <w:sz w:val="24"/>
          <w:szCs w:val="24"/>
        </w:rPr>
        <w:t xml:space="preserve"> because</w:t>
      </w:r>
      <w:r w:rsidRPr="000228EA">
        <w:rPr>
          <w:rFonts w:ascii="Times New Roman" w:hAnsi="Times New Roman" w:cs="Times New Roman"/>
          <w:sz w:val="24"/>
          <w:szCs w:val="24"/>
        </w:rPr>
        <w:t>, like, why</w:t>
      </w:r>
      <w:r w:rsidR="00631CFC" w:rsidRPr="000228EA">
        <w:rPr>
          <w:rFonts w:ascii="Times New Roman" w:hAnsi="Times New Roman" w:cs="Times New Roman"/>
          <w:sz w:val="24"/>
          <w:szCs w:val="24"/>
        </w:rPr>
        <w:t xml:space="preserve"> are you, why</w:t>
      </w:r>
      <w:r w:rsidRPr="000228EA">
        <w:rPr>
          <w:rFonts w:ascii="Times New Roman" w:hAnsi="Times New Roman" w:cs="Times New Roman"/>
          <w:sz w:val="24"/>
          <w:szCs w:val="24"/>
        </w:rPr>
        <w:t xml:space="preserve"> is the government putting</w:t>
      </w:r>
      <w:r w:rsidR="00631CFC" w:rsidRPr="000228EA">
        <w:rPr>
          <w:rFonts w:ascii="Times New Roman" w:hAnsi="Times New Roman" w:cs="Times New Roman"/>
          <w:sz w:val="24"/>
          <w:szCs w:val="24"/>
        </w:rPr>
        <w:t xml:space="preserve">, yeah, </w:t>
      </w:r>
      <w:r w:rsidRPr="000228EA">
        <w:rPr>
          <w:rFonts w:ascii="Times New Roman" w:hAnsi="Times New Roman" w:cs="Times New Roman"/>
          <w:sz w:val="24"/>
          <w:szCs w:val="24"/>
        </w:rPr>
        <w:t xml:space="preserve">just the pressure on businesses to decide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they're going to bring in income to keep people employed.</w:t>
      </w:r>
      <w:r w:rsidR="00BC46FE" w:rsidRPr="000228EA">
        <w:rPr>
          <w:rFonts w:ascii="Times New Roman" w:hAnsi="Times New Roman" w:cs="Times New Roman"/>
          <w:sz w:val="24"/>
          <w:szCs w:val="24"/>
        </w:rPr>
        <w:t xml:space="preserve"> </w:t>
      </w:r>
      <w:r w:rsidR="00631CFC" w:rsidRPr="000228EA">
        <w:rPr>
          <w:rFonts w:ascii="Times New Roman" w:hAnsi="Times New Roman" w:cs="Times New Roman"/>
          <w:sz w:val="24"/>
          <w:szCs w:val="24"/>
        </w:rPr>
        <w:t xml:space="preserve">And </w:t>
      </w:r>
      <w:r w:rsidRPr="000228EA">
        <w:rPr>
          <w:rFonts w:ascii="Times New Roman" w:hAnsi="Times New Roman" w:cs="Times New Roman"/>
          <w:sz w:val="24"/>
          <w:szCs w:val="24"/>
        </w:rPr>
        <w:t xml:space="preserve">I also, I seriously questioned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I wanted to keep working for a restaurant company in a pandemic. So, I had a lot of concerns for our employees. We'd be notified of COVID cases in the restaurant weekly. I mean, obviously, the</w:t>
      </w:r>
      <w:r w:rsidR="00631CFC" w:rsidRPr="000228EA">
        <w:rPr>
          <w:rFonts w:ascii="Times New Roman" w:hAnsi="Times New Roman" w:cs="Times New Roman"/>
          <w:sz w:val="24"/>
          <w:szCs w:val="24"/>
        </w:rPr>
        <w:t>y</w:t>
      </w:r>
      <w:r w:rsidRPr="000228EA">
        <w:rPr>
          <w:rFonts w:ascii="Times New Roman" w:hAnsi="Times New Roman" w:cs="Times New Roman"/>
          <w:sz w:val="24"/>
          <w:szCs w:val="24"/>
        </w:rPr>
        <w:t xml:space="preserve"> would be </w:t>
      </w:r>
      <w:proofErr w:type="spellStart"/>
      <w:proofErr w:type="gramStart"/>
      <w:r w:rsidRPr="000228EA">
        <w:rPr>
          <w:rFonts w:ascii="Times New Roman" w:hAnsi="Times New Roman" w:cs="Times New Roman"/>
          <w:sz w:val="24"/>
          <w:szCs w:val="24"/>
        </w:rPr>
        <w:t>a</w:t>
      </w:r>
      <w:proofErr w:type="spellEnd"/>
      <w:proofErr w:type="gramEnd"/>
      <w:r w:rsidRPr="000228EA">
        <w:rPr>
          <w:rFonts w:ascii="Times New Roman" w:hAnsi="Times New Roman" w:cs="Times New Roman"/>
          <w:sz w:val="24"/>
          <w:szCs w:val="24"/>
        </w:rPr>
        <w:t xml:space="preserve"> anonymous, but</w:t>
      </w:r>
      <w:r w:rsidR="00631CFC"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we'd get an email that there'd be a COVID case </w:t>
      </w:r>
      <w:r w:rsidR="00631CFC" w:rsidRPr="000228EA">
        <w:rPr>
          <w:rFonts w:ascii="Times New Roman" w:hAnsi="Times New Roman" w:cs="Times New Roman"/>
          <w:sz w:val="24"/>
          <w:szCs w:val="24"/>
        </w:rPr>
        <w:t xml:space="preserve">at </w:t>
      </w:r>
      <w:r w:rsidRPr="000228EA">
        <w:rPr>
          <w:rFonts w:ascii="Times New Roman" w:hAnsi="Times New Roman" w:cs="Times New Roman"/>
          <w:sz w:val="24"/>
          <w:szCs w:val="24"/>
        </w:rPr>
        <w:t xml:space="preserve">one of the restaurants. So, I had concerns about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employees are being paid enough for the risk they were </w:t>
      </w:r>
      <w:proofErr w:type="gramStart"/>
      <w:r w:rsidRPr="000228EA">
        <w:rPr>
          <w:rFonts w:ascii="Times New Roman" w:hAnsi="Times New Roman" w:cs="Times New Roman"/>
          <w:sz w:val="24"/>
          <w:szCs w:val="24"/>
        </w:rPr>
        <w:t>taking on</w:t>
      </w:r>
      <w:proofErr w:type="gramEnd"/>
      <w:r w:rsidRPr="000228EA">
        <w:rPr>
          <w:rFonts w:ascii="Times New Roman" w:hAnsi="Times New Roman" w:cs="Times New Roman"/>
          <w:sz w:val="24"/>
          <w:szCs w:val="24"/>
        </w:rPr>
        <w:t xml:space="preserve"> and whether or not I guess, how employees viewed the restaurant. Also, how employees viewed me, as well, because working in the corporate office, I didn't really interact directly with hourly </w:t>
      </w:r>
      <w:proofErr w:type="gramStart"/>
      <w:r w:rsidRPr="000228EA">
        <w:rPr>
          <w:rFonts w:ascii="Times New Roman" w:hAnsi="Times New Roman" w:cs="Times New Roman"/>
          <w:sz w:val="24"/>
          <w:szCs w:val="24"/>
        </w:rPr>
        <w:t>employees</w:t>
      </w:r>
      <w:proofErr w:type="gramEnd"/>
      <w:r w:rsidRPr="000228EA">
        <w:rPr>
          <w:rFonts w:ascii="Times New Roman" w:hAnsi="Times New Roman" w:cs="Times New Roman"/>
          <w:sz w:val="24"/>
          <w:szCs w:val="24"/>
        </w:rPr>
        <w:t xml:space="preserve"> </w:t>
      </w:r>
      <w:r w:rsidRPr="000228EA">
        <w:rPr>
          <w:rFonts w:ascii="Times New Roman" w:hAnsi="Times New Roman" w:cs="Times New Roman"/>
          <w:sz w:val="24"/>
          <w:szCs w:val="24"/>
        </w:rPr>
        <w:lastRenderedPageBreak/>
        <w:t>but I always wondered</w:t>
      </w:r>
      <w:r w:rsidR="00631CFC"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if they saw an email from me or something</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if I would be viewed as someone who was like agreeing that it was okay that a business was open. </w:t>
      </w:r>
      <w:r w:rsidR="00631CFC" w:rsidRPr="000228EA">
        <w:rPr>
          <w:rFonts w:ascii="Times New Roman" w:hAnsi="Times New Roman" w:cs="Times New Roman"/>
          <w:sz w:val="24"/>
          <w:szCs w:val="24"/>
        </w:rPr>
        <w:t xml:space="preserve">But that, I, you know, </w:t>
      </w:r>
      <w:r w:rsidRPr="000228EA">
        <w:rPr>
          <w:rFonts w:ascii="Times New Roman" w:hAnsi="Times New Roman" w:cs="Times New Roman"/>
          <w:sz w:val="24"/>
          <w:szCs w:val="24"/>
        </w:rPr>
        <w:t xml:space="preserve">worked through it. I still work for my company. A lot of </w:t>
      </w:r>
      <w:proofErr w:type="gramStart"/>
      <w:r w:rsidRPr="000228EA">
        <w:rPr>
          <w:rFonts w:ascii="Times New Roman" w:hAnsi="Times New Roman" w:cs="Times New Roman"/>
          <w:sz w:val="24"/>
          <w:szCs w:val="24"/>
        </w:rPr>
        <w:t>the financial</w:t>
      </w:r>
      <w:proofErr w:type="gramEnd"/>
      <w:r w:rsidRPr="000228EA">
        <w:rPr>
          <w:rFonts w:ascii="Times New Roman" w:hAnsi="Times New Roman" w:cs="Times New Roman"/>
          <w:sz w:val="24"/>
          <w:szCs w:val="24"/>
        </w:rPr>
        <w:t xml:space="preserve"> concerns, as well. I was worried, but not too stressed, because I knew that it was affecting literally everybody. I was like, 'there's nothing I can do.' I can't worry too much about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I'm going to have a job, because maybe I won't. I know restaurants were closing left and right. People were struggling financially</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you literally can't do anything about it.</w:t>
      </w:r>
      <w:r w:rsidR="00631CFC" w:rsidRPr="000228EA">
        <w:rPr>
          <w:rFonts w:ascii="Times New Roman" w:hAnsi="Times New Roman" w:cs="Times New Roman"/>
          <w:sz w:val="24"/>
          <w:szCs w:val="24"/>
        </w:rPr>
        <w:t xml:space="preserve"> So, I don’t know, but yeah.</w:t>
      </w:r>
    </w:p>
    <w:p w14:paraId="1E285BB4" w14:textId="77777777" w:rsidR="00104CCD" w:rsidRPr="000228EA" w:rsidRDefault="00104CCD">
      <w:pPr>
        <w:spacing w:after="0"/>
        <w:rPr>
          <w:rFonts w:ascii="Times New Roman" w:hAnsi="Times New Roman" w:cs="Times New Roman"/>
          <w:sz w:val="24"/>
          <w:szCs w:val="24"/>
        </w:rPr>
      </w:pPr>
    </w:p>
    <w:p w14:paraId="0D52C0D1" w14:textId="488BC2E1"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15:09</w:t>
      </w:r>
      <w:proofErr w:type="gramEnd"/>
    </w:p>
    <w:p w14:paraId="3ABBBCC9"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Has the COVID-19 pandemic affected the employment of anyone you know and in what ways?</w:t>
      </w:r>
    </w:p>
    <w:p w14:paraId="4F4640F6" w14:textId="77777777" w:rsidR="00104CCD" w:rsidRPr="000228EA" w:rsidRDefault="00104CCD">
      <w:pPr>
        <w:spacing w:after="0"/>
        <w:rPr>
          <w:rFonts w:ascii="Times New Roman" w:hAnsi="Times New Roman" w:cs="Times New Roman"/>
          <w:sz w:val="24"/>
          <w:szCs w:val="24"/>
        </w:rPr>
      </w:pPr>
    </w:p>
    <w:p w14:paraId="55370451" w14:textId="66365181" w:rsidR="00104CCD" w:rsidRPr="000228EA" w:rsidRDefault="00BC46FE">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15:20</w:t>
      </w:r>
      <w:proofErr w:type="gramEnd"/>
    </w:p>
    <w:p w14:paraId="117FD915" w14:textId="1DE342C6"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It has. One of my co-workers, she was our kind of office manager and sat at the front desk, answered the phones, and did other things from the office, she was furloughed when we shut down in the spring and then she was then later terminated. Just meaning,</w:t>
      </w:r>
      <w:r w:rsidR="00631CFC" w:rsidRPr="000228EA">
        <w:rPr>
          <w:rFonts w:ascii="Times New Roman" w:hAnsi="Times New Roman" w:cs="Times New Roman"/>
          <w:sz w:val="24"/>
          <w:szCs w:val="24"/>
        </w:rPr>
        <w:t xml:space="preserve"> you </w:t>
      </w:r>
      <w:proofErr w:type="gramStart"/>
      <w:r w:rsidR="00631CFC" w:rsidRPr="000228EA">
        <w:rPr>
          <w:rFonts w:ascii="Times New Roman" w:hAnsi="Times New Roman" w:cs="Times New Roman"/>
          <w:sz w:val="24"/>
          <w:szCs w:val="24"/>
        </w:rPr>
        <w:t>know,</w:t>
      </w:r>
      <w:r w:rsidRPr="000228EA">
        <w:rPr>
          <w:rFonts w:ascii="Times New Roman" w:hAnsi="Times New Roman" w:cs="Times New Roman"/>
          <w:sz w:val="24"/>
          <w:szCs w:val="24"/>
        </w:rPr>
        <w:t xml:space="preserve">  not</w:t>
      </w:r>
      <w:proofErr w:type="gramEnd"/>
      <w:r w:rsidRPr="000228EA">
        <w:rPr>
          <w:rFonts w:ascii="Times New Roman" w:hAnsi="Times New Roman" w:cs="Times New Roman"/>
          <w:sz w:val="24"/>
          <w:szCs w:val="24"/>
        </w:rPr>
        <w:t xml:space="preserve"> asked to come back and permanently, employment ended. In the summer, because</w:t>
      </w:r>
      <w:r w:rsidR="00631CFC"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our office wasn't </w:t>
      </w:r>
      <w:proofErr w:type="gramStart"/>
      <w:r w:rsidRPr="000228EA">
        <w:rPr>
          <w:rFonts w:ascii="Times New Roman" w:hAnsi="Times New Roman" w:cs="Times New Roman"/>
          <w:sz w:val="24"/>
          <w:szCs w:val="24"/>
        </w:rPr>
        <w:t>really open</w:t>
      </w:r>
      <w:proofErr w:type="gramEnd"/>
      <w:r w:rsidRPr="000228EA">
        <w:rPr>
          <w:rFonts w:ascii="Times New Roman" w:hAnsi="Times New Roman" w:cs="Times New Roman"/>
          <w:sz w:val="24"/>
          <w:szCs w:val="24"/>
        </w:rPr>
        <w:t xml:space="preserve">, and we just didn't need an office manager. </w:t>
      </w:r>
      <w:r w:rsidR="00631CFC" w:rsidRPr="000228EA">
        <w:rPr>
          <w:rFonts w:ascii="Times New Roman" w:hAnsi="Times New Roman" w:cs="Times New Roman"/>
          <w:sz w:val="24"/>
          <w:szCs w:val="24"/>
        </w:rPr>
        <w:t>And we were, you know, w</w:t>
      </w:r>
      <w:r w:rsidRPr="000228EA">
        <w:rPr>
          <w:rFonts w:ascii="Times New Roman" w:hAnsi="Times New Roman" w:cs="Times New Roman"/>
          <w:sz w:val="24"/>
          <w:szCs w:val="24"/>
        </w:rPr>
        <w:t>e were work acquaintances. We got along</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I remember feeling bad for her that she lost her job</w:t>
      </w:r>
      <w:r w:rsidR="00631CFC" w:rsidRPr="000228EA">
        <w:rPr>
          <w:rFonts w:ascii="Times New Roman" w:hAnsi="Times New Roman" w:cs="Times New Roman"/>
          <w:sz w:val="24"/>
          <w:szCs w:val="24"/>
        </w:rPr>
        <w:t>, and, you know,</w:t>
      </w:r>
      <w:r w:rsidRPr="000228EA">
        <w:rPr>
          <w:rFonts w:ascii="Times New Roman" w:hAnsi="Times New Roman" w:cs="Times New Roman"/>
          <w:sz w:val="24"/>
          <w:szCs w:val="24"/>
        </w:rPr>
        <w:t xml:space="preserve"> I </w:t>
      </w:r>
      <w:proofErr w:type="gramStart"/>
      <w:r w:rsidRPr="000228EA">
        <w:rPr>
          <w:rFonts w:ascii="Times New Roman" w:hAnsi="Times New Roman" w:cs="Times New Roman"/>
          <w:sz w:val="24"/>
          <w:szCs w:val="24"/>
        </w:rPr>
        <w:t>still kept</w:t>
      </w:r>
      <w:proofErr w:type="gramEnd"/>
      <w:r w:rsidRPr="000228EA">
        <w:rPr>
          <w:rFonts w:ascii="Times New Roman" w:hAnsi="Times New Roman" w:cs="Times New Roman"/>
          <w:sz w:val="24"/>
          <w:szCs w:val="24"/>
        </w:rPr>
        <w:t xml:space="preserve"> mine. But as far as my inner </w:t>
      </w:r>
      <w:proofErr w:type="gramStart"/>
      <w:r w:rsidRPr="000228EA">
        <w:rPr>
          <w:rFonts w:ascii="Times New Roman" w:hAnsi="Times New Roman" w:cs="Times New Roman"/>
          <w:sz w:val="24"/>
          <w:szCs w:val="24"/>
        </w:rPr>
        <w:t>circle</w:t>
      </w:r>
      <w:proofErr w:type="gramEnd"/>
      <w:r w:rsidRPr="000228EA">
        <w:rPr>
          <w:rFonts w:ascii="Times New Roman" w:hAnsi="Times New Roman" w:cs="Times New Roman"/>
          <w:sz w:val="24"/>
          <w:szCs w:val="24"/>
        </w:rPr>
        <w:t xml:space="preserve"> like</w:t>
      </w:r>
      <w:r w:rsidR="00631CFC" w:rsidRPr="000228EA">
        <w:rPr>
          <w:rFonts w:ascii="Times New Roman" w:hAnsi="Times New Roman" w:cs="Times New Roman"/>
          <w:sz w:val="24"/>
          <w:szCs w:val="24"/>
        </w:rPr>
        <w:t>,</w:t>
      </w:r>
      <w:r w:rsidRPr="000228EA">
        <w:rPr>
          <w:rFonts w:ascii="Times New Roman" w:hAnsi="Times New Roman" w:cs="Times New Roman"/>
          <w:sz w:val="24"/>
          <w:szCs w:val="24"/>
        </w:rPr>
        <w:t xml:space="preserve"> friends and family, we </w:t>
      </w:r>
      <w:proofErr w:type="gramStart"/>
      <w:r w:rsidRPr="000228EA">
        <w:rPr>
          <w:rFonts w:ascii="Times New Roman" w:hAnsi="Times New Roman" w:cs="Times New Roman"/>
          <w:sz w:val="24"/>
          <w:szCs w:val="24"/>
        </w:rPr>
        <w:t xml:space="preserve">actually </w:t>
      </w:r>
      <w:r w:rsidR="00631CFC" w:rsidRPr="000228EA">
        <w:rPr>
          <w:rFonts w:ascii="Times New Roman" w:hAnsi="Times New Roman" w:cs="Times New Roman"/>
          <w:sz w:val="24"/>
          <w:szCs w:val="24"/>
        </w:rPr>
        <w:t>were</w:t>
      </w:r>
      <w:proofErr w:type="gramEnd"/>
      <w:r w:rsidR="00631CFC"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all fortunate enough to not have to lose our jobs or switch jobs. </w:t>
      </w:r>
      <w:r w:rsidR="00631CFC" w:rsidRPr="000228EA">
        <w:rPr>
          <w:rFonts w:ascii="Times New Roman" w:hAnsi="Times New Roman" w:cs="Times New Roman"/>
          <w:sz w:val="24"/>
          <w:szCs w:val="24"/>
        </w:rPr>
        <w:t>And m</w:t>
      </w:r>
      <w:r w:rsidRPr="000228EA">
        <w:rPr>
          <w:rFonts w:ascii="Times New Roman" w:hAnsi="Times New Roman" w:cs="Times New Roman"/>
          <w:sz w:val="24"/>
          <w:szCs w:val="24"/>
        </w:rPr>
        <w:t xml:space="preserve">y husband </w:t>
      </w:r>
      <w:proofErr w:type="gramStart"/>
      <w:r w:rsidRPr="000228EA">
        <w:rPr>
          <w:rFonts w:ascii="Times New Roman" w:hAnsi="Times New Roman" w:cs="Times New Roman"/>
          <w:sz w:val="24"/>
          <w:szCs w:val="24"/>
        </w:rPr>
        <w:t>actually switched</w:t>
      </w:r>
      <w:proofErr w:type="gramEnd"/>
      <w:r w:rsidRPr="000228EA">
        <w:rPr>
          <w:rFonts w:ascii="Times New Roman" w:hAnsi="Times New Roman" w:cs="Times New Roman"/>
          <w:sz w:val="24"/>
          <w:szCs w:val="24"/>
        </w:rPr>
        <w:t xml:space="preserve"> employers during the pandemic</w:t>
      </w:r>
      <w:r w:rsidR="00631CFC" w:rsidRPr="000228EA">
        <w:rPr>
          <w:rFonts w:ascii="Times New Roman" w:hAnsi="Times New Roman" w:cs="Times New Roman"/>
          <w:sz w:val="24"/>
          <w:szCs w:val="24"/>
        </w:rPr>
        <w:t xml:space="preserve"> like, l</w:t>
      </w:r>
      <w:r w:rsidRPr="000228EA">
        <w:rPr>
          <w:rFonts w:ascii="Times New Roman" w:hAnsi="Times New Roman" w:cs="Times New Roman"/>
          <w:sz w:val="24"/>
          <w:szCs w:val="24"/>
        </w:rPr>
        <w:t>ast summer, he got a new job, which was interesting for him to navigate at the time. But, yeah no, my inner circle has been very fortunate.</w:t>
      </w:r>
    </w:p>
    <w:p w14:paraId="70B7ABDB" w14:textId="77777777" w:rsidR="00104CCD" w:rsidRPr="000228EA" w:rsidRDefault="00104CCD">
      <w:pPr>
        <w:spacing w:after="0"/>
        <w:rPr>
          <w:rFonts w:ascii="Times New Roman" w:hAnsi="Times New Roman" w:cs="Times New Roman"/>
          <w:sz w:val="24"/>
          <w:szCs w:val="24"/>
        </w:rPr>
      </w:pPr>
    </w:p>
    <w:p w14:paraId="5148D75C" w14:textId="6C925C99" w:rsidR="00104CCD" w:rsidRPr="000228EA" w:rsidRDefault="00651A63">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16:45</w:t>
      </w:r>
    </w:p>
    <w:p w14:paraId="727AC65A"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Awesome. Is there anything else you would like to </w:t>
      </w:r>
      <w:proofErr w:type="gramStart"/>
      <w:r w:rsidRPr="000228EA">
        <w:rPr>
          <w:rFonts w:ascii="Times New Roman" w:hAnsi="Times New Roman" w:cs="Times New Roman"/>
          <w:sz w:val="24"/>
          <w:szCs w:val="24"/>
        </w:rPr>
        <w:t>comment</w:t>
      </w:r>
      <w:proofErr w:type="gramEnd"/>
      <w:r w:rsidRPr="000228EA">
        <w:rPr>
          <w:rFonts w:ascii="Times New Roman" w:hAnsi="Times New Roman" w:cs="Times New Roman"/>
          <w:sz w:val="24"/>
          <w:szCs w:val="24"/>
        </w:rPr>
        <w:t xml:space="preserve"> about employment or the economy, or anything like that?</w:t>
      </w:r>
    </w:p>
    <w:p w14:paraId="6B18540B" w14:textId="77777777" w:rsidR="00104CCD" w:rsidRPr="000228EA" w:rsidRDefault="00104CCD">
      <w:pPr>
        <w:spacing w:after="0"/>
        <w:rPr>
          <w:rFonts w:ascii="Times New Roman" w:hAnsi="Times New Roman" w:cs="Times New Roman"/>
          <w:sz w:val="24"/>
          <w:szCs w:val="24"/>
        </w:rPr>
      </w:pPr>
    </w:p>
    <w:p w14:paraId="1F5D12D3" w14:textId="3DFC005F" w:rsidR="00104CCD" w:rsidRPr="000228EA" w:rsidRDefault="00651A63">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16:59</w:t>
      </w:r>
      <w:proofErr w:type="gramEnd"/>
    </w:p>
    <w:p w14:paraId="4E841C69" w14:textId="0B8C2E8A" w:rsidR="00104CCD" w:rsidRPr="000228EA" w:rsidRDefault="00631CFC">
      <w:pPr>
        <w:spacing w:after="0"/>
        <w:rPr>
          <w:rFonts w:ascii="Times New Roman" w:hAnsi="Times New Roman" w:cs="Times New Roman"/>
          <w:sz w:val="24"/>
          <w:szCs w:val="24"/>
        </w:rPr>
      </w:pPr>
      <w:r w:rsidRPr="000228EA">
        <w:rPr>
          <w:rFonts w:ascii="Times New Roman" w:hAnsi="Times New Roman" w:cs="Times New Roman"/>
          <w:sz w:val="24"/>
          <w:szCs w:val="24"/>
        </w:rPr>
        <w:t>More just, I, t</w:t>
      </w:r>
      <w:r w:rsidR="00000000" w:rsidRPr="000228EA">
        <w:rPr>
          <w:rFonts w:ascii="Times New Roman" w:hAnsi="Times New Roman" w:cs="Times New Roman"/>
          <w:sz w:val="24"/>
          <w:szCs w:val="24"/>
        </w:rPr>
        <w:t>hroughout the pandemic, my view on politics was always more leftist</w:t>
      </w:r>
      <w:r w:rsidR="009E7FDC"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I think </w:t>
      </w:r>
      <w:r w:rsidR="009E7FDC" w:rsidRPr="000228EA">
        <w:rPr>
          <w:rFonts w:ascii="Times New Roman" w:hAnsi="Times New Roman" w:cs="Times New Roman"/>
          <w:sz w:val="24"/>
          <w:szCs w:val="24"/>
        </w:rPr>
        <w:t xml:space="preserve">it </w:t>
      </w:r>
      <w:r w:rsidR="00000000" w:rsidRPr="000228EA">
        <w:rPr>
          <w:rFonts w:ascii="Times New Roman" w:hAnsi="Times New Roman" w:cs="Times New Roman"/>
          <w:sz w:val="24"/>
          <w:szCs w:val="24"/>
        </w:rPr>
        <w:t>increased during the pandemic, because I was just so frustrated seeing just the lack of support from the government over the economy</w:t>
      </w:r>
      <w:r w:rsidR="009E7FDC" w:rsidRPr="000228EA">
        <w:rPr>
          <w:rFonts w:ascii="Times New Roman" w:hAnsi="Times New Roman" w:cs="Times New Roman"/>
          <w:sz w:val="24"/>
          <w:szCs w:val="24"/>
        </w:rPr>
        <w:t>, you know, i</w:t>
      </w:r>
      <w:r w:rsidR="00000000" w:rsidRPr="000228EA">
        <w:rPr>
          <w:rFonts w:ascii="Times New Roman" w:hAnsi="Times New Roman" w:cs="Times New Roman"/>
          <w:sz w:val="24"/>
          <w:szCs w:val="24"/>
        </w:rPr>
        <w:t xml:space="preserve">t was choosing, I felt like, we were choosing the economy over people. </w:t>
      </w:r>
      <w:r w:rsidR="009E7FDC" w:rsidRPr="000228EA">
        <w:rPr>
          <w:rFonts w:ascii="Times New Roman" w:hAnsi="Times New Roman" w:cs="Times New Roman"/>
          <w:sz w:val="24"/>
          <w:szCs w:val="24"/>
        </w:rPr>
        <w:t>And, you know, s</w:t>
      </w:r>
      <w:r w:rsidR="00000000" w:rsidRPr="000228EA">
        <w:rPr>
          <w:rFonts w:ascii="Times New Roman" w:hAnsi="Times New Roman" w:cs="Times New Roman"/>
          <w:sz w:val="24"/>
          <w:szCs w:val="24"/>
        </w:rPr>
        <w:t xml:space="preserve">ometimes if I would get frustrated with my employer, I would remind myself there were some businesses that were being the quote, unquote, like bigger person and choosing to pay their employees more or choosing to shut down for a time. </w:t>
      </w:r>
      <w:proofErr w:type="gramStart"/>
      <w:r w:rsidR="00000000" w:rsidRPr="000228EA">
        <w:rPr>
          <w:rFonts w:ascii="Times New Roman" w:hAnsi="Times New Roman" w:cs="Times New Roman"/>
          <w:sz w:val="24"/>
          <w:szCs w:val="24"/>
        </w:rPr>
        <w:t>But,</w:t>
      </w:r>
      <w:proofErr w:type="gramEnd"/>
      <w:r w:rsidR="00000000" w:rsidRPr="000228EA">
        <w:rPr>
          <w:rFonts w:ascii="Times New Roman" w:hAnsi="Times New Roman" w:cs="Times New Roman"/>
          <w:sz w:val="24"/>
          <w:szCs w:val="24"/>
        </w:rPr>
        <w:t xml:space="preserve"> I couldn't really fault businesses for choosing to stay open when the government wasn't providing much support, outside of</w:t>
      </w:r>
      <w:r w:rsidR="009E7FDC"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business loans. </w:t>
      </w:r>
      <w:r w:rsidR="009E7FDC" w:rsidRPr="000228EA">
        <w:rPr>
          <w:rFonts w:ascii="Times New Roman" w:hAnsi="Times New Roman" w:cs="Times New Roman"/>
          <w:sz w:val="24"/>
          <w:szCs w:val="24"/>
        </w:rPr>
        <w:t xml:space="preserve">But I do, and </w:t>
      </w:r>
      <w:r w:rsidR="00000000" w:rsidRPr="000228EA">
        <w:rPr>
          <w:rFonts w:ascii="Times New Roman" w:hAnsi="Times New Roman" w:cs="Times New Roman"/>
          <w:sz w:val="24"/>
          <w:szCs w:val="24"/>
        </w:rPr>
        <w:t xml:space="preserve">I'm still really frustrated with the lack of support from the government. I feel like people should have been paid to stay home. Businesses would have </w:t>
      </w:r>
      <w:proofErr w:type="gramStart"/>
      <w:r w:rsidR="00000000" w:rsidRPr="000228EA">
        <w:rPr>
          <w:rFonts w:ascii="Times New Roman" w:hAnsi="Times New Roman" w:cs="Times New Roman"/>
          <w:sz w:val="24"/>
          <w:szCs w:val="24"/>
        </w:rPr>
        <w:t xml:space="preserve">survived </w:t>
      </w:r>
      <w:r w:rsidR="009E7FDC" w:rsidRPr="000228EA">
        <w:rPr>
          <w:rFonts w:ascii="Times New Roman" w:hAnsi="Times New Roman" w:cs="Times New Roman"/>
          <w:sz w:val="24"/>
          <w:szCs w:val="24"/>
        </w:rPr>
        <w:t>,</w:t>
      </w:r>
      <w:r w:rsidR="00000000" w:rsidRPr="000228EA">
        <w:rPr>
          <w:rFonts w:ascii="Times New Roman" w:hAnsi="Times New Roman" w:cs="Times New Roman"/>
          <w:sz w:val="24"/>
          <w:szCs w:val="24"/>
        </w:rPr>
        <w:t>our</w:t>
      </w:r>
      <w:proofErr w:type="gramEnd"/>
      <w:r w:rsidR="00000000" w:rsidRPr="000228EA">
        <w:rPr>
          <w:rFonts w:ascii="Times New Roman" w:hAnsi="Times New Roman" w:cs="Times New Roman"/>
          <w:sz w:val="24"/>
          <w:szCs w:val="24"/>
        </w:rPr>
        <w:t xml:space="preserve"> government, our economy would have survived, but that didn't happen. </w:t>
      </w:r>
      <w:r w:rsidR="009E7FDC" w:rsidRPr="000228EA">
        <w:rPr>
          <w:rFonts w:ascii="Times New Roman" w:hAnsi="Times New Roman" w:cs="Times New Roman"/>
          <w:sz w:val="24"/>
          <w:szCs w:val="24"/>
        </w:rPr>
        <w:t xml:space="preserve">And </w:t>
      </w:r>
      <w:r w:rsidR="00000000" w:rsidRPr="000228EA">
        <w:rPr>
          <w:rFonts w:ascii="Times New Roman" w:hAnsi="Times New Roman" w:cs="Times New Roman"/>
          <w:sz w:val="24"/>
          <w:szCs w:val="24"/>
        </w:rPr>
        <w:t xml:space="preserve">I feel like we're going to be living with </w:t>
      </w:r>
      <w:r w:rsidR="009E7FDC" w:rsidRPr="000228EA">
        <w:rPr>
          <w:rFonts w:ascii="Times New Roman" w:hAnsi="Times New Roman" w:cs="Times New Roman"/>
          <w:sz w:val="24"/>
          <w:szCs w:val="24"/>
        </w:rPr>
        <w:t>the</w:t>
      </w:r>
      <w:r w:rsidR="00000000" w:rsidRPr="000228EA">
        <w:rPr>
          <w:rFonts w:ascii="Times New Roman" w:hAnsi="Times New Roman" w:cs="Times New Roman"/>
          <w:sz w:val="24"/>
          <w:szCs w:val="24"/>
        </w:rPr>
        <w:t xml:space="preserve"> repercussions of that for a long time. That's pretty much it on the economy, I guess, or my employment.</w:t>
      </w:r>
    </w:p>
    <w:p w14:paraId="3D42C6C8" w14:textId="77777777" w:rsidR="00104CCD" w:rsidRPr="000228EA" w:rsidRDefault="00104CCD">
      <w:pPr>
        <w:spacing w:after="0"/>
        <w:rPr>
          <w:rFonts w:ascii="Times New Roman" w:hAnsi="Times New Roman" w:cs="Times New Roman"/>
          <w:sz w:val="24"/>
          <w:szCs w:val="24"/>
        </w:rPr>
      </w:pPr>
    </w:p>
    <w:p w14:paraId="45D0A9F1" w14:textId="4213FDD9" w:rsidR="00104CCD" w:rsidRPr="000228EA" w:rsidRDefault="00651A63">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18:37</w:t>
      </w:r>
      <w:proofErr w:type="gramEnd"/>
    </w:p>
    <w:p w14:paraId="711460BC"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That's a good segue into talking a little bit more about government. So, this question is, how have municipal leaders and government officials in your community responded to the outbreak?</w:t>
      </w:r>
    </w:p>
    <w:p w14:paraId="35CFF280" w14:textId="77777777" w:rsidR="00104CCD" w:rsidRPr="000228EA" w:rsidRDefault="00104CCD">
      <w:pPr>
        <w:spacing w:after="0"/>
        <w:rPr>
          <w:rFonts w:ascii="Times New Roman" w:hAnsi="Times New Roman" w:cs="Times New Roman"/>
          <w:sz w:val="24"/>
          <w:szCs w:val="24"/>
        </w:rPr>
      </w:pPr>
    </w:p>
    <w:p w14:paraId="0596E90D" w14:textId="555E15DB" w:rsidR="00104CCD" w:rsidRPr="000228EA" w:rsidRDefault="00966C75">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18:59</w:t>
      </w:r>
      <w:proofErr w:type="gramEnd"/>
    </w:p>
    <w:p w14:paraId="23032514" w14:textId="708D4BE4"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Our leaders have responded pretty much the same as the</w:t>
      </w:r>
      <w:r w:rsidR="009E7FDC" w:rsidRPr="000228EA">
        <w:rPr>
          <w:rFonts w:ascii="Times New Roman" w:hAnsi="Times New Roman" w:cs="Times New Roman"/>
          <w:sz w:val="24"/>
          <w:szCs w:val="24"/>
        </w:rPr>
        <w:t>, our like,</w:t>
      </w:r>
      <w:r w:rsidRPr="000228EA">
        <w:rPr>
          <w:rFonts w:ascii="Times New Roman" w:hAnsi="Times New Roman" w:cs="Times New Roman"/>
          <w:sz w:val="24"/>
          <w:szCs w:val="24"/>
        </w:rPr>
        <w:t xml:space="preserve"> state government. </w:t>
      </w:r>
      <w:r w:rsidR="009E7FDC" w:rsidRPr="000228EA">
        <w:rPr>
          <w:rFonts w:ascii="Times New Roman" w:hAnsi="Times New Roman" w:cs="Times New Roman"/>
          <w:sz w:val="24"/>
          <w:szCs w:val="24"/>
        </w:rPr>
        <w:t xml:space="preserve">You know, they, </w:t>
      </w:r>
      <w:r w:rsidRPr="000228EA">
        <w:rPr>
          <w:rFonts w:ascii="Times New Roman" w:hAnsi="Times New Roman" w:cs="Times New Roman"/>
          <w:sz w:val="24"/>
          <w:szCs w:val="24"/>
        </w:rPr>
        <w:t>I give more grace, I guess, to municipal and state governments, because the funding for cities and states is different than the federal government. The federal government has more grace to just put money towards projects, whereas</w:t>
      </w:r>
      <w:r w:rsidR="009E7FDC"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w:t>
      </w:r>
      <w:proofErr w:type="gramStart"/>
      <w:r w:rsidRPr="000228EA">
        <w:rPr>
          <w:rFonts w:ascii="Times New Roman" w:hAnsi="Times New Roman" w:cs="Times New Roman"/>
          <w:sz w:val="24"/>
          <w:szCs w:val="24"/>
        </w:rPr>
        <w:t>state</w:t>
      </w:r>
      <w:proofErr w:type="gramEnd"/>
      <w:r w:rsidRPr="000228EA">
        <w:rPr>
          <w:rFonts w:ascii="Times New Roman" w:hAnsi="Times New Roman" w:cs="Times New Roman"/>
          <w:sz w:val="24"/>
          <w:szCs w:val="24"/>
        </w:rPr>
        <w:t xml:space="preserve"> and cities </w:t>
      </w:r>
      <w:proofErr w:type="gramStart"/>
      <w:r w:rsidRPr="000228EA">
        <w:rPr>
          <w:rFonts w:ascii="Times New Roman" w:hAnsi="Times New Roman" w:cs="Times New Roman"/>
          <w:sz w:val="24"/>
          <w:szCs w:val="24"/>
        </w:rPr>
        <w:t>have to</w:t>
      </w:r>
      <w:proofErr w:type="gramEnd"/>
      <w:r w:rsidRPr="000228EA">
        <w:rPr>
          <w:rFonts w:ascii="Times New Roman" w:hAnsi="Times New Roman" w:cs="Times New Roman"/>
          <w:sz w:val="24"/>
          <w:szCs w:val="24"/>
        </w:rPr>
        <w:t xml:space="preserve"> live within a budget. Our city leaders </w:t>
      </w:r>
      <w:proofErr w:type="gramStart"/>
      <w:r w:rsidRPr="000228EA">
        <w:rPr>
          <w:rFonts w:ascii="Times New Roman" w:hAnsi="Times New Roman" w:cs="Times New Roman"/>
          <w:sz w:val="24"/>
          <w:szCs w:val="24"/>
        </w:rPr>
        <w:t>like</w:t>
      </w:r>
      <w:r w:rsidR="005C7548" w:rsidRPr="000228EA">
        <w:rPr>
          <w:rFonts w:ascii="Times New Roman" w:hAnsi="Times New Roman" w:cs="Times New Roman"/>
          <w:sz w:val="24"/>
          <w:szCs w:val="24"/>
        </w:rPr>
        <w:t>,</w:t>
      </w:r>
      <w:proofErr w:type="gramEnd"/>
      <w:r w:rsidR="005C7548" w:rsidRPr="000228EA">
        <w:rPr>
          <w:rFonts w:ascii="Times New Roman" w:hAnsi="Times New Roman" w:cs="Times New Roman"/>
          <w:sz w:val="24"/>
          <w:szCs w:val="24"/>
        </w:rPr>
        <w:t xml:space="preserve"> </w:t>
      </w:r>
      <w:r w:rsidRPr="000228EA">
        <w:rPr>
          <w:rFonts w:ascii="Times New Roman" w:hAnsi="Times New Roman" w:cs="Times New Roman"/>
          <w:sz w:val="24"/>
          <w:szCs w:val="24"/>
        </w:rPr>
        <w:t>our mayor and our city council, they were</w:t>
      </w:r>
      <w:r w:rsidR="005C7548"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concerned with citizens with how COVID was affecting them, but there</w:t>
      </w:r>
      <w:r w:rsidR="005C7548" w:rsidRPr="000228EA">
        <w:rPr>
          <w:rFonts w:ascii="Times New Roman" w:hAnsi="Times New Roman" w:cs="Times New Roman"/>
          <w:sz w:val="24"/>
          <w:szCs w:val="24"/>
        </w:rPr>
        <w:t>, I guess, there</w:t>
      </w:r>
      <w:r w:rsidRPr="000228EA">
        <w:rPr>
          <w:rFonts w:ascii="Times New Roman" w:hAnsi="Times New Roman" w:cs="Times New Roman"/>
          <w:sz w:val="24"/>
          <w:szCs w:val="24"/>
        </w:rPr>
        <w:t xml:space="preserve"> wasn't much that they could do specifically. Minneapolis, I guess, did have to have a mask mandate when a lot of cities</w:t>
      </w:r>
      <w:r w:rsidR="005C7548" w:rsidRPr="000228EA">
        <w:rPr>
          <w:rFonts w:ascii="Times New Roman" w:hAnsi="Times New Roman" w:cs="Times New Roman"/>
          <w:sz w:val="24"/>
          <w:szCs w:val="24"/>
        </w:rPr>
        <w:t>, and</w:t>
      </w:r>
      <w:r w:rsidRPr="000228EA">
        <w:rPr>
          <w:rFonts w:ascii="Times New Roman" w:hAnsi="Times New Roman" w:cs="Times New Roman"/>
          <w:sz w:val="24"/>
          <w:szCs w:val="24"/>
        </w:rPr>
        <w:t xml:space="preserve"> the state of Minnesota did as well, and that was usually enforced or followed better than other cities and states. Honestly, the response to the pandemic itself, or at least my views from the mayor, was kind of clouded </w:t>
      </w:r>
      <w:proofErr w:type="gramStart"/>
      <w:r w:rsidRPr="000228EA">
        <w:rPr>
          <w:rFonts w:ascii="Times New Roman" w:hAnsi="Times New Roman" w:cs="Times New Roman"/>
          <w:sz w:val="24"/>
          <w:szCs w:val="24"/>
        </w:rPr>
        <w:t>pretty quickly</w:t>
      </w:r>
      <w:proofErr w:type="gramEnd"/>
      <w:r w:rsidRPr="000228EA">
        <w:rPr>
          <w:rFonts w:ascii="Times New Roman" w:hAnsi="Times New Roman" w:cs="Times New Roman"/>
          <w:sz w:val="24"/>
          <w:szCs w:val="24"/>
        </w:rPr>
        <w:t xml:space="preserve"> by the murder of George Floyd. So, when I think about </w:t>
      </w:r>
      <w:r w:rsidR="005C7548" w:rsidRPr="000228EA">
        <w:rPr>
          <w:rFonts w:ascii="Times New Roman" w:hAnsi="Times New Roman" w:cs="Times New Roman"/>
          <w:sz w:val="24"/>
          <w:szCs w:val="24"/>
        </w:rPr>
        <w:t xml:space="preserve">like, </w:t>
      </w:r>
      <w:r w:rsidRPr="000228EA">
        <w:rPr>
          <w:rFonts w:ascii="Times New Roman" w:hAnsi="Times New Roman" w:cs="Times New Roman"/>
          <w:sz w:val="24"/>
          <w:szCs w:val="24"/>
        </w:rPr>
        <w:t xml:space="preserve">Jacob Frey's response to the pandemic, it's not </w:t>
      </w:r>
      <w:proofErr w:type="gramStart"/>
      <w:r w:rsidRPr="000228EA">
        <w:rPr>
          <w:rFonts w:ascii="Times New Roman" w:hAnsi="Times New Roman" w:cs="Times New Roman"/>
          <w:sz w:val="24"/>
          <w:szCs w:val="24"/>
        </w:rPr>
        <w:t>honestly not</w:t>
      </w:r>
      <w:proofErr w:type="gramEnd"/>
      <w:r w:rsidRPr="000228EA">
        <w:rPr>
          <w:rFonts w:ascii="Times New Roman" w:hAnsi="Times New Roman" w:cs="Times New Roman"/>
          <w:sz w:val="24"/>
          <w:szCs w:val="24"/>
        </w:rPr>
        <w:t xml:space="preserve"> really top of mind because of that.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I feel like our city council definitely was supporting citizens and wanting to make sure that people were protected </w:t>
      </w:r>
      <w:proofErr w:type="gramStart"/>
      <w:r w:rsidRPr="000228EA">
        <w:rPr>
          <w:rFonts w:ascii="Times New Roman" w:hAnsi="Times New Roman" w:cs="Times New Roman"/>
          <w:sz w:val="24"/>
          <w:szCs w:val="24"/>
        </w:rPr>
        <w:t>with</w:t>
      </w:r>
      <w:proofErr w:type="gramEnd"/>
      <w:r w:rsidRPr="000228EA">
        <w:rPr>
          <w:rFonts w:ascii="Times New Roman" w:hAnsi="Times New Roman" w:cs="Times New Roman"/>
          <w:sz w:val="24"/>
          <w:szCs w:val="24"/>
        </w:rPr>
        <w:t xml:space="preserve"> wearing masks or enforcing social distancing and things like that.</w:t>
      </w:r>
    </w:p>
    <w:p w14:paraId="4AB24635" w14:textId="77777777" w:rsidR="00104CCD" w:rsidRPr="000228EA" w:rsidRDefault="00104CCD">
      <w:pPr>
        <w:spacing w:after="0"/>
        <w:rPr>
          <w:rFonts w:ascii="Times New Roman" w:hAnsi="Times New Roman" w:cs="Times New Roman"/>
          <w:sz w:val="24"/>
          <w:szCs w:val="24"/>
        </w:rPr>
      </w:pPr>
    </w:p>
    <w:p w14:paraId="343C4635" w14:textId="58763451" w:rsidR="00104CCD" w:rsidRPr="000228EA" w:rsidRDefault="00966C75">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20:57</w:t>
      </w:r>
      <w:proofErr w:type="gramEnd"/>
    </w:p>
    <w:p w14:paraId="075E28C3" w14:textId="4740280C" w:rsidR="00104CCD" w:rsidRPr="000228EA" w:rsidRDefault="00000000">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to go a little bit more into the community</w:t>
      </w:r>
      <w:r w:rsidR="005C7548" w:rsidRPr="000228EA">
        <w:rPr>
          <w:rFonts w:ascii="Times New Roman" w:hAnsi="Times New Roman" w:cs="Times New Roman"/>
          <w:sz w:val="24"/>
          <w:szCs w:val="24"/>
        </w:rPr>
        <w:t>, a</w:t>
      </w:r>
      <w:r w:rsidRPr="000228EA">
        <w:rPr>
          <w:rFonts w:ascii="Times New Roman" w:hAnsi="Times New Roman" w:cs="Times New Roman"/>
          <w:sz w:val="24"/>
          <w:szCs w:val="24"/>
        </w:rPr>
        <w:t>part from those government leaders, how have people around you been responding to the pandemic?</w:t>
      </w:r>
    </w:p>
    <w:p w14:paraId="424E7B95" w14:textId="77777777" w:rsidR="00104CCD" w:rsidRPr="000228EA" w:rsidRDefault="00104CCD">
      <w:pPr>
        <w:spacing w:after="0"/>
        <w:rPr>
          <w:rFonts w:ascii="Times New Roman" w:hAnsi="Times New Roman" w:cs="Times New Roman"/>
          <w:sz w:val="24"/>
          <w:szCs w:val="24"/>
        </w:rPr>
      </w:pPr>
    </w:p>
    <w:p w14:paraId="57E7EC8D" w14:textId="252C6BDA" w:rsidR="00104CCD" w:rsidRPr="000228EA" w:rsidRDefault="00966C75">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21:14</w:t>
      </w:r>
      <w:proofErr w:type="gramEnd"/>
    </w:p>
    <w:p w14:paraId="2B717A54" w14:textId="6D3EEB82"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 feel like people, at least visually</w:t>
      </w:r>
      <w:r w:rsidR="00DF06D3" w:rsidRPr="000228EA">
        <w:rPr>
          <w:rFonts w:ascii="Times New Roman" w:hAnsi="Times New Roman" w:cs="Times New Roman"/>
          <w:sz w:val="24"/>
          <w:szCs w:val="24"/>
        </w:rPr>
        <w:t>,</w:t>
      </w:r>
      <w:r w:rsidRPr="000228EA">
        <w:rPr>
          <w:rFonts w:ascii="Times New Roman" w:hAnsi="Times New Roman" w:cs="Times New Roman"/>
          <w:sz w:val="24"/>
          <w:szCs w:val="24"/>
        </w:rPr>
        <w:t xml:space="preserve"> in Minneapolis, because I never really ventured to greater Minnesota during the pandemic, but the sense from the city is that people were taking it seriously and trying to follow</w:t>
      </w:r>
      <w:r w:rsidR="00DF06D3"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the social distancing, </w:t>
      </w:r>
      <w:r w:rsidR="00DF06D3" w:rsidRPr="000228EA">
        <w:rPr>
          <w:rFonts w:ascii="Times New Roman" w:hAnsi="Times New Roman" w:cs="Times New Roman"/>
          <w:sz w:val="24"/>
          <w:szCs w:val="24"/>
        </w:rPr>
        <w:t xml:space="preserve">wearing ma-, </w:t>
      </w:r>
      <w:r w:rsidRPr="000228EA">
        <w:rPr>
          <w:rFonts w:ascii="Times New Roman" w:hAnsi="Times New Roman" w:cs="Times New Roman"/>
          <w:sz w:val="24"/>
          <w:szCs w:val="24"/>
        </w:rPr>
        <w:t>I would see people wearing masks</w:t>
      </w:r>
      <w:r w:rsidR="00DF06D3" w:rsidRPr="000228EA">
        <w:rPr>
          <w:rFonts w:ascii="Times New Roman" w:hAnsi="Times New Roman" w:cs="Times New Roman"/>
          <w:sz w:val="24"/>
          <w:szCs w:val="24"/>
        </w:rPr>
        <w:t xml:space="preserve"> just, you know,</w:t>
      </w:r>
      <w:r w:rsidRPr="000228EA">
        <w:rPr>
          <w:rFonts w:ascii="Times New Roman" w:hAnsi="Times New Roman" w:cs="Times New Roman"/>
          <w:sz w:val="24"/>
          <w:szCs w:val="24"/>
        </w:rPr>
        <w:t xml:space="preserve"> when they're walking by themselves outside, which honestly wasn't something I even did that often. If I was outside walking by myself or walking with my husband, we didn't always wear masks because we didn't think </w:t>
      </w:r>
      <w:proofErr w:type="gramStart"/>
      <w:r w:rsidRPr="000228EA">
        <w:rPr>
          <w:rFonts w:ascii="Times New Roman" w:hAnsi="Times New Roman" w:cs="Times New Roman"/>
          <w:sz w:val="24"/>
          <w:szCs w:val="24"/>
        </w:rPr>
        <w:t>we're</w:t>
      </w:r>
      <w:proofErr w:type="gramEnd"/>
      <w:r w:rsidRPr="000228EA">
        <w:rPr>
          <w:rFonts w:ascii="Times New Roman" w:hAnsi="Times New Roman" w:cs="Times New Roman"/>
          <w:sz w:val="24"/>
          <w:szCs w:val="24"/>
        </w:rPr>
        <w:t xml:space="preserve"> going to come across people. I saw plenty of people who would wear a mask when they were jogging. I did come across people still in the grocery store who wouldn't be wearing a mask or who would stand really close to you, but those people were the exception and not the norm. I remember having some conversations with other people in the grocery store being like 'that person was standing really close... did you see' or, just talking about the pandemic and seeing how concerned they were, which felt good, I guess, that I felt like my community was taking it seriously. My friends and family were as well. Most of our family lives in Indiana. I would just hear stories of their lives compared to mine. They all, specifically like just themselves</w:t>
      </w:r>
      <w:proofErr w:type="gramStart"/>
      <w:r w:rsidRPr="000228EA">
        <w:rPr>
          <w:rFonts w:ascii="Times New Roman" w:hAnsi="Times New Roman" w:cs="Times New Roman"/>
          <w:sz w:val="24"/>
          <w:szCs w:val="24"/>
        </w:rPr>
        <w:t>, they</w:t>
      </w:r>
      <w:proofErr w:type="gramEnd"/>
      <w:r w:rsidRPr="000228EA">
        <w:rPr>
          <w:rFonts w:ascii="Times New Roman" w:hAnsi="Times New Roman" w:cs="Times New Roman"/>
          <w:sz w:val="24"/>
          <w:szCs w:val="24"/>
        </w:rPr>
        <w:t xml:space="preserve"> were concerned about the pandemic. They were wearing masks. Trying to social distance as best they could. Although</w:t>
      </w:r>
      <w:r w:rsidR="00DF06D3" w:rsidRPr="000228EA">
        <w:rPr>
          <w:rFonts w:ascii="Times New Roman" w:hAnsi="Times New Roman" w:cs="Times New Roman"/>
          <w:sz w:val="24"/>
          <w:szCs w:val="24"/>
        </w:rPr>
        <w:t>, I guess my family,</w:t>
      </w:r>
      <w:r w:rsidRPr="000228EA">
        <w:rPr>
          <w:rFonts w:ascii="Times New Roman" w:hAnsi="Times New Roman" w:cs="Times New Roman"/>
          <w:sz w:val="24"/>
          <w:szCs w:val="24"/>
        </w:rPr>
        <w:t xml:space="preserve"> some of my family's views on the pandemic did differ from mine, at some point. But, as far as my Minneapolis </w:t>
      </w:r>
      <w:r w:rsidRPr="000228EA">
        <w:rPr>
          <w:rFonts w:ascii="Times New Roman" w:hAnsi="Times New Roman" w:cs="Times New Roman"/>
          <w:sz w:val="24"/>
          <w:szCs w:val="24"/>
        </w:rPr>
        <w:lastRenderedPageBreak/>
        <w:t>community, everyone in general seem</w:t>
      </w:r>
      <w:r w:rsidR="00DF06D3" w:rsidRPr="000228EA">
        <w:rPr>
          <w:rFonts w:ascii="Times New Roman" w:hAnsi="Times New Roman" w:cs="Times New Roman"/>
          <w:sz w:val="24"/>
          <w:szCs w:val="24"/>
        </w:rPr>
        <w:t>ed</w:t>
      </w:r>
      <w:r w:rsidRPr="000228EA">
        <w:rPr>
          <w:rFonts w:ascii="Times New Roman" w:hAnsi="Times New Roman" w:cs="Times New Roman"/>
          <w:sz w:val="24"/>
          <w:szCs w:val="24"/>
        </w:rPr>
        <w:t xml:space="preserve"> to be concerned in taking the proper measures to protect themselves and the people around them, because that's the whole issue with a pandemic is the things you do are protecting other people. I feel like there's a little more empathy there in a city where you're already so close to people and interacting so frequently with other people. Yeah, there is just more empathy there that you need to wear your mask and stay away so that other people </w:t>
      </w:r>
      <w:r w:rsidR="00DF06D3" w:rsidRPr="000228EA">
        <w:rPr>
          <w:rFonts w:ascii="Times New Roman" w:hAnsi="Times New Roman" w:cs="Times New Roman"/>
          <w:sz w:val="24"/>
          <w:szCs w:val="24"/>
        </w:rPr>
        <w:t xml:space="preserve">can </w:t>
      </w:r>
      <w:r w:rsidRPr="000228EA">
        <w:rPr>
          <w:rFonts w:ascii="Times New Roman" w:hAnsi="Times New Roman" w:cs="Times New Roman"/>
          <w:sz w:val="24"/>
          <w:szCs w:val="24"/>
        </w:rPr>
        <w:t>be safe.</w:t>
      </w:r>
    </w:p>
    <w:p w14:paraId="3B6EBD43" w14:textId="77777777" w:rsidR="00104CCD" w:rsidRPr="000228EA" w:rsidRDefault="00104CCD">
      <w:pPr>
        <w:spacing w:after="0"/>
        <w:rPr>
          <w:rFonts w:ascii="Times New Roman" w:hAnsi="Times New Roman" w:cs="Times New Roman"/>
          <w:sz w:val="24"/>
          <w:szCs w:val="24"/>
        </w:rPr>
      </w:pPr>
    </w:p>
    <w:p w14:paraId="225F7787" w14:textId="202C9952" w:rsidR="00104CCD" w:rsidRPr="000228EA" w:rsidRDefault="00966C75">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23:59</w:t>
      </w:r>
      <w:proofErr w:type="gramEnd"/>
    </w:p>
    <w:p w14:paraId="437934C2" w14:textId="20EBC6D2" w:rsidR="00104CCD" w:rsidRPr="000228EA" w:rsidRDefault="00000000">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has COVID-19 changed relationships within your community? Family, friends, and then in what </w:t>
      </w:r>
      <w:proofErr w:type="gramStart"/>
      <w:r w:rsidRPr="000228EA">
        <w:rPr>
          <w:rFonts w:ascii="Times New Roman" w:hAnsi="Times New Roman" w:cs="Times New Roman"/>
          <w:sz w:val="24"/>
          <w:szCs w:val="24"/>
        </w:rPr>
        <w:t>ways</w:t>
      </w:r>
      <w:r w:rsidR="00DF06D3" w:rsidRPr="000228EA">
        <w:rPr>
          <w:rFonts w:ascii="Times New Roman" w:hAnsi="Times New Roman" w:cs="Times New Roman"/>
          <w:sz w:val="24"/>
          <w:szCs w:val="24"/>
        </w:rPr>
        <w:t>, i</w:t>
      </w:r>
      <w:r w:rsidRPr="000228EA">
        <w:rPr>
          <w:rFonts w:ascii="Times New Roman" w:hAnsi="Times New Roman" w:cs="Times New Roman"/>
          <w:sz w:val="24"/>
          <w:szCs w:val="24"/>
        </w:rPr>
        <w:t>f</w:t>
      </w:r>
      <w:proofErr w:type="gramEnd"/>
      <w:r w:rsidRPr="000228EA">
        <w:rPr>
          <w:rFonts w:ascii="Times New Roman" w:hAnsi="Times New Roman" w:cs="Times New Roman"/>
          <w:sz w:val="24"/>
          <w:szCs w:val="24"/>
        </w:rPr>
        <w:t xml:space="preserve"> it has.</w:t>
      </w:r>
    </w:p>
    <w:p w14:paraId="1BE9D198" w14:textId="77777777" w:rsidR="00104CCD" w:rsidRPr="000228EA" w:rsidRDefault="00104CCD">
      <w:pPr>
        <w:spacing w:after="0"/>
        <w:rPr>
          <w:rFonts w:ascii="Times New Roman" w:hAnsi="Times New Roman" w:cs="Times New Roman"/>
          <w:sz w:val="24"/>
          <w:szCs w:val="24"/>
        </w:rPr>
      </w:pPr>
    </w:p>
    <w:p w14:paraId="741A62E5" w14:textId="12AF02EC" w:rsidR="00104CCD" w:rsidRPr="000228EA" w:rsidRDefault="00BB5998">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24:13</w:t>
      </w:r>
      <w:proofErr w:type="gramEnd"/>
    </w:p>
    <w:p w14:paraId="2DFBE7BE" w14:textId="3ACAAB6A"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Not me, specifically. </w:t>
      </w:r>
      <w:r w:rsidR="00DF06D3" w:rsidRPr="000228EA">
        <w:rPr>
          <w:rFonts w:ascii="Times New Roman" w:hAnsi="Times New Roman" w:cs="Times New Roman"/>
          <w:sz w:val="24"/>
          <w:szCs w:val="24"/>
        </w:rPr>
        <w:t xml:space="preserve">Yeah, no, again, </w:t>
      </w:r>
      <w:r w:rsidRPr="000228EA">
        <w:rPr>
          <w:rFonts w:ascii="Times New Roman" w:hAnsi="Times New Roman" w:cs="Times New Roman"/>
          <w:sz w:val="24"/>
          <w:szCs w:val="24"/>
        </w:rPr>
        <w:t>I feel like I've been very fortunate in the pandemic that I haven't had a family member who was like an anti-mask person or anything where I had to have those conversations with them.</w:t>
      </w:r>
      <w:r w:rsidR="00BB5998" w:rsidRPr="000228EA">
        <w:rPr>
          <w:rFonts w:ascii="Times New Roman" w:hAnsi="Times New Roman" w:cs="Times New Roman"/>
          <w:sz w:val="24"/>
          <w:szCs w:val="24"/>
        </w:rPr>
        <w:t xml:space="preserve"> </w:t>
      </w:r>
      <w:r w:rsidRPr="000228EA">
        <w:rPr>
          <w:rFonts w:ascii="Times New Roman" w:hAnsi="Times New Roman" w:cs="Times New Roman"/>
          <w:sz w:val="24"/>
          <w:szCs w:val="24"/>
        </w:rPr>
        <w:t>Yeah, I mean, my friends as well. They all took the pandemic seriously and</w:t>
      </w:r>
      <w:r w:rsidR="00DF06D3" w:rsidRPr="000228EA">
        <w:rPr>
          <w:rFonts w:ascii="Times New Roman" w:hAnsi="Times New Roman" w:cs="Times New Roman"/>
          <w:sz w:val="24"/>
          <w:szCs w:val="24"/>
        </w:rPr>
        <w:t xml:space="preserve"> we, for </w:t>
      </w:r>
      <w:proofErr w:type="spellStart"/>
      <w:r w:rsidR="00DF06D3" w:rsidRPr="000228EA">
        <w:rPr>
          <w:rFonts w:ascii="Times New Roman" w:hAnsi="Times New Roman" w:cs="Times New Roman"/>
          <w:sz w:val="24"/>
          <w:szCs w:val="24"/>
        </w:rPr>
        <w:t>awhile</w:t>
      </w:r>
      <w:proofErr w:type="spellEnd"/>
      <w:r w:rsidR="00DF06D3"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I guess I didn't lose any friendships. Also, during the pandemic, it's hard just to keep in touch with people when you can't see them in person. </w:t>
      </w:r>
      <w:r w:rsidR="00DF06D3" w:rsidRPr="000228EA">
        <w:rPr>
          <w:rFonts w:ascii="Times New Roman" w:hAnsi="Times New Roman" w:cs="Times New Roman"/>
          <w:sz w:val="24"/>
          <w:szCs w:val="24"/>
        </w:rPr>
        <w:t>But w</w:t>
      </w:r>
      <w:r w:rsidRPr="000228EA">
        <w:rPr>
          <w:rFonts w:ascii="Times New Roman" w:hAnsi="Times New Roman" w:cs="Times New Roman"/>
          <w:sz w:val="24"/>
          <w:szCs w:val="24"/>
        </w:rPr>
        <w:t xml:space="preserve">e still have maintained friendships </w:t>
      </w:r>
      <w:r w:rsidR="00DF06D3" w:rsidRPr="000228EA">
        <w:rPr>
          <w:rFonts w:ascii="Times New Roman" w:hAnsi="Times New Roman" w:cs="Times New Roman"/>
          <w:sz w:val="24"/>
          <w:szCs w:val="24"/>
        </w:rPr>
        <w:t>in</w:t>
      </w:r>
      <w:r w:rsidRPr="000228EA">
        <w:rPr>
          <w:rFonts w:ascii="Times New Roman" w:hAnsi="Times New Roman" w:cs="Times New Roman"/>
          <w:sz w:val="24"/>
          <w:szCs w:val="24"/>
        </w:rPr>
        <w:t xml:space="preserve"> other ways. </w:t>
      </w:r>
      <w:r w:rsidR="00DF06D3" w:rsidRPr="000228EA">
        <w:rPr>
          <w:rFonts w:ascii="Times New Roman" w:hAnsi="Times New Roman" w:cs="Times New Roman"/>
          <w:sz w:val="24"/>
          <w:szCs w:val="24"/>
        </w:rPr>
        <w:t>And i</w:t>
      </w:r>
      <w:r w:rsidRPr="000228EA">
        <w:rPr>
          <w:rFonts w:ascii="Times New Roman" w:hAnsi="Times New Roman" w:cs="Times New Roman"/>
          <w:sz w:val="24"/>
          <w:szCs w:val="24"/>
        </w:rPr>
        <w:t>n my community, as well</w:t>
      </w:r>
      <w:r w:rsidR="00DF06D3" w:rsidRPr="000228EA">
        <w:rPr>
          <w:rFonts w:ascii="Times New Roman" w:hAnsi="Times New Roman" w:cs="Times New Roman"/>
          <w:sz w:val="24"/>
          <w:szCs w:val="24"/>
        </w:rPr>
        <w:t>, I haven’t, you know,</w:t>
      </w:r>
      <w:r w:rsidRPr="000228EA">
        <w:rPr>
          <w:rFonts w:ascii="Times New Roman" w:hAnsi="Times New Roman" w:cs="Times New Roman"/>
          <w:sz w:val="24"/>
          <w:szCs w:val="24"/>
        </w:rPr>
        <w:t xml:space="preserve"> </w:t>
      </w:r>
      <w:proofErr w:type="spellStart"/>
      <w:r w:rsidRPr="000228EA">
        <w:rPr>
          <w:rFonts w:ascii="Times New Roman" w:hAnsi="Times New Roman" w:cs="Times New Roman"/>
          <w:sz w:val="24"/>
          <w:szCs w:val="24"/>
        </w:rPr>
        <w:t>elationships</w:t>
      </w:r>
      <w:proofErr w:type="spellEnd"/>
      <w:r w:rsidRPr="000228EA">
        <w:rPr>
          <w:rFonts w:ascii="Times New Roman" w:hAnsi="Times New Roman" w:cs="Times New Roman"/>
          <w:sz w:val="24"/>
          <w:szCs w:val="24"/>
        </w:rPr>
        <w:t xml:space="preserve"> haven't really changed throughout the pandemic.</w:t>
      </w:r>
    </w:p>
    <w:p w14:paraId="33F638C5" w14:textId="77777777" w:rsidR="00104CCD" w:rsidRPr="000228EA" w:rsidRDefault="00104CCD">
      <w:pPr>
        <w:spacing w:after="0"/>
        <w:rPr>
          <w:rFonts w:ascii="Times New Roman" w:hAnsi="Times New Roman" w:cs="Times New Roman"/>
          <w:sz w:val="24"/>
          <w:szCs w:val="24"/>
        </w:rPr>
      </w:pPr>
    </w:p>
    <w:p w14:paraId="07ECA1C1" w14:textId="73C387FA"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25:18</w:t>
      </w:r>
      <w:proofErr w:type="gramEnd"/>
    </w:p>
    <w:p w14:paraId="1C0627D5" w14:textId="7FEC29BD"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Okay. </w:t>
      </w:r>
      <w:r w:rsidR="00DF06D3" w:rsidRPr="000228EA">
        <w:rPr>
          <w:rFonts w:ascii="Times New Roman" w:hAnsi="Times New Roman" w:cs="Times New Roman"/>
          <w:sz w:val="24"/>
          <w:szCs w:val="24"/>
        </w:rPr>
        <w:t>So, i</w:t>
      </w:r>
      <w:r w:rsidRPr="000228EA">
        <w:rPr>
          <w:rFonts w:ascii="Times New Roman" w:hAnsi="Times New Roman" w:cs="Times New Roman"/>
          <w:sz w:val="24"/>
          <w:szCs w:val="24"/>
        </w:rPr>
        <w:t xml:space="preserve">s there anything else you want to talk about within your community in greater </w:t>
      </w:r>
      <w:r w:rsidR="00DF06D3" w:rsidRPr="000228EA">
        <w:rPr>
          <w:rFonts w:ascii="Times New Roman" w:hAnsi="Times New Roman" w:cs="Times New Roman"/>
          <w:sz w:val="24"/>
          <w:szCs w:val="24"/>
        </w:rPr>
        <w:t xml:space="preserve">Indian- or </w:t>
      </w:r>
      <w:r w:rsidRPr="000228EA">
        <w:rPr>
          <w:rFonts w:ascii="Times New Roman" w:hAnsi="Times New Roman" w:cs="Times New Roman"/>
          <w:sz w:val="24"/>
          <w:szCs w:val="24"/>
        </w:rPr>
        <w:t>Minneapolis or anything like that?</w:t>
      </w:r>
    </w:p>
    <w:p w14:paraId="3332CB21" w14:textId="77777777" w:rsidR="00104CCD" w:rsidRPr="000228EA" w:rsidRDefault="00104CCD">
      <w:pPr>
        <w:spacing w:after="0"/>
        <w:rPr>
          <w:rFonts w:ascii="Times New Roman" w:hAnsi="Times New Roman" w:cs="Times New Roman"/>
          <w:sz w:val="24"/>
          <w:szCs w:val="24"/>
        </w:rPr>
      </w:pPr>
    </w:p>
    <w:p w14:paraId="3EA78608" w14:textId="0986BCD7"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25:33</w:t>
      </w:r>
      <w:proofErr w:type="gramEnd"/>
    </w:p>
    <w:p w14:paraId="3BCDC0F7" w14:textId="1769C828"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Um, no, I don't, I don't think so.</w:t>
      </w:r>
      <w:r w:rsidR="00DF06D3" w:rsidRPr="000228EA">
        <w:rPr>
          <w:rFonts w:ascii="Times New Roman" w:hAnsi="Times New Roman" w:cs="Times New Roman"/>
          <w:sz w:val="24"/>
          <w:szCs w:val="24"/>
        </w:rPr>
        <w:t xml:space="preserve"> No.</w:t>
      </w:r>
    </w:p>
    <w:p w14:paraId="5F709853" w14:textId="77777777" w:rsidR="00104CCD" w:rsidRPr="000228EA" w:rsidRDefault="00104CCD">
      <w:pPr>
        <w:spacing w:after="0"/>
        <w:rPr>
          <w:rFonts w:ascii="Times New Roman" w:hAnsi="Times New Roman" w:cs="Times New Roman"/>
          <w:sz w:val="24"/>
          <w:szCs w:val="24"/>
        </w:rPr>
      </w:pPr>
    </w:p>
    <w:p w14:paraId="7D9084C3" w14:textId="290A3F11"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25:38</w:t>
      </w:r>
      <w:proofErr w:type="gramEnd"/>
    </w:p>
    <w:p w14:paraId="2C421A29"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Perfect. Okay, we'll move into family and household, so just whoever is living in your house. Has COVID-19 affected you or your family's day-to-day activities?</w:t>
      </w:r>
    </w:p>
    <w:p w14:paraId="7EF27154" w14:textId="77777777" w:rsidR="00104CCD" w:rsidRPr="000228EA" w:rsidRDefault="00104CCD">
      <w:pPr>
        <w:spacing w:after="0"/>
        <w:rPr>
          <w:rFonts w:ascii="Times New Roman" w:hAnsi="Times New Roman" w:cs="Times New Roman"/>
          <w:sz w:val="24"/>
          <w:szCs w:val="24"/>
        </w:rPr>
      </w:pPr>
    </w:p>
    <w:p w14:paraId="35F2ACEF" w14:textId="025300EE"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25:56</w:t>
      </w:r>
      <w:proofErr w:type="gramEnd"/>
    </w:p>
    <w:p w14:paraId="6FFAD927" w14:textId="6DA26598"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Yes, it has. At the start of pandemic, </w:t>
      </w:r>
      <w:r w:rsidR="00DF06D3" w:rsidRPr="000228EA">
        <w:rPr>
          <w:rFonts w:ascii="Times New Roman" w:hAnsi="Times New Roman" w:cs="Times New Roman"/>
          <w:sz w:val="24"/>
          <w:szCs w:val="24"/>
        </w:rPr>
        <w:t xml:space="preserve">it </w:t>
      </w:r>
      <w:r w:rsidRPr="000228EA">
        <w:rPr>
          <w:rFonts w:ascii="Times New Roman" w:hAnsi="Times New Roman" w:cs="Times New Roman"/>
          <w:sz w:val="24"/>
          <w:szCs w:val="24"/>
        </w:rPr>
        <w:t xml:space="preserve">was just my husband and </w:t>
      </w:r>
      <w:proofErr w:type="gramStart"/>
      <w:r w:rsidRPr="000228EA">
        <w:rPr>
          <w:rFonts w:ascii="Times New Roman" w:hAnsi="Times New Roman" w:cs="Times New Roman"/>
          <w:sz w:val="24"/>
          <w:szCs w:val="24"/>
        </w:rPr>
        <w:t>I.</w:t>
      </w:r>
      <w:proofErr w:type="gramEnd"/>
      <w:r w:rsidRPr="000228EA">
        <w:rPr>
          <w:rFonts w:ascii="Times New Roman" w:hAnsi="Times New Roman" w:cs="Times New Roman"/>
          <w:sz w:val="24"/>
          <w:szCs w:val="24"/>
        </w:rPr>
        <w:t xml:space="preserve"> We both started working from—</w:t>
      </w:r>
      <w:r w:rsidR="00DF06D3" w:rsidRPr="000228EA">
        <w:rPr>
          <w:rFonts w:ascii="Times New Roman" w:hAnsi="Times New Roman" w:cs="Times New Roman"/>
          <w:sz w:val="24"/>
          <w:szCs w:val="24"/>
        </w:rPr>
        <w:t xml:space="preserve">well, </w:t>
      </w:r>
      <w:proofErr w:type="gramStart"/>
      <w:r w:rsidR="00DF06D3" w:rsidRPr="000228EA">
        <w:rPr>
          <w:rFonts w:ascii="Times New Roman" w:hAnsi="Times New Roman" w:cs="Times New Roman"/>
          <w:sz w:val="24"/>
          <w:szCs w:val="24"/>
        </w:rPr>
        <w:t>actually was</w:t>
      </w:r>
      <w:proofErr w:type="gramEnd"/>
      <w:r w:rsidR="00DF06D3"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I guess, furloughed for a bit—but he was working from home full time. </w:t>
      </w:r>
      <w:r w:rsidR="00DF06D3" w:rsidRPr="000228EA">
        <w:rPr>
          <w:rFonts w:ascii="Times New Roman" w:hAnsi="Times New Roman" w:cs="Times New Roman"/>
          <w:sz w:val="24"/>
          <w:szCs w:val="24"/>
        </w:rPr>
        <w:t>So, w</w:t>
      </w:r>
      <w:r w:rsidRPr="000228EA">
        <w:rPr>
          <w:rFonts w:ascii="Times New Roman" w:hAnsi="Times New Roman" w:cs="Times New Roman"/>
          <w:sz w:val="24"/>
          <w:szCs w:val="24"/>
        </w:rPr>
        <w:t>e</w:t>
      </w:r>
      <w:r w:rsidR="00DF06D3" w:rsidRPr="000228EA">
        <w:rPr>
          <w:rFonts w:ascii="Times New Roman" w:hAnsi="Times New Roman" w:cs="Times New Roman"/>
          <w:sz w:val="24"/>
          <w:szCs w:val="24"/>
        </w:rPr>
        <w:t xml:space="preserve"> were</w:t>
      </w:r>
      <w:r w:rsidRPr="000228EA">
        <w:rPr>
          <w:rFonts w:ascii="Times New Roman" w:hAnsi="Times New Roman" w:cs="Times New Roman"/>
          <w:sz w:val="24"/>
          <w:szCs w:val="24"/>
        </w:rPr>
        <w:t xml:space="preserve"> just seeing each other a lot mo</w:t>
      </w:r>
      <w:r w:rsidR="00EF3FF8" w:rsidRPr="000228EA">
        <w:rPr>
          <w:rFonts w:ascii="Times New Roman" w:hAnsi="Times New Roman" w:cs="Times New Roman"/>
          <w:sz w:val="24"/>
          <w:szCs w:val="24"/>
        </w:rPr>
        <w:t xml:space="preserve">re. </w:t>
      </w:r>
      <w:r w:rsidRPr="000228EA">
        <w:rPr>
          <w:rFonts w:ascii="Times New Roman" w:hAnsi="Times New Roman" w:cs="Times New Roman"/>
          <w:sz w:val="24"/>
          <w:szCs w:val="24"/>
        </w:rPr>
        <w:t xml:space="preserve">At the time, we lived in a duplex that was smaller than the one we're currently in now, so that was kind of challenging. </w:t>
      </w:r>
      <w:r w:rsidR="00EF3FF8" w:rsidRPr="000228EA">
        <w:rPr>
          <w:rFonts w:ascii="Times New Roman" w:hAnsi="Times New Roman" w:cs="Times New Roman"/>
          <w:sz w:val="24"/>
          <w:szCs w:val="24"/>
        </w:rPr>
        <w:t>He, w</w:t>
      </w:r>
      <w:r w:rsidRPr="000228EA">
        <w:rPr>
          <w:rFonts w:ascii="Times New Roman" w:hAnsi="Times New Roman" w:cs="Times New Roman"/>
          <w:sz w:val="24"/>
          <w:szCs w:val="24"/>
        </w:rPr>
        <w:t xml:space="preserve">e had a second bedroom that wasn't really a second bedroom, like, it could only fit a twin bed, so we kind of made it like a </w:t>
      </w:r>
      <w:proofErr w:type="gramStart"/>
      <w:r w:rsidRPr="000228EA">
        <w:rPr>
          <w:rFonts w:ascii="Times New Roman" w:hAnsi="Times New Roman" w:cs="Times New Roman"/>
          <w:sz w:val="24"/>
          <w:szCs w:val="24"/>
        </w:rPr>
        <w:t>walk in</w:t>
      </w:r>
      <w:proofErr w:type="gramEnd"/>
      <w:r w:rsidRPr="000228EA">
        <w:rPr>
          <w:rFonts w:ascii="Times New Roman" w:hAnsi="Times New Roman" w:cs="Times New Roman"/>
          <w:sz w:val="24"/>
          <w:szCs w:val="24"/>
        </w:rPr>
        <w:t xml:space="preserve"> closet. So, just stuffed with clothes and shoes. He was working like in the closet for a couple months until we moved. </w:t>
      </w:r>
      <w:r w:rsidR="00EF3FF8" w:rsidRPr="000228EA">
        <w:rPr>
          <w:rFonts w:ascii="Times New Roman" w:hAnsi="Times New Roman" w:cs="Times New Roman"/>
          <w:sz w:val="24"/>
          <w:szCs w:val="24"/>
        </w:rPr>
        <w:t>If I had to like, o</w:t>
      </w:r>
      <w:r w:rsidRPr="000228EA">
        <w:rPr>
          <w:rFonts w:ascii="Times New Roman" w:hAnsi="Times New Roman" w:cs="Times New Roman"/>
          <w:sz w:val="24"/>
          <w:szCs w:val="24"/>
        </w:rPr>
        <w:t>nce I went back to work, I was working on the kitchen counter</w:t>
      </w:r>
      <w:r w:rsidR="00EF3FF8"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we were just very close to each other</w:t>
      </w:r>
      <w:r w:rsidR="00EF3FF8" w:rsidRPr="000228EA">
        <w:rPr>
          <w:rFonts w:ascii="Times New Roman" w:hAnsi="Times New Roman" w:cs="Times New Roman"/>
          <w:sz w:val="24"/>
          <w:szCs w:val="24"/>
        </w:rPr>
        <w:t xml:space="preserve"> a</w:t>
      </w:r>
      <w:r w:rsidRPr="000228EA">
        <w:rPr>
          <w:rFonts w:ascii="Times New Roman" w:hAnsi="Times New Roman" w:cs="Times New Roman"/>
          <w:sz w:val="24"/>
          <w:szCs w:val="24"/>
        </w:rPr>
        <w:t xml:space="preserve"> lot</w:t>
      </w:r>
      <w:r w:rsidR="00EF3FF8" w:rsidRPr="000228EA">
        <w:rPr>
          <w:rFonts w:ascii="Times New Roman" w:hAnsi="Times New Roman" w:cs="Times New Roman"/>
          <w:sz w:val="24"/>
          <w:szCs w:val="24"/>
        </w:rPr>
        <w:t>. T</w:t>
      </w:r>
      <w:r w:rsidRPr="000228EA">
        <w:rPr>
          <w:rFonts w:ascii="Times New Roman" w:hAnsi="Times New Roman" w:cs="Times New Roman"/>
          <w:sz w:val="24"/>
          <w:szCs w:val="24"/>
        </w:rPr>
        <w:t xml:space="preserve">he start of the pandemic, we tried to go on daily walks, just to get out of the house. Go on walks together. Then in May of 2020, we moved into a new place. So, moving in a </w:t>
      </w:r>
      <w:r w:rsidRPr="000228EA">
        <w:rPr>
          <w:rFonts w:ascii="Times New Roman" w:hAnsi="Times New Roman" w:cs="Times New Roman"/>
          <w:sz w:val="24"/>
          <w:szCs w:val="24"/>
        </w:rPr>
        <w:lastRenderedPageBreak/>
        <w:t>pandemic was hard. We asked our friends and his brother to help us which stressed me out a little bit, because when you're moving you can't always maintain social distancing. We moved into a place that was a little bigger</w:t>
      </w:r>
      <w:r w:rsidR="00EF3FF8" w:rsidRPr="000228EA">
        <w:rPr>
          <w:rFonts w:ascii="Times New Roman" w:hAnsi="Times New Roman" w:cs="Times New Roman"/>
          <w:sz w:val="24"/>
          <w:szCs w:val="24"/>
        </w:rPr>
        <w:t>, h</w:t>
      </w:r>
      <w:r w:rsidRPr="000228EA">
        <w:rPr>
          <w:rFonts w:ascii="Times New Roman" w:hAnsi="Times New Roman" w:cs="Times New Roman"/>
          <w:sz w:val="24"/>
          <w:szCs w:val="24"/>
        </w:rPr>
        <w:t>ad our own office so we could kind of work more separately from each other. Then, we also got a dog in May. So, our lives were already going to change regardless of the pandemic. Having a puppy just really changes your daily schedule</w:t>
      </w:r>
      <w:r w:rsidR="00EF3FF8" w:rsidRPr="000228EA">
        <w:rPr>
          <w:rFonts w:ascii="Times New Roman" w:hAnsi="Times New Roman" w:cs="Times New Roman"/>
          <w:sz w:val="24"/>
          <w:szCs w:val="24"/>
        </w:rPr>
        <w:t>, so yeah, w</w:t>
      </w:r>
      <w:r w:rsidRPr="000228EA">
        <w:rPr>
          <w:rFonts w:ascii="Times New Roman" w:hAnsi="Times New Roman" w:cs="Times New Roman"/>
          <w:sz w:val="24"/>
          <w:szCs w:val="24"/>
        </w:rPr>
        <w:t xml:space="preserve">e had that to deal with. </w:t>
      </w:r>
      <w:r w:rsidR="00EF3FF8" w:rsidRPr="000228EA">
        <w:rPr>
          <w:rFonts w:ascii="Times New Roman" w:hAnsi="Times New Roman" w:cs="Times New Roman"/>
          <w:sz w:val="24"/>
          <w:szCs w:val="24"/>
        </w:rPr>
        <w:t>But also, i</w:t>
      </w:r>
      <w:r w:rsidRPr="000228EA">
        <w:rPr>
          <w:rFonts w:ascii="Times New Roman" w:hAnsi="Times New Roman" w:cs="Times New Roman"/>
          <w:sz w:val="24"/>
          <w:szCs w:val="24"/>
        </w:rPr>
        <w:t xml:space="preserve">t was a good escape from the pandemic, as well, to have a tiny little puppy that you needed to care for and was just showing you love every day when you couldn't see your friends or anything. Recently, though, in 2021, since the pandemic </w:t>
      </w:r>
      <w:proofErr w:type="gramStart"/>
      <w:r w:rsidRPr="000228EA">
        <w:rPr>
          <w:rFonts w:ascii="Times New Roman" w:hAnsi="Times New Roman" w:cs="Times New Roman"/>
          <w:sz w:val="24"/>
          <w:szCs w:val="24"/>
        </w:rPr>
        <w:t>is</w:t>
      </w:r>
      <w:proofErr w:type="gramEnd"/>
      <w:r w:rsidRPr="000228EA">
        <w:rPr>
          <w:rFonts w:ascii="Times New Roman" w:hAnsi="Times New Roman" w:cs="Times New Roman"/>
          <w:sz w:val="24"/>
          <w:szCs w:val="24"/>
        </w:rPr>
        <w:t xml:space="preserve"> going on for a very long time, my brother-in-law moved in. He used to live in Seattle</w:t>
      </w:r>
      <w:r w:rsidR="00EF3FF8"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he just made a quick move to Minneapolis.</w:t>
      </w:r>
      <w:r w:rsidR="00035580" w:rsidRPr="000228EA">
        <w:rPr>
          <w:rFonts w:ascii="Times New Roman" w:hAnsi="Times New Roman" w:cs="Times New Roman"/>
          <w:sz w:val="24"/>
          <w:szCs w:val="24"/>
        </w:rPr>
        <w:t xml:space="preserve"> </w:t>
      </w:r>
      <w:r w:rsidR="00EF3FF8" w:rsidRPr="000228EA">
        <w:rPr>
          <w:rFonts w:ascii="Times New Roman" w:hAnsi="Times New Roman" w:cs="Times New Roman"/>
          <w:sz w:val="24"/>
          <w:szCs w:val="24"/>
        </w:rPr>
        <w:t xml:space="preserve">And </w:t>
      </w:r>
      <w:proofErr w:type="gramStart"/>
      <w:r w:rsidR="00EF3FF8" w:rsidRPr="000228EA">
        <w:rPr>
          <w:rFonts w:ascii="Times New Roman" w:hAnsi="Times New Roman" w:cs="Times New Roman"/>
          <w:sz w:val="24"/>
          <w:szCs w:val="24"/>
        </w:rPr>
        <w:t>so</w:t>
      </w:r>
      <w:proofErr w:type="gramEnd"/>
      <w:r w:rsidR="00EF3FF8" w:rsidRPr="000228EA">
        <w:rPr>
          <w:rFonts w:ascii="Times New Roman" w:hAnsi="Times New Roman" w:cs="Times New Roman"/>
          <w:sz w:val="24"/>
          <w:szCs w:val="24"/>
        </w:rPr>
        <w:t xml:space="preserve"> while he’s kind of-, h</w:t>
      </w:r>
      <w:r w:rsidRPr="000228EA">
        <w:rPr>
          <w:rFonts w:ascii="Times New Roman" w:hAnsi="Times New Roman" w:cs="Times New Roman"/>
          <w:sz w:val="24"/>
          <w:szCs w:val="24"/>
        </w:rPr>
        <w:t xml:space="preserve">e still has this Seattle job is since he's working from home, he was allowed time kind of to look for a new job in Minneapolis. So, he has been living with us, but working from home as well, but he's in the basement so we hardly—he only comes up for lunch and dinner. </w:t>
      </w: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it's not really an impact</w:t>
      </w:r>
      <w:r w:rsidR="000A1B68" w:rsidRPr="000228EA">
        <w:rPr>
          <w:rFonts w:ascii="Times New Roman" w:hAnsi="Times New Roman" w:cs="Times New Roman"/>
          <w:sz w:val="24"/>
          <w:szCs w:val="24"/>
        </w:rPr>
        <w:t>, I guess,</w:t>
      </w:r>
      <w:r w:rsidRPr="000228EA">
        <w:rPr>
          <w:rFonts w:ascii="Times New Roman" w:hAnsi="Times New Roman" w:cs="Times New Roman"/>
          <w:sz w:val="24"/>
          <w:szCs w:val="24"/>
        </w:rPr>
        <w:t xml:space="preserve"> on our day-to-day lives. Besides that, you know, Zach and I, my husband Zac</w:t>
      </w:r>
      <w:r w:rsidR="000A1B68" w:rsidRPr="000228EA">
        <w:rPr>
          <w:rFonts w:ascii="Times New Roman" w:hAnsi="Times New Roman" w:cs="Times New Roman"/>
          <w:sz w:val="24"/>
          <w:szCs w:val="24"/>
        </w:rPr>
        <w:t>h</w:t>
      </w:r>
      <w:r w:rsidRPr="000228EA">
        <w:rPr>
          <w:rFonts w:ascii="Times New Roman" w:hAnsi="Times New Roman" w:cs="Times New Roman"/>
          <w:sz w:val="24"/>
          <w:szCs w:val="24"/>
        </w:rPr>
        <w:t>, we used to go to the grocery store together</w:t>
      </w:r>
      <w:r w:rsidR="000A1B68" w:rsidRPr="000228EA">
        <w:rPr>
          <w:rFonts w:ascii="Times New Roman" w:hAnsi="Times New Roman" w:cs="Times New Roman"/>
          <w:sz w:val="24"/>
          <w:szCs w:val="24"/>
        </w:rPr>
        <w:t xml:space="preserve"> before,</w:t>
      </w:r>
      <w:r w:rsidRPr="000228EA">
        <w:rPr>
          <w:rFonts w:ascii="Times New Roman" w:hAnsi="Times New Roman" w:cs="Times New Roman"/>
          <w:sz w:val="24"/>
          <w:szCs w:val="24"/>
        </w:rPr>
        <w:t xml:space="preserve"> at the start of the pandemic and still, now, he's the only one who goes to the grocery store because for a while</w:t>
      </w:r>
      <w:r w:rsidR="000A1B68" w:rsidRPr="000228EA">
        <w:rPr>
          <w:rFonts w:ascii="Times New Roman" w:hAnsi="Times New Roman" w:cs="Times New Roman"/>
          <w:sz w:val="24"/>
          <w:szCs w:val="24"/>
        </w:rPr>
        <w:t>,</w:t>
      </w:r>
      <w:r w:rsidRPr="000228EA">
        <w:rPr>
          <w:rFonts w:ascii="Times New Roman" w:hAnsi="Times New Roman" w:cs="Times New Roman"/>
          <w:sz w:val="24"/>
          <w:szCs w:val="24"/>
        </w:rPr>
        <w:t xml:space="preserve"> it was really encouraged that only one person per household </w:t>
      </w:r>
      <w:proofErr w:type="gramStart"/>
      <w:r w:rsidRPr="000228EA">
        <w:rPr>
          <w:rFonts w:ascii="Times New Roman" w:hAnsi="Times New Roman" w:cs="Times New Roman"/>
          <w:sz w:val="24"/>
          <w:szCs w:val="24"/>
        </w:rPr>
        <w:t>go</w:t>
      </w:r>
      <w:proofErr w:type="gramEnd"/>
      <w:r w:rsidRPr="000228EA">
        <w:rPr>
          <w:rFonts w:ascii="Times New Roman" w:hAnsi="Times New Roman" w:cs="Times New Roman"/>
          <w:sz w:val="24"/>
          <w:szCs w:val="24"/>
        </w:rPr>
        <w:t xml:space="preserve">. So, that was just him. </w:t>
      </w:r>
      <w:r w:rsidR="000A1B68" w:rsidRPr="000228EA">
        <w:rPr>
          <w:rFonts w:ascii="Times New Roman" w:hAnsi="Times New Roman" w:cs="Times New Roman"/>
          <w:sz w:val="24"/>
          <w:szCs w:val="24"/>
        </w:rPr>
        <w:t>So, you know, t</w:t>
      </w:r>
      <w:r w:rsidRPr="000228EA">
        <w:rPr>
          <w:rFonts w:ascii="Times New Roman" w:hAnsi="Times New Roman" w:cs="Times New Roman"/>
          <w:sz w:val="24"/>
          <w:szCs w:val="24"/>
        </w:rPr>
        <w:t xml:space="preserve">hat </w:t>
      </w:r>
      <w:r w:rsidR="000A1B68" w:rsidRPr="000228EA">
        <w:rPr>
          <w:rFonts w:ascii="Times New Roman" w:hAnsi="Times New Roman" w:cs="Times New Roman"/>
          <w:sz w:val="24"/>
          <w:szCs w:val="24"/>
        </w:rPr>
        <w:t>h</w:t>
      </w:r>
      <w:r w:rsidRPr="000228EA">
        <w:rPr>
          <w:rFonts w:ascii="Times New Roman" w:hAnsi="Times New Roman" w:cs="Times New Roman"/>
          <w:sz w:val="24"/>
          <w:szCs w:val="24"/>
        </w:rPr>
        <w:t>as changed a little bit. Not running errands together only running like</w:t>
      </w:r>
      <w:r w:rsidR="000A1B68" w:rsidRPr="000228EA">
        <w:rPr>
          <w:rFonts w:ascii="Times New Roman" w:hAnsi="Times New Roman" w:cs="Times New Roman"/>
          <w:sz w:val="24"/>
          <w:szCs w:val="24"/>
        </w:rPr>
        <w:t>,</w:t>
      </w:r>
      <w:r w:rsidRPr="000228EA">
        <w:rPr>
          <w:rFonts w:ascii="Times New Roman" w:hAnsi="Times New Roman" w:cs="Times New Roman"/>
          <w:sz w:val="24"/>
          <w:szCs w:val="24"/>
        </w:rPr>
        <w:t xml:space="preserve"> only one of us going out at the time. Yeah, it's just been a lot of working from home and interacting and seeing each other more than we were used to before.</w:t>
      </w:r>
    </w:p>
    <w:p w14:paraId="0569AC7A" w14:textId="77777777" w:rsidR="00104CCD" w:rsidRPr="000228EA" w:rsidRDefault="00104CCD">
      <w:pPr>
        <w:spacing w:after="0"/>
        <w:rPr>
          <w:rFonts w:ascii="Times New Roman" w:hAnsi="Times New Roman" w:cs="Times New Roman"/>
          <w:sz w:val="24"/>
          <w:szCs w:val="24"/>
        </w:rPr>
      </w:pPr>
    </w:p>
    <w:p w14:paraId="420A68D0" w14:textId="39F081CA"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30:10</w:t>
      </w:r>
    </w:p>
    <w:p w14:paraId="2463B8A6" w14:textId="1E8D953D" w:rsidR="00104CCD" w:rsidRPr="000228EA" w:rsidRDefault="000A1B68">
      <w:pPr>
        <w:spacing w:after="0"/>
        <w:rPr>
          <w:rFonts w:ascii="Times New Roman" w:hAnsi="Times New Roman" w:cs="Times New Roman"/>
          <w:sz w:val="24"/>
          <w:szCs w:val="24"/>
        </w:rPr>
      </w:pPr>
      <w:r w:rsidRPr="000228EA">
        <w:rPr>
          <w:rFonts w:ascii="Times New Roman" w:hAnsi="Times New Roman" w:cs="Times New Roman"/>
          <w:sz w:val="24"/>
          <w:szCs w:val="24"/>
        </w:rPr>
        <w:t>So, w</w:t>
      </w:r>
      <w:r w:rsidR="00000000" w:rsidRPr="000228EA">
        <w:rPr>
          <w:rFonts w:ascii="Times New Roman" w:hAnsi="Times New Roman" w:cs="Times New Roman"/>
          <w:sz w:val="24"/>
          <w:szCs w:val="24"/>
        </w:rPr>
        <w:t>hat have been maybe a couple of the biggest challenges you faced during the COVID-19 pandemic?</w:t>
      </w:r>
    </w:p>
    <w:p w14:paraId="20AF7DEA" w14:textId="77777777" w:rsidR="00104CCD" w:rsidRPr="000228EA" w:rsidRDefault="00104CCD">
      <w:pPr>
        <w:spacing w:after="0"/>
        <w:rPr>
          <w:rFonts w:ascii="Times New Roman" w:hAnsi="Times New Roman" w:cs="Times New Roman"/>
          <w:sz w:val="24"/>
          <w:szCs w:val="24"/>
        </w:rPr>
      </w:pPr>
    </w:p>
    <w:p w14:paraId="077E4A09" w14:textId="589ED670"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30:21</w:t>
      </w:r>
      <w:proofErr w:type="gramEnd"/>
    </w:p>
    <w:p w14:paraId="3370AE24" w14:textId="086C2CC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Not seeing family was a </w:t>
      </w:r>
      <w:proofErr w:type="gramStart"/>
      <w:r w:rsidRPr="000228EA">
        <w:rPr>
          <w:rFonts w:ascii="Times New Roman" w:hAnsi="Times New Roman" w:cs="Times New Roman"/>
          <w:sz w:val="24"/>
          <w:szCs w:val="24"/>
        </w:rPr>
        <w:t>really big</w:t>
      </w:r>
      <w:proofErr w:type="gramEnd"/>
      <w:r w:rsidRPr="000228EA">
        <w:rPr>
          <w:rFonts w:ascii="Times New Roman" w:hAnsi="Times New Roman" w:cs="Times New Roman"/>
          <w:sz w:val="24"/>
          <w:szCs w:val="24"/>
        </w:rPr>
        <w:t xml:space="preserve"> challenge. In July, my mom did </w:t>
      </w:r>
      <w:proofErr w:type="gramStart"/>
      <w:r w:rsidRPr="000228EA">
        <w:rPr>
          <w:rFonts w:ascii="Times New Roman" w:hAnsi="Times New Roman" w:cs="Times New Roman"/>
          <w:sz w:val="24"/>
          <w:szCs w:val="24"/>
        </w:rPr>
        <w:t>actually visit</w:t>
      </w:r>
      <w:proofErr w:type="gramEnd"/>
      <w:r w:rsidRPr="000228EA">
        <w:rPr>
          <w:rFonts w:ascii="Times New Roman" w:hAnsi="Times New Roman" w:cs="Times New Roman"/>
          <w:sz w:val="24"/>
          <w:szCs w:val="24"/>
        </w:rPr>
        <w:t xml:space="preserve"> us. She's a </w:t>
      </w:r>
      <w:proofErr w:type="gramStart"/>
      <w:r w:rsidRPr="000228EA">
        <w:rPr>
          <w:rFonts w:ascii="Times New Roman" w:hAnsi="Times New Roman" w:cs="Times New Roman"/>
          <w:sz w:val="24"/>
          <w:szCs w:val="24"/>
        </w:rPr>
        <w:t>school teacher</w:t>
      </w:r>
      <w:proofErr w:type="gramEnd"/>
      <w:r w:rsidRPr="000228EA">
        <w:rPr>
          <w:rFonts w:ascii="Times New Roman" w:hAnsi="Times New Roman" w:cs="Times New Roman"/>
          <w:sz w:val="24"/>
          <w:szCs w:val="24"/>
        </w:rPr>
        <w:t>, so she wasn't really interacting with anyone at the time. Zac</w:t>
      </w:r>
      <w:r w:rsidR="000A1B68" w:rsidRPr="000228EA">
        <w:rPr>
          <w:rFonts w:ascii="Times New Roman" w:hAnsi="Times New Roman" w:cs="Times New Roman"/>
          <w:sz w:val="24"/>
          <w:szCs w:val="24"/>
        </w:rPr>
        <w:t xml:space="preserve">h </w:t>
      </w:r>
      <w:r w:rsidRPr="000228EA">
        <w:rPr>
          <w:rFonts w:ascii="Times New Roman" w:hAnsi="Times New Roman" w:cs="Times New Roman"/>
          <w:sz w:val="24"/>
          <w:szCs w:val="24"/>
        </w:rPr>
        <w:t>and I were both working from home, and it was before, I became more concerned about the pandemic effect on myself</w:t>
      </w:r>
      <w:r w:rsidR="00035580" w:rsidRPr="000228EA">
        <w:rPr>
          <w:rFonts w:ascii="Times New Roman" w:hAnsi="Times New Roman" w:cs="Times New Roman"/>
          <w:sz w:val="24"/>
          <w:szCs w:val="24"/>
        </w:rPr>
        <w:t xml:space="preserve"> b</w:t>
      </w:r>
      <w:r w:rsidRPr="000228EA">
        <w:rPr>
          <w:rFonts w:ascii="Times New Roman" w:hAnsi="Times New Roman" w:cs="Times New Roman"/>
          <w:sz w:val="24"/>
          <w:szCs w:val="24"/>
        </w:rPr>
        <w:t>ecause, I guess for a while, I took</w:t>
      </w:r>
      <w:r w:rsidR="00035580" w:rsidRPr="000228EA">
        <w:rPr>
          <w:rFonts w:ascii="Times New Roman" w:hAnsi="Times New Roman" w:cs="Times New Roman"/>
          <w:sz w:val="24"/>
          <w:szCs w:val="24"/>
        </w:rPr>
        <w:t xml:space="preserve"> the</w:t>
      </w:r>
      <w:r w:rsidRPr="000228EA">
        <w:rPr>
          <w:rFonts w:ascii="Times New Roman" w:hAnsi="Times New Roman" w:cs="Times New Roman"/>
          <w:sz w:val="24"/>
          <w:szCs w:val="24"/>
        </w:rPr>
        <w:t xml:space="preserve"> pandemic seriously. I wasn't going—I still haven't eaten in a restaurant, or even on a patio. </w:t>
      </w:r>
      <w:r w:rsidR="000A1B68" w:rsidRPr="000228EA">
        <w:rPr>
          <w:rFonts w:ascii="Times New Roman" w:hAnsi="Times New Roman" w:cs="Times New Roman"/>
          <w:sz w:val="24"/>
          <w:szCs w:val="24"/>
        </w:rPr>
        <w:t>But I like, w</w:t>
      </w:r>
      <w:r w:rsidRPr="000228EA">
        <w:rPr>
          <w:rFonts w:ascii="Times New Roman" w:hAnsi="Times New Roman" w:cs="Times New Roman"/>
          <w:sz w:val="24"/>
          <w:szCs w:val="24"/>
        </w:rPr>
        <w:t>hen my mom told me she wanted to visit before school started, I wasn't really thinking about the fact that I could potentially get COVID from her</w:t>
      </w:r>
      <w:r w:rsidR="000A1B68" w:rsidRPr="000228EA">
        <w:rPr>
          <w:rFonts w:ascii="Times New Roman" w:hAnsi="Times New Roman" w:cs="Times New Roman"/>
          <w:sz w:val="24"/>
          <w:szCs w:val="24"/>
        </w:rPr>
        <w:t xml:space="preserve"> e</w:t>
      </w:r>
      <w:r w:rsidRPr="000228EA">
        <w:rPr>
          <w:rFonts w:ascii="Times New Roman" w:hAnsi="Times New Roman" w:cs="Times New Roman"/>
          <w:sz w:val="24"/>
          <w:szCs w:val="24"/>
        </w:rPr>
        <w:t xml:space="preserve">ven though she wasn't in school. She </w:t>
      </w:r>
      <w:r w:rsidR="000A1B68" w:rsidRPr="000228EA">
        <w:rPr>
          <w:rFonts w:ascii="Times New Roman" w:hAnsi="Times New Roman" w:cs="Times New Roman"/>
          <w:sz w:val="24"/>
          <w:szCs w:val="24"/>
        </w:rPr>
        <w:t xml:space="preserve">was wear-, she </w:t>
      </w:r>
      <w:r w:rsidRPr="000228EA">
        <w:rPr>
          <w:rFonts w:ascii="Times New Roman" w:hAnsi="Times New Roman" w:cs="Times New Roman"/>
          <w:sz w:val="24"/>
          <w:szCs w:val="24"/>
        </w:rPr>
        <w:t>wore gloves when she stopped at the gas station on the way up, but my health wasn't really something that I was thinking of at the time until after her visit, and I started hearing more of younger people getting sick and then realizing that I could be that person. A</w:t>
      </w:r>
      <w:r w:rsidR="000A1B68" w:rsidRPr="000228EA">
        <w:rPr>
          <w:rFonts w:ascii="Times New Roman" w:hAnsi="Times New Roman" w:cs="Times New Roman"/>
          <w:sz w:val="24"/>
          <w:szCs w:val="24"/>
        </w:rPr>
        <w:t xml:space="preserve">nd </w:t>
      </w:r>
      <w:proofErr w:type="gramStart"/>
      <w:r w:rsidR="000A1B68" w:rsidRPr="000228EA">
        <w:rPr>
          <w:rFonts w:ascii="Times New Roman" w:hAnsi="Times New Roman" w:cs="Times New Roman"/>
          <w:sz w:val="24"/>
          <w:szCs w:val="24"/>
        </w:rPr>
        <w:t>so</w:t>
      </w:r>
      <w:proofErr w:type="gramEnd"/>
      <w:r w:rsidR="000A1B68" w:rsidRPr="000228EA">
        <w:rPr>
          <w:rFonts w:ascii="Times New Roman" w:hAnsi="Times New Roman" w:cs="Times New Roman"/>
          <w:sz w:val="24"/>
          <w:szCs w:val="24"/>
        </w:rPr>
        <w:t xml:space="preserve"> I, a</w:t>
      </w:r>
      <w:r w:rsidRPr="000228EA">
        <w:rPr>
          <w:rFonts w:ascii="Times New Roman" w:hAnsi="Times New Roman" w:cs="Times New Roman"/>
          <w:sz w:val="24"/>
          <w:szCs w:val="24"/>
        </w:rPr>
        <w:t xml:space="preserve">lthough my mom did come in July, future family visits, my husband and I were hard on like, we're not going to come home to see you. We don't want to travel nine hours to Indiana to potentially get you sick or get me sick. Again, although my family took the pandemic </w:t>
      </w:r>
      <w:proofErr w:type="gramStart"/>
      <w:r w:rsidRPr="000228EA">
        <w:rPr>
          <w:rFonts w:ascii="Times New Roman" w:hAnsi="Times New Roman" w:cs="Times New Roman"/>
          <w:sz w:val="24"/>
          <w:szCs w:val="24"/>
        </w:rPr>
        <w:t>seriously</w:t>
      </w:r>
      <w:proofErr w:type="gramEnd"/>
      <w:r w:rsidRPr="000228EA">
        <w:rPr>
          <w:rFonts w:ascii="Times New Roman" w:hAnsi="Times New Roman" w:cs="Times New Roman"/>
          <w:sz w:val="24"/>
          <w:szCs w:val="24"/>
        </w:rPr>
        <w:t xml:space="preserve"> they were still sometimes gathering together, wearing masks, but still being in the house. </w:t>
      </w:r>
      <w:r w:rsidR="000A1B68" w:rsidRPr="000228EA">
        <w:rPr>
          <w:rFonts w:ascii="Times New Roman" w:hAnsi="Times New Roman" w:cs="Times New Roman"/>
          <w:sz w:val="24"/>
          <w:szCs w:val="24"/>
        </w:rPr>
        <w:t xml:space="preserve">And like, </w:t>
      </w:r>
      <w:r w:rsidRPr="000228EA">
        <w:rPr>
          <w:rFonts w:ascii="Times New Roman" w:hAnsi="Times New Roman" w:cs="Times New Roman"/>
          <w:sz w:val="24"/>
          <w:szCs w:val="24"/>
        </w:rPr>
        <w:t xml:space="preserve">Thanksgiving came around and my husband and I didn't come </w:t>
      </w:r>
      <w:proofErr w:type="gramStart"/>
      <w:r w:rsidRPr="000228EA">
        <w:rPr>
          <w:rFonts w:ascii="Times New Roman" w:hAnsi="Times New Roman" w:cs="Times New Roman"/>
          <w:sz w:val="24"/>
          <w:szCs w:val="24"/>
        </w:rPr>
        <w:t>home</w:t>
      </w:r>
      <w:proofErr w:type="gramEnd"/>
      <w:r w:rsidRPr="000228EA">
        <w:rPr>
          <w:rFonts w:ascii="Times New Roman" w:hAnsi="Times New Roman" w:cs="Times New Roman"/>
          <w:sz w:val="24"/>
          <w:szCs w:val="24"/>
        </w:rPr>
        <w:t xml:space="preserve"> and this is the first time we haven't been with family for Thanksgiving, ever</w:t>
      </w:r>
      <w:r w:rsidR="000A1B68" w:rsidRPr="000228EA">
        <w:rPr>
          <w:rFonts w:ascii="Times New Roman" w:hAnsi="Times New Roman" w:cs="Times New Roman"/>
          <w:sz w:val="24"/>
          <w:szCs w:val="24"/>
        </w:rPr>
        <w:t>, and t</w:t>
      </w:r>
      <w:r w:rsidRPr="000228EA">
        <w:rPr>
          <w:rFonts w:ascii="Times New Roman" w:hAnsi="Times New Roman" w:cs="Times New Roman"/>
          <w:sz w:val="24"/>
          <w:szCs w:val="24"/>
        </w:rPr>
        <w:t xml:space="preserve">hat caused some tension, because it was hard for some of my family members to understand why. </w:t>
      </w:r>
      <w:r w:rsidR="000A1B68" w:rsidRPr="000228EA">
        <w:rPr>
          <w:rFonts w:ascii="Times New Roman" w:hAnsi="Times New Roman" w:cs="Times New Roman"/>
          <w:sz w:val="24"/>
          <w:szCs w:val="24"/>
        </w:rPr>
        <w:t>You know, i</w:t>
      </w:r>
      <w:r w:rsidRPr="000228EA">
        <w:rPr>
          <w:rFonts w:ascii="Times New Roman" w:hAnsi="Times New Roman" w:cs="Times New Roman"/>
          <w:sz w:val="24"/>
          <w:szCs w:val="24"/>
        </w:rPr>
        <w:t xml:space="preserve">f we were wearing masks and if we were </w:t>
      </w:r>
      <w:proofErr w:type="gramStart"/>
      <w:r w:rsidRPr="000228EA">
        <w:rPr>
          <w:rFonts w:ascii="Times New Roman" w:hAnsi="Times New Roman" w:cs="Times New Roman"/>
          <w:sz w:val="24"/>
          <w:szCs w:val="24"/>
        </w:rPr>
        <w:t>all being</w:t>
      </w:r>
      <w:proofErr w:type="gramEnd"/>
      <w:r w:rsidRPr="000228EA">
        <w:rPr>
          <w:rFonts w:ascii="Times New Roman" w:hAnsi="Times New Roman" w:cs="Times New Roman"/>
          <w:sz w:val="24"/>
          <w:szCs w:val="24"/>
        </w:rPr>
        <w:t xml:space="preserve"> safe, why couldn't I come home. I was </w:t>
      </w:r>
      <w:proofErr w:type="gramStart"/>
      <w:r w:rsidRPr="000228EA">
        <w:rPr>
          <w:rFonts w:ascii="Times New Roman" w:hAnsi="Times New Roman" w:cs="Times New Roman"/>
          <w:sz w:val="24"/>
          <w:szCs w:val="24"/>
        </w:rPr>
        <w:t xml:space="preserve">like, </w:t>
      </w:r>
      <w:r w:rsidRPr="000228EA">
        <w:rPr>
          <w:rFonts w:ascii="Times New Roman" w:hAnsi="Times New Roman" w:cs="Times New Roman"/>
          <w:sz w:val="24"/>
          <w:szCs w:val="24"/>
        </w:rPr>
        <w:lastRenderedPageBreak/>
        <w:t>because</w:t>
      </w:r>
      <w:proofErr w:type="gramEnd"/>
      <w:r w:rsidRPr="000228EA">
        <w:rPr>
          <w:rFonts w:ascii="Times New Roman" w:hAnsi="Times New Roman" w:cs="Times New Roman"/>
          <w:sz w:val="24"/>
          <w:szCs w:val="24"/>
        </w:rPr>
        <w:t xml:space="preserve"> I can get sick. I understand that you are accepting the risk, but I don't want to.</w:t>
      </w:r>
      <w:r w:rsidR="00035580"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There were other times when my family would be together, for whatever reason. My brother would come down from Michigan or my aunt and uncle and cousins would be in </w:t>
      </w:r>
      <w:proofErr w:type="gramStart"/>
      <w:r w:rsidRPr="000228EA">
        <w:rPr>
          <w:rFonts w:ascii="Times New Roman" w:hAnsi="Times New Roman" w:cs="Times New Roman"/>
          <w:sz w:val="24"/>
          <w:szCs w:val="24"/>
        </w:rPr>
        <w:t>town</w:t>
      </w:r>
      <w:proofErr w:type="gramEnd"/>
      <w:r w:rsidRPr="000228EA">
        <w:rPr>
          <w:rFonts w:ascii="Times New Roman" w:hAnsi="Times New Roman" w:cs="Times New Roman"/>
          <w:sz w:val="24"/>
          <w:szCs w:val="24"/>
        </w:rPr>
        <w:t xml:space="preserve"> and they would want us to come down for a long weekend or something. Having to explain that I didn't want to take on that risk—even though, yes, I </w:t>
      </w:r>
      <w:r w:rsidR="003308E0" w:rsidRPr="000228EA">
        <w:rPr>
          <w:rFonts w:ascii="Times New Roman" w:hAnsi="Times New Roman" w:cs="Times New Roman"/>
          <w:sz w:val="24"/>
          <w:szCs w:val="24"/>
        </w:rPr>
        <w:t xml:space="preserve">was going, I </w:t>
      </w:r>
      <w:r w:rsidRPr="000228EA">
        <w:rPr>
          <w:rFonts w:ascii="Times New Roman" w:hAnsi="Times New Roman" w:cs="Times New Roman"/>
          <w:sz w:val="24"/>
          <w:szCs w:val="24"/>
        </w:rPr>
        <w:t>would go to Target for things I needed on the weekend or Zach would go to the grocery store or I would go into the office a couple days and</w:t>
      </w:r>
      <w:r w:rsidR="003308E0"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interacting with people. I didn't want to add </w:t>
      </w:r>
      <w:proofErr w:type="gramStart"/>
      <w:r w:rsidRPr="000228EA">
        <w:rPr>
          <w:rFonts w:ascii="Times New Roman" w:hAnsi="Times New Roman" w:cs="Times New Roman"/>
          <w:sz w:val="24"/>
          <w:szCs w:val="24"/>
        </w:rPr>
        <w:t>on</w:t>
      </w:r>
      <w:proofErr w:type="gramEnd"/>
      <w:r w:rsidRPr="000228EA">
        <w:rPr>
          <w:rFonts w:ascii="Times New Roman" w:hAnsi="Times New Roman" w:cs="Times New Roman"/>
          <w:sz w:val="24"/>
          <w:szCs w:val="24"/>
        </w:rPr>
        <w:t xml:space="preserve"> the risk of going home and being with family. </w:t>
      </w:r>
      <w:r w:rsidR="003308E0" w:rsidRPr="000228EA">
        <w:rPr>
          <w:rFonts w:ascii="Times New Roman" w:hAnsi="Times New Roman" w:cs="Times New Roman"/>
          <w:sz w:val="24"/>
          <w:szCs w:val="24"/>
        </w:rPr>
        <w:t>And t</w:t>
      </w:r>
      <w:r w:rsidRPr="000228EA">
        <w:rPr>
          <w:rFonts w:ascii="Times New Roman" w:hAnsi="Times New Roman" w:cs="Times New Roman"/>
          <w:sz w:val="24"/>
          <w:szCs w:val="24"/>
        </w:rPr>
        <w:t xml:space="preserve">hat was difficult for people to wrap their head, wrap their head around. </w:t>
      </w:r>
      <w:r w:rsidR="003308E0" w:rsidRPr="000228EA">
        <w:rPr>
          <w:rFonts w:ascii="Times New Roman" w:hAnsi="Times New Roman" w:cs="Times New Roman"/>
          <w:sz w:val="24"/>
          <w:szCs w:val="24"/>
        </w:rPr>
        <w:t>But n</w:t>
      </w:r>
      <w:r w:rsidRPr="000228EA">
        <w:rPr>
          <w:rFonts w:ascii="Times New Roman" w:hAnsi="Times New Roman" w:cs="Times New Roman"/>
          <w:sz w:val="24"/>
          <w:szCs w:val="24"/>
        </w:rPr>
        <w:t xml:space="preserve">ow, I mean, my immediate family, we're all fully vaccinated. So, I </w:t>
      </w:r>
      <w:proofErr w:type="gramStart"/>
      <w:r w:rsidRPr="000228EA">
        <w:rPr>
          <w:rFonts w:ascii="Times New Roman" w:hAnsi="Times New Roman" w:cs="Times New Roman"/>
          <w:sz w:val="24"/>
          <w:szCs w:val="24"/>
        </w:rPr>
        <w:t>actually am</w:t>
      </w:r>
      <w:proofErr w:type="gramEnd"/>
      <w:r w:rsidRPr="000228EA">
        <w:rPr>
          <w:rFonts w:ascii="Times New Roman" w:hAnsi="Times New Roman" w:cs="Times New Roman"/>
          <w:sz w:val="24"/>
          <w:szCs w:val="24"/>
        </w:rPr>
        <w:t xml:space="preserve"> going back to Indiana this weekend actually</w:t>
      </w:r>
      <w:r w:rsidR="003308E0" w:rsidRPr="000228EA">
        <w:rPr>
          <w:rFonts w:ascii="Times New Roman" w:hAnsi="Times New Roman" w:cs="Times New Roman"/>
          <w:sz w:val="24"/>
          <w:szCs w:val="24"/>
        </w:rPr>
        <w:t xml:space="preserve"> b</w:t>
      </w:r>
      <w:r w:rsidRPr="000228EA">
        <w:rPr>
          <w:rFonts w:ascii="Times New Roman" w:hAnsi="Times New Roman" w:cs="Times New Roman"/>
          <w:sz w:val="24"/>
          <w:szCs w:val="24"/>
        </w:rPr>
        <w:t xml:space="preserve">ecause I've been fully vaccinated for over a month, my husband has for a couple weeks, my mom, my grandparents, his mom and grandparents, my aunt and uncle, </w:t>
      </w:r>
      <w:r w:rsidR="003308E0" w:rsidRPr="000228EA">
        <w:rPr>
          <w:rFonts w:ascii="Times New Roman" w:hAnsi="Times New Roman" w:cs="Times New Roman"/>
          <w:sz w:val="24"/>
          <w:szCs w:val="24"/>
        </w:rPr>
        <w:t xml:space="preserve">so </w:t>
      </w:r>
      <w:r w:rsidRPr="000228EA">
        <w:rPr>
          <w:rFonts w:ascii="Times New Roman" w:hAnsi="Times New Roman" w:cs="Times New Roman"/>
          <w:sz w:val="24"/>
          <w:szCs w:val="24"/>
        </w:rPr>
        <w:t>I feel better. But, yeah, at the time, it was a struggle.</w:t>
      </w:r>
    </w:p>
    <w:p w14:paraId="04D55BD2" w14:textId="77777777" w:rsidR="00104CCD" w:rsidRPr="000228EA" w:rsidRDefault="00104CCD">
      <w:pPr>
        <w:spacing w:after="0"/>
        <w:rPr>
          <w:rFonts w:ascii="Times New Roman" w:hAnsi="Times New Roman" w:cs="Times New Roman"/>
          <w:sz w:val="24"/>
          <w:szCs w:val="24"/>
        </w:rPr>
      </w:pPr>
    </w:p>
    <w:p w14:paraId="0830385F" w14:textId="2C2BA62D"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34:30</w:t>
      </w:r>
      <w:proofErr w:type="gramEnd"/>
    </w:p>
    <w:p w14:paraId="3CEF4704"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Is there anything else you want to </w:t>
      </w:r>
      <w:proofErr w:type="gramStart"/>
      <w:r w:rsidRPr="000228EA">
        <w:rPr>
          <w:rFonts w:ascii="Times New Roman" w:hAnsi="Times New Roman" w:cs="Times New Roman"/>
          <w:sz w:val="24"/>
          <w:szCs w:val="24"/>
        </w:rPr>
        <w:t>comment</w:t>
      </w:r>
      <w:proofErr w:type="gramEnd"/>
      <w:r w:rsidRPr="000228EA">
        <w:rPr>
          <w:rFonts w:ascii="Times New Roman" w:hAnsi="Times New Roman" w:cs="Times New Roman"/>
          <w:sz w:val="24"/>
          <w:szCs w:val="24"/>
        </w:rPr>
        <w:t xml:space="preserve"> about your family or your household?</w:t>
      </w:r>
    </w:p>
    <w:p w14:paraId="42842843" w14:textId="77777777" w:rsidR="00104CCD" w:rsidRPr="000228EA" w:rsidRDefault="00104CCD">
      <w:pPr>
        <w:spacing w:after="0"/>
        <w:rPr>
          <w:rFonts w:ascii="Times New Roman" w:hAnsi="Times New Roman" w:cs="Times New Roman"/>
          <w:sz w:val="24"/>
          <w:szCs w:val="24"/>
        </w:rPr>
      </w:pPr>
    </w:p>
    <w:p w14:paraId="63097AF0" w14:textId="7107AF07"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34:34</w:t>
      </w:r>
      <w:proofErr w:type="gramEnd"/>
    </w:p>
    <w:p w14:paraId="4C179DB0" w14:textId="5F55379E" w:rsidR="00104CCD" w:rsidRPr="000228EA" w:rsidRDefault="003308E0">
      <w:pPr>
        <w:spacing w:after="0"/>
        <w:rPr>
          <w:rFonts w:ascii="Times New Roman" w:hAnsi="Times New Roman" w:cs="Times New Roman"/>
          <w:sz w:val="24"/>
          <w:szCs w:val="24"/>
        </w:rPr>
      </w:pPr>
      <w:r w:rsidRPr="000228EA">
        <w:rPr>
          <w:rFonts w:ascii="Times New Roman" w:hAnsi="Times New Roman" w:cs="Times New Roman"/>
          <w:sz w:val="24"/>
          <w:szCs w:val="24"/>
        </w:rPr>
        <w:t xml:space="preserve">So, </w:t>
      </w:r>
      <w:r w:rsidR="00000000" w:rsidRPr="000228EA">
        <w:rPr>
          <w:rFonts w:ascii="Times New Roman" w:hAnsi="Times New Roman" w:cs="Times New Roman"/>
          <w:sz w:val="24"/>
          <w:szCs w:val="24"/>
        </w:rPr>
        <w:t xml:space="preserve">I guess I was </w:t>
      </w:r>
      <w:proofErr w:type="gramStart"/>
      <w:r w:rsidR="00000000" w:rsidRPr="000228EA">
        <w:rPr>
          <w:rFonts w:ascii="Times New Roman" w:hAnsi="Times New Roman" w:cs="Times New Roman"/>
          <w:sz w:val="24"/>
          <w:szCs w:val="24"/>
        </w:rPr>
        <w:t>pretty lucky</w:t>
      </w:r>
      <w:proofErr w:type="gramEnd"/>
      <w:r w:rsidR="00000000" w:rsidRPr="000228EA">
        <w:rPr>
          <w:rFonts w:ascii="Times New Roman" w:hAnsi="Times New Roman" w:cs="Times New Roman"/>
          <w:sz w:val="24"/>
          <w:szCs w:val="24"/>
        </w:rPr>
        <w:t xml:space="preserve"> not to know any people who had a severe reaction to COVID</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but my husband did get COVID at the start of 2021. That was, I guess, scary, but he didn't like </w:t>
      </w:r>
      <w:proofErr w:type="gramStart"/>
      <w:r w:rsidR="00000000" w:rsidRPr="000228EA">
        <w:rPr>
          <w:rFonts w:ascii="Times New Roman" w:hAnsi="Times New Roman" w:cs="Times New Roman"/>
          <w:sz w:val="24"/>
          <w:szCs w:val="24"/>
        </w:rPr>
        <w:t>have</w:t>
      </w:r>
      <w:proofErr w:type="gramEnd"/>
      <w:r w:rsidR="00000000" w:rsidRPr="000228EA">
        <w:rPr>
          <w:rFonts w:ascii="Times New Roman" w:hAnsi="Times New Roman" w:cs="Times New Roman"/>
          <w:sz w:val="24"/>
          <w:szCs w:val="24"/>
        </w:rPr>
        <w:t xml:space="preserve"> to go </w:t>
      </w:r>
      <w:proofErr w:type="gramStart"/>
      <w:r w:rsidR="00000000" w:rsidRPr="000228EA">
        <w:rPr>
          <w:rFonts w:ascii="Times New Roman" w:hAnsi="Times New Roman" w:cs="Times New Roman"/>
          <w:sz w:val="24"/>
          <w:szCs w:val="24"/>
        </w:rPr>
        <w:t>in</w:t>
      </w:r>
      <w:proofErr w:type="gramEnd"/>
      <w:r w:rsidR="00000000" w:rsidRPr="000228EA">
        <w:rPr>
          <w:rFonts w:ascii="Times New Roman" w:hAnsi="Times New Roman" w:cs="Times New Roman"/>
          <w:sz w:val="24"/>
          <w:szCs w:val="24"/>
        </w:rPr>
        <w:t xml:space="preserve"> the hospital or anything. </w:t>
      </w:r>
      <w:r w:rsidRPr="000228EA">
        <w:rPr>
          <w:rFonts w:ascii="Times New Roman" w:hAnsi="Times New Roman" w:cs="Times New Roman"/>
          <w:sz w:val="24"/>
          <w:szCs w:val="24"/>
        </w:rPr>
        <w:t>But, you know, t</w:t>
      </w:r>
      <w:r w:rsidR="00000000" w:rsidRPr="000228EA">
        <w:rPr>
          <w:rFonts w:ascii="Times New Roman" w:hAnsi="Times New Roman" w:cs="Times New Roman"/>
          <w:sz w:val="24"/>
          <w:szCs w:val="24"/>
        </w:rPr>
        <w:t>hat was an interaction</w:t>
      </w:r>
      <w:r w:rsidRPr="000228EA">
        <w:rPr>
          <w:rFonts w:ascii="Times New Roman" w:hAnsi="Times New Roman" w:cs="Times New Roman"/>
          <w:sz w:val="24"/>
          <w:szCs w:val="24"/>
        </w:rPr>
        <w:t>, you know, t</w:t>
      </w:r>
      <w:r w:rsidR="00000000" w:rsidRPr="000228EA">
        <w:rPr>
          <w:rFonts w:ascii="Times New Roman" w:hAnsi="Times New Roman" w:cs="Times New Roman"/>
          <w:sz w:val="24"/>
          <w:szCs w:val="24"/>
        </w:rPr>
        <w:t>rying to care for him while he felt ill, but also trying to maintain distance from him so I didn't get sick</w:t>
      </w:r>
      <w:r w:rsidRPr="000228EA">
        <w:rPr>
          <w:rFonts w:ascii="Times New Roman" w:hAnsi="Times New Roman" w:cs="Times New Roman"/>
          <w:sz w:val="24"/>
          <w:szCs w:val="24"/>
        </w:rPr>
        <w:t xml:space="preserve">, and </w:t>
      </w:r>
      <w:r w:rsidR="00000000" w:rsidRPr="000228EA">
        <w:rPr>
          <w:rFonts w:ascii="Times New Roman" w:hAnsi="Times New Roman" w:cs="Times New Roman"/>
          <w:sz w:val="24"/>
          <w:szCs w:val="24"/>
        </w:rPr>
        <w:t>I didn't end up getting COVID from him, thank goodness. But, yeah, that was just a</w:t>
      </w:r>
      <w:r w:rsidRPr="000228EA">
        <w:rPr>
          <w:rFonts w:ascii="Times New Roman" w:hAnsi="Times New Roman" w:cs="Times New Roman"/>
          <w:sz w:val="24"/>
          <w:szCs w:val="24"/>
        </w:rPr>
        <w:t xml:space="preserve">, you know, </w:t>
      </w:r>
      <w:r w:rsidR="00000000" w:rsidRPr="000228EA">
        <w:rPr>
          <w:rFonts w:ascii="Times New Roman" w:hAnsi="Times New Roman" w:cs="Times New Roman"/>
          <w:sz w:val="24"/>
          <w:szCs w:val="24"/>
        </w:rPr>
        <w:t xml:space="preserve">couple of weeks of trying to live in the same household, not really being able to get away from my husband while he battled COVID. </w:t>
      </w:r>
      <w:r w:rsidRPr="000228EA">
        <w:rPr>
          <w:rFonts w:ascii="Times New Roman" w:hAnsi="Times New Roman" w:cs="Times New Roman"/>
          <w:sz w:val="24"/>
          <w:szCs w:val="24"/>
        </w:rPr>
        <w:t>But besides that, pretty good.</w:t>
      </w:r>
    </w:p>
    <w:p w14:paraId="41093417" w14:textId="77777777" w:rsidR="00104CCD" w:rsidRPr="000228EA" w:rsidRDefault="00104CCD">
      <w:pPr>
        <w:spacing w:after="0"/>
        <w:rPr>
          <w:rFonts w:ascii="Times New Roman" w:hAnsi="Times New Roman" w:cs="Times New Roman"/>
          <w:sz w:val="24"/>
          <w:szCs w:val="24"/>
        </w:rPr>
      </w:pPr>
    </w:p>
    <w:p w14:paraId="19203751" w14:textId="54DFA1AF"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35:51</w:t>
      </w:r>
      <w:proofErr w:type="gramEnd"/>
    </w:p>
    <w:p w14:paraId="03F6D38E" w14:textId="1CB7EF61" w:rsidR="00104CCD" w:rsidRPr="000228EA" w:rsidRDefault="003308E0">
      <w:pPr>
        <w:spacing w:after="0"/>
        <w:rPr>
          <w:rFonts w:ascii="Times New Roman" w:hAnsi="Times New Roman" w:cs="Times New Roman"/>
          <w:sz w:val="24"/>
          <w:szCs w:val="24"/>
        </w:rPr>
      </w:pPr>
      <w:r w:rsidRPr="000228EA">
        <w:rPr>
          <w:rFonts w:ascii="Times New Roman" w:hAnsi="Times New Roman" w:cs="Times New Roman"/>
          <w:sz w:val="24"/>
          <w:szCs w:val="24"/>
        </w:rPr>
        <w:t>So, i</w:t>
      </w:r>
      <w:r w:rsidR="00000000" w:rsidRPr="000228EA">
        <w:rPr>
          <w:rFonts w:ascii="Times New Roman" w:hAnsi="Times New Roman" w:cs="Times New Roman"/>
          <w:sz w:val="24"/>
          <w:szCs w:val="24"/>
        </w:rPr>
        <w:t>n what ways is COVID affecting people's mental and physical health, maybe in your circle, or what you're seeing out and about?</w:t>
      </w:r>
    </w:p>
    <w:p w14:paraId="2F1E99BF" w14:textId="77777777" w:rsidR="00104CCD" w:rsidRPr="000228EA" w:rsidRDefault="00104CCD">
      <w:pPr>
        <w:spacing w:after="0"/>
        <w:rPr>
          <w:rFonts w:ascii="Times New Roman" w:hAnsi="Times New Roman" w:cs="Times New Roman"/>
          <w:sz w:val="24"/>
          <w:szCs w:val="24"/>
        </w:rPr>
      </w:pPr>
    </w:p>
    <w:p w14:paraId="43FCFFD7" w14:textId="1EECFD20"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36:06</w:t>
      </w:r>
      <w:proofErr w:type="gramEnd"/>
    </w:p>
    <w:p w14:paraId="04FF2142" w14:textId="0B56AE05"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It's </w:t>
      </w:r>
      <w:proofErr w:type="gramStart"/>
      <w:r w:rsidRPr="000228EA">
        <w:rPr>
          <w:rFonts w:ascii="Times New Roman" w:hAnsi="Times New Roman" w:cs="Times New Roman"/>
          <w:sz w:val="24"/>
          <w:szCs w:val="24"/>
        </w:rPr>
        <w:t>definitely really</w:t>
      </w:r>
      <w:proofErr w:type="gramEnd"/>
      <w:r w:rsidRPr="000228EA">
        <w:rPr>
          <w:rFonts w:ascii="Times New Roman" w:hAnsi="Times New Roman" w:cs="Times New Roman"/>
          <w:sz w:val="24"/>
          <w:szCs w:val="24"/>
        </w:rPr>
        <w:t xml:space="preserve"> impacting mental health I think more than physical health. Just not being able to see people, having the stress of worrying about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your close friends or family are going to get sick or lose their job has really tak</w:t>
      </w:r>
      <w:r w:rsidR="003308E0" w:rsidRPr="000228EA">
        <w:rPr>
          <w:rFonts w:ascii="Times New Roman" w:hAnsi="Times New Roman" w:cs="Times New Roman"/>
          <w:sz w:val="24"/>
          <w:szCs w:val="24"/>
        </w:rPr>
        <w:t>e</w:t>
      </w:r>
      <w:r w:rsidR="002A7CCA" w:rsidRPr="000228EA">
        <w:rPr>
          <w:rFonts w:ascii="Times New Roman" w:hAnsi="Times New Roman" w:cs="Times New Roman"/>
          <w:sz w:val="24"/>
          <w:szCs w:val="24"/>
        </w:rPr>
        <w:t>n</w:t>
      </w:r>
      <w:r w:rsidRPr="000228EA">
        <w:rPr>
          <w:rFonts w:ascii="Times New Roman" w:hAnsi="Times New Roman" w:cs="Times New Roman"/>
          <w:sz w:val="24"/>
          <w:szCs w:val="24"/>
        </w:rPr>
        <w:t xml:space="preserve"> a toll on people close to me, but then just people that I observe out in the world as well. I know, for a long time, I was very stressed and anxious about my mom because she's a </w:t>
      </w:r>
      <w:proofErr w:type="gramStart"/>
      <w:r w:rsidRPr="000228EA">
        <w:rPr>
          <w:rFonts w:ascii="Times New Roman" w:hAnsi="Times New Roman" w:cs="Times New Roman"/>
          <w:sz w:val="24"/>
          <w:szCs w:val="24"/>
        </w:rPr>
        <w:t>public school</w:t>
      </w:r>
      <w:proofErr w:type="gramEnd"/>
      <w:r w:rsidRPr="000228EA">
        <w:rPr>
          <w:rFonts w:ascii="Times New Roman" w:hAnsi="Times New Roman" w:cs="Times New Roman"/>
          <w:sz w:val="24"/>
          <w:szCs w:val="24"/>
        </w:rPr>
        <w:t xml:space="preserve"> teacher</w:t>
      </w:r>
      <w:r w:rsidR="002A7CCA" w:rsidRPr="000228EA">
        <w:rPr>
          <w:rFonts w:ascii="Times New Roman" w:hAnsi="Times New Roman" w:cs="Times New Roman"/>
          <w:sz w:val="24"/>
          <w:szCs w:val="24"/>
        </w:rPr>
        <w:t>, and just, you know, k</w:t>
      </w:r>
      <w:r w:rsidRPr="000228EA">
        <w:rPr>
          <w:rFonts w:ascii="Times New Roman" w:hAnsi="Times New Roman" w:cs="Times New Roman"/>
          <w:sz w:val="24"/>
          <w:szCs w:val="24"/>
        </w:rPr>
        <w:t>nowing that she had to go into school and interact with people almost every day. Having her tell me stories of some of the things are happening in her school district and with families who might not really taken the pandemic or COVID very seriously at all and knowing that there was nothing I could do for her, and there was nothing she could do about it. She had to go to work. She couldn't</w:t>
      </w:r>
      <w:r w:rsidR="002A7CCA" w:rsidRPr="000228EA">
        <w:rPr>
          <w:rFonts w:ascii="Times New Roman" w:hAnsi="Times New Roman" w:cs="Times New Roman"/>
          <w:sz w:val="24"/>
          <w:szCs w:val="24"/>
        </w:rPr>
        <w:t xml:space="preserve">, it’s, you know, </w:t>
      </w:r>
      <w:r w:rsidRPr="000228EA">
        <w:rPr>
          <w:rFonts w:ascii="Times New Roman" w:hAnsi="Times New Roman" w:cs="Times New Roman"/>
          <w:sz w:val="24"/>
          <w:szCs w:val="24"/>
        </w:rPr>
        <w:t xml:space="preserve">her only source of income, she can't just lose her job. </w:t>
      </w:r>
      <w:r w:rsidR="002A7CCA" w:rsidRPr="000228EA">
        <w:rPr>
          <w:rFonts w:ascii="Times New Roman" w:hAnsi="Times New Roman" w:cs="Times New Roman"/>
          <w:sz w:val="24"/>
          <w:szCs w:val="24"/>
        </w:rPr>
        <w:t>So, j</w:t>
      </w:r>
      <w:r w:rsidRPr="000228EA">
        <w:rPr>
          <w:rFonts w:ascii="Times New Roman" w:hAnsi="Times New Roman" w:cs="Times New Roman"/>
          <w:sz w:val="24"/>
          <w:szCs w:val="24"/>
        </w:rPr>
        <w:t xml:space="preserve">ust seeing the effect that school had on my mom </w:t>
      </w:r>
      <w:proofErr w:type="gramStart"/>
      <w:r w:rsidRPr="000228EA">
        <w:rPr>
          <w:rFonts w:ascii="Times New Roman" w:hAnsi="Times New Roman" w:cs="Times New Roman"/>
          <w:sz w:val="24"/>
          <w:szCs w:val="24"/>
        </w:rPr>
        <w:t>and also</w:t>
      </w:r>
      <w:proofErr w:type="gramEnd"/>
      <w:r w:rsidRPr="000228EA">
        <w:rPr>
          <w:rFonts w:ascii="Times New Roman" w:hAnsi="Times New Roman" w:cs="Times New Roman"/>
          <w:sz w:val="24"/>
          <w:szCs w:val="24"/>
        </w:rPr>
        <w:t xml:space="preserve"> knowing that I couldn't visit her either to comfort her at all was very hard in the pandemic. For me, personally, mental health wise, the </w:t>
      </w:r>
      <w:r w:rsidRPr="000228EA">
        <w:rPr>
          <w:rFonts w:ascii="Times New Roman" w:hAnsi="Times New Roman" w:cs="Times New Roman"/>
          <w:sz w:val="24"/>
          <w:szCs w:val="24"/>
        </w:rPr>
        <w:lastRenderedPageBreak/>
        <w:t xml:space="preserve">start of the pandemic, I was </w:t>
      </w:r>
      <w:proofErr w:type="gramStart"/>
      <w:r w:rsidRPr="000228EA">
        <w:rPr>
          <w:rFonts w:ascii="Times New Roman" w:hAnsi="Times New Roman" w:cs="Times New Roman"/>
          <w:sz w:val="24"/>
          <w:szCs w:val="24"/>
        </w:rPr>
        <w:t>actually doing</w:t>
      </w:r>
      <w:proofErr w:type="gramEnd"/>
      <w:r w:rsidRPr="000228EA">
        <w:rPr>
          <w:rFonts w:ascii="Times New Roman" w:hAnsi="Times New Roman" w:cs="Times New Roman"/>
          <w:sz w:val="24"/>
          <w:szCs w:val="24"/>
        </w:rPr>
        <w:t xml:space="preserve"> slightly better than I had been before. Which was a weird phenomenon that my psychiatrist </w:t>
      </w:r>
      <w:proofErr w:type="gramStart"/>
      <w:r w:rsidRPr="000228EA">
        <w:rPr>
          <w:rFonts w:ascii="Times New Roman" w:hAnsi="Times New Roman" w:cs="Times New Roman"/>
          <w:sz w:val="24"/>
          <w:szCs w:val="24"/>
        </w:rPr>
        <w:t>actually said</w:t>
      </w:r>
      <w:proofErr w:type="gramEnd"/>
      <w:r w:rsidRPr="000228EA">
        <w:rPr>
          <w:rFonts w:ascii="Times New Roman" w:hAnsi="Times New Roman" w:cs="Times New Roman"/>
          <w:sz w:val="24"/>
          <w:szCs w:val="24"/>
        </w:rPr>
        <w:t xml:space="preserve">, a decent number of people were feeling. I've always struggled with anxiety and depression. </w:t>
      </w:r>
      <w:r w:rsidR="002A7CCA" w:rsidRPr="000228EA">
        <w:rPr>
          <w:rFonts w:ascii="Times New Roman" w:hAnsi="Times New Roman" w:cs="Times New Roman"/>
          <w:sz w:val="24"/>
          <w:szCs w:val="24"/>
        </w:rPr>
        <w:t xml:space="preserve">And </w:t>
      </w:r>
      <w:r w:rsidRPr="000228EA">
        <w:rPr>
          <w:rFonts w:ascii="Times New Roman" w:hAnsi="Times New Roman" w:cs="Times New Roman"/>
          <w:sz w:val="24"/>
          <w:szCs w:val="24"/>
        </w:rPr>
        <w:t xml:space="preserve">I don't know why but the </w:t>
      </w:r>
      <w:proofErr w:type="spellStart"/>
      <w:r w:rsidRPr="000228EA">
        <w:rPr>
          <w:rFonts w:ascii="Times New Roman" w:hAnsi="Times New Roman" w:cs="Times New Roman"/>
          <w:sz w:val="24"/>
          <w:szCs w:val="24"/>
        </w:rPr>
        <w:t>started</w:t>
      </w:r>
      <w:proofErr w:type="spellEnd"/>
      <w:r w:rsidRPr="000228EA">
        <w:rPr>
          <w:rFonts w:ascii="Times New Roman" w:hAnsi="Times New Roman" w:cs="Times New Roman"/>
          <w:sz w:val="24"/>
          <w:szCs w:val="24"/>
        </w:rPr>
        <w:t xml:space="preserve"> of the pandemi</w:t>
      </w:r>
      <w:r w:rsidR="002A7CCA" w:rsidRPr="000228EA">
        <w:rPr>
          <w:rFonts w:ascii="Times New Roman" w:hAnsi="Times New Roman" w:cs="Times New Roman"/>
          <w:sz w:val="24"/>
          <w:szCs w:val="24"/>
        </w:rPr>
        <w:t>c,</w:t>
      </w:r>
      <w:r w:rsidRPr="000228EA">
        <w:rPr>
          <w:rFonts w:ascii="Times New Roman" w:hAnsi="Times New Roman" w:cs="Times New Roman"/>
          <w:sz w:val="24"/>
          <w:szCs w:val="24"/>
        </w:rPr>
        <w:t xml:space="preserve"> it didn't get worse, which you kind of think it would be, like a global pandemic would make your anxiety or depression worse, but it didn't. Kind of knowing that there was truly nothing that I </w:t>
      </w:r>
      <w:proofErr w:type="gramStart"/>
      <w:r w:rsidRPr="000228EA">
        <w:rPr>
          <w:rFonts w:ascii="Times New Roman" w:hAnsi="Times New Roman" w:cs="Times New Roman"/>
          <w:sz w:val="24"/>
          <w:szCs w:val="24"/>
        </w:rPr>
        <w:t>can</w:t>
      </w:r>
      <w:proofErr w:type="gramEnd"/>
      <w:r w:rsidRPr="000228EA">
        <w:rPr>
          <w:rFonts w:ascii="Times New Roman" w:hAnsi="Times New Roman" w:cs="Times New Roman"/>
          <w:sz w:val="24"/>
          <w:szCs w:val="24"/>
        </w:rPr>
        <w:t xml:space="preserve"> do for myself, or for </w:t>
      </w:r>
      <w:r w:rsidR="002A7CCA" w:rsidRPr="000228EA">
        <w:rPr>
          <w:rFonts w:ascii="Times New Roman" w:hAnsi="Times New Roman" w:cs="Times New Roman"/>
          <w:sz w:val="24"/>
          <w:szCs w:val="24"/>
        </w:rPr>
        <w:t>Zach</w:t>
      </w:r>
      <w:r w:rsidRPr="000228EA">
        <w:rPr>
          <w:rFonts w:ascii="Times New Roman" w:hAnsi="Times New Roman" w:cs="Times New Roman"/>
          <w:sz w:val="24"/>
          <w:szCs w:val="24"/>
        </w:rPr>
        <w:t xml:space="preserve">, wasn't as stressful as I thought that I would have expected it to be. </w:t>
      </w:r>
      <w:r w:rsidR="002A7CCA" w:rsidRPr="000228EA">
        <w:rPr>
          <w:rFonts w:ascii="Times New Roman" w:hAnsi="Times New Roman" w:cs="Times New Roman"/>
          <w:sz w:val="24"/>
          <w:szCs w:val="24"/>
        </w:rPr>
        <w:t>But t</w:t>
      </w:r>
      <w:r w:rsidRPr="000228EA">
        <w:rPr>
          <w:rFonts w:ascii="Times New Roman" w:hAnsi="Times New Roman" w:cs="Times New Roman"/>
          <w:sz w:val="24"/>
          <w:szCs w:val="24"/>
        </w:rPr>
        <w:t>hat did gradually change over the year with just the police murders and social unrest and then as my mom became more anxious and I couldn't help her</w:t>
      </w:r>
      <w:r w:rsidR="002A7CCA" w:rsidRPr="000228EA">
        <w:rPr>
          <w:rFonts w:ascii="Times New Roman" w:hAnsi="Times New Roman" w:cs="Times New Roman"/>
          <w:sz w:val="24"/>
          <w:szCs w:val="24"/>
        </w:rPr>
        <w:t>,</w:t>
      </w:r>
      <w:r w:rsidRPr="000228EA">
        <w:rPr>
          <w:rFonts w:ascii="Times New Roman" w:hAnsi="Times New Roman" w:cs="Times New Roman"/>
          <w:sz w:val="24"/>
          <w:szCs w:val="24"/>
        </w:rPr>
        <w:t xml:space="preserve"> </w:t>
      </w:r>
      <w:r w:rsidR="002A7CCA" w:rsidRPr="000228EA">
        <w:rPr>
          <w:rFonts w:ascii="Times New Roman" w:hAnsi="Times New Roman" w:cs="Times New Roman"/>
          <w:sz w:val="24"/>
          <w:szCs w:val="24"/>
        </w:rPr>
        <w:t>t</w:t>
      </w:r>
      <w:r w:rsidRPr="000228EA">
        <w:rPr>
          <w:rFonts w:ascii="Times New Roman" w:hAnsi="Times New Roman" w:cs="Times New Roman"/>
          <w:sz w:val="24"/>
          <w:szCs w:val="24"/>
        </w:rPr>
        <w:t xml:space="preserve">hat became more stressful on me, but </w:t>
      </w:r>
      <w:r w:rsidR="002A7CCA" w:rsidRPr="000228EA">
        <w:rPr>
          <w:rFonts w:ascii="Times New Roman" w:hAnsi="Times New Roman" w:cs="Times New Roman"/>
          <w:sz w:val="24"/>
          <w:szCs w:val="24"/>
        </w:rPr>
        <w:t>it</w:t>
      </w:r>
      <w:r w:rsidRPr="000228EA">
        <w:rPr>
          <w:rFonts w:ascii="Times New Roman" w:hAnsi="Times New Roman" w:cs="Times New Roman"/>
          <w:sz w:val="24"/>
          <w:szCs w:val="24"/>
        </w:rPr>
        <w:t xml:space="preserve"> was a switch from the start of the pandemic to kind of </w:t>
      </w:r>
      <w:proofErr w:type="gramStart"/>
      <w:r w:rsidRPr="000228EA">
        <w:rPr>
          <w:rFonts w:ascii="Times New Roman" w:hAnsi="Times New Roman" w:cs="Times New Roman"/>
          <w:sz w:val="24"/>
          <w:szCs w:val="24"/>
        </w:rPr>
        <w:t>summer time</w:t>
      </w:r>
      <w:proofErr w:type="gramEnd"/>
      <w:r w:rsidRPr="000228EA">
        <w:rPr>
          <w:rFonts w:ascii="Times New Roman" w:hAnsi="Times New Roman" w:cs="Times New Roman"/>
          <w:sz w:val="24"/>
          <w:szCs w:val="24"/>
        </w:rPr>
        <w:t xml:space="preserve"> and then winter. It kind of let up again and honestly our dog helped a lot with that like having a dog that just like doesn't know there's a pandemic going on at all and just needs your care and love was a good release of stress. Physical health wise, it was hard for me because I had tried to be active at the start of </w:t>
      </w:r>
      <w:r w:rsidR="002A7CCA" w:rsidRPr="000228EA">
        <w:rPr>
          <w:rFonts w:ascii="Times New Roman" w:hAnsi="Times New Roman" w:cs="Times New Roman"/>
          <w:sz w:val="24"/>
          <w:szCs w:val="24"/>
        </w:rPr>
        <w:t>the</w:t>
      </w:r>
      <w:r w:rsidRPr="000228EA">
        <w:rPr>
          <w:rFonts w:ascii="Times New Roman" w:hAnsi="Times New Roman" w:cs="Times New Roman"/>
          <w:sz w:val="24"/>
          <w:szCs w:val="24"/>
        </w:rPr>
        <w:t xml:space="preserve"> pandemic but just being in your house, or having to stay in your house, isn't </w:t>
      </w:r>
      <w:proofErr w:type="gramStart"/>
      <w:r w:rsidRPr="000228EA">
        <w:rPr>
          <w:rFonts w:ascii="Times New Roman" w:hAnsi="Times New Roman" w:cs="Times New Roman"/>
          <w:sz w:val="24"/>
          <w:szCs w:val="24"/>
        </w:rPr>
        <w:t>very always</w:t>
      </w:r>
      <w:proofErr w:type="gramEnd"/>
      <w:r w:rsidRPr="000228EA">
        <w:rPr>
          <w:rFonts w:ascii="Times New Roman" w:hAnsi="Times New Roman" w:cs="Times New Roman"/>
          <w:sz w:val="24"/>
          <w:szCs w:val="24"/>
        </w:rPr>
        <w:t xml:space="preserve"> good for physical health. You </w:t>
      </w:r>
      <w:proofErr w:type="gramStart"/>
      <w:r w:rsidRPr="000228EA">
        <w:rPr>
          <w:rFonts w:ascii="Times New Roman" w:hAnsi="Times New Roman" w:cs="Times New Roman"/>
          <w:sz w:val="24"/>
          <w:szCs w:val="24"/>
        </w:rPr>
        <w:t>have to</w:t>
      </w:r>
      <w:proofErr w:type="gramEnd"/>
      <w:r w:rsidRPr="000228EA">
        <w:rPr>
          <w:rFonts w:ascii="Times New Roman" w:hAnsi="Times New Roman" w:cs="Times New Roman"/>
          <w:sz w:val="24"/>
          <w:szCs w:val="24"/>
        </w:rPr>
        <w:t xml:space="preserve"> be very careful and very intentional with physical activity</w:t>
      </w:r>
      <w:r w:rsidR="002A7CCA"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I wasn't always during the pandemic. </w:t>
      </w:r>
      <w:r w:rsidR="002A7CCA" w:rsidRPr="000228EA">
        <w:rPr>
          <w:rFonts w:ascii="Times New Roman" w:hAnsi="Times New Roman" w:cs="Times New Roman"/>
          <w:sz w:val="24"/>
          <w:szCs w:val="24"/>
        </w:rPr>
        <w:t>But n</w:t>
      </w:r>
      <w:r w:rsidRPr="000228EA">
        <w:rPr>
          <w:rFonts w:ascii="Times New Roman" w:hAnsi="Times New Roman" w:cs="Times New Roman"/>
          <w:sz w:val="24"/>
          <w:szCs w:val="24"/>
        </w:rPr>
        <w:t>ow that things are lighting up, I hope to change that.</w:t>
      </w:r>
    </w:p>
    <w:p w14:paraId="4AAB938E" w14:textId="77777777" w:rsidR="00104CCD" w:rsidRPr="000228EA" w:rsidRDefault="00104CCD">
      <w:pPr>
        <w:spacing w:after="0"/>
        <w:rPr>
          <w:rFonts w:ascii="Times New Roman" w:hAnsi="Times New Roman" w:cs="Times New Roman"/>
          <w:sz w:val="24"/>
          <w:szCs w:val="24"/>
        </w:rPr>
      </w:pPr>
    </w:p>
    <w:p w14:paraId="334884DD" w14:textId="2A607E22"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40:21</w:t>
      </w:r>
    </w:p>
    <w:p w14:paraId="001DD773" w14:textId="767FC37F"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Okay, so at this point, we're going to move into talking about the racial protests, and just the social injustice that has been happening with the intersection with COVID</w:t>
      </w:r>
      <w:r w:rsidR="002A7CCA" w:rsidRPr="000228EA">
        <w:rPr>
          <w:rFonts w:ascii="Times New Roman" w:hAnsi="Times New Roman" w:cs="Times New Roman"/>
          <w:sz w:val="24"/>
          <w:szCs w:val="24"/>
        </w:rPr>
        <w:t xml:space="preserve"> and that. And so, t</w:t>
      </w:r>
      <w:r w:rsidRPr="000228EA">
        <w:rPr>
          <w:rFonts w:ascii="Times New Roman" w:hAnsi="Times New Roman" w:cs="Times New Roman"/>
          <w:sz w:val="24"/>
          <w:szCs w:val="24"/>
        </w:rPr>
        <w:t xml:space="preserve">o start off, I'm just going to ask you about George Floyd. He was </w:t>
      </w:r>
      <w:proofErr w:type="gramStart"/>
      <w:r w:rsidRPr="000228EA">
        <w:rPr>
          <w:rFonts w:ascii="Times New Roman" w:hAnsi="Times New Roman" w:cs="Times New Roman"/>
          <w:sz w:val="24"/>
          <w:szCs w:val="24"/>
        </w:rPr>
        <w:t>murdered</w:t>
      </w:r>
      <w:proofErr w:type="gramEnd"/>
      <w:r w:rsidRPr="000228EA">
        <w:rPr>
          <w:rFonts w:ascii="Times New Roman" w:hAnsi="Times New Roman" w:cs="Times New Roman"/>
          <w:sz w:val="24"/>
          <w:szCs w:val="24"/>
        </w:rPr>
        <w:t xml:space="preserve"> May 25th, 2020. </w:t>
      </w:r>
      <w:r w:rsidR="002A7CCA" w:rsidRPr="000228EA">
        <w:rPr>
          <w:rFonts w:ascii="Times New Roman" w:hAnsi="Times New Roman" w:cs="Times New Roman"/>
          <w:sz w:val="24"/>
          <w:szCs w:val="24"/>
        </w:rPr>
        <w:t>And so, w</w:t>
      </w:r>
      <w:r w:rsidRPr="000228EA">
        <w:rPr>
          <w:rFonts w:ascii="Times New Roman" w:hAnsi="Times New Roman" w:cs="Times New Roman"/>
          <w:sz w:val="24"/>
          <w:szCs w:val="24"/>
        </w:rPr>
        <w:t>hat was your initial response, reaction to that</w:t>
      </w:r>
      <w:r w:rsidR="002A7CCA" w:rsidRPr="000228EA">
        <w:rPr>
          <w:rFonts w:ascii="Times New Roman" w:hAnsi="Times New Roman" w:cs="Times New Roman"/>
          <w:sz w:val="24"/>
          <w:szCs w:val="24"/>
        </w:rPr>
        <w:t>,</w:t>
      </w:r>
      <w:r w:rsidRPr="000228EA">
        <w:rPr>
          <w:rFonts w:ascii="Times New Roman" w:hAnsi="Times New Roman" w:cs="Times New Roman"/>
          <w:sz w:val="24"/>
          <w:szCs w:val="24"/>
        </w:rPr>
        <w:t xml:space="preserve"> being in the city where it happened?</w:t>
      </w:r>
    </w:p>
    <w:p w14:paraId="13DEFCFE" w14:textId="77777777" w:rsidR="00104CCD" w:rsidRPr="000228EA" w:rsidRDefault="00104CCD">
      <w:pPr>
        <w:spacing w:after="0"/>
        <w:rPr>
          <w:rFonts w:ascii="Times New Roman" w:hAnsi="Times New Roman" w:cs="Times New Roman"/>
          <w:sz w:val="24"/>
          <w:szCs w:val="24"/>
        </w:rPr>
      </w:pPr>
    </w:p>
    <w:p w14:paraId="6C9C682D" w14:textId="1C3001F0"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41:03</w:t>
      </w:r>
      <w:proofErr w:type="gramEnd"/>
    </w:p>
    <w:p w14:paraId="11EEF8EB" w14:textId="3192E8F6"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Initial response was shock. Also, because it was so public, which</w:t>
      </w:r>
      <w:r w:rsidR="002A7CCA"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was a benefit for the trial, but just having so much visual insight into his death was very overwhelming. There was just a lot of anger right away</w:t>
      </w:r>
      <w:r w:rsidR="00437E0D" w:rsidRPr="000228EA">
        <w:rPr>
          <w:rFonts w:ascii="Times New Roman" w:hAnsi="Times New Roman" w:cs="Times New Roman"/>
          <w:sz w:val="24"/>
          <w:szCs w:val="24"/>
        </w:rPr>
        <w:t xml:space="preserve"> t</w:t>
      </w:r>
      <w:r w:rsidRPr="000228EA">
        <w:rPr>
          <w:rFonts w:ascii="Times New Roman" w:hAnsi="Times New Roman" w:cs="Times New Roman"/>
          <w:sz w:val="24"/>
          <w:szCs w:val="24"/>
        </w:rPr>
        <w:t>hat the place where</w:t>
      </w:r>
      <w:r w:rsidR="00437E0D"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it's not like they haven't been murdering people or black men for decades their entire</w:t>
      </w:r>
      <w:r w:rsidR="00437E0D"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existence, but also just seeing the links of the time was very overwhelming and protest</w:t>
      </w:r>
      <w:r w:rsidR="00437E0D" w:rsidRPr="000228EA">
        <w:rPr>
          <w:rFonts w:ascii="Times New Roman" w:hAnsi="Times New Roman" w:cs="Times New Roman"/>
          <w:sz w:val="24"/>
          <w:szCs w:val="24"/>
        </w:rPr>
        <w:t>s</w:t>
      </w:r>
      <w:r w:rsidRPr="000228EA">
        <w:rPr>
          <w:rFonts w:ascii="Times New Roman" w:hAnsi="Times New Roman" w:cs="Times New Roman"/>
          <w:sz w:val="24"/>
          <w:szCs w:val="24"/>
        </w:rPr>
        <w:t xml:space="preserve"> started immediately.</w:t>
      </w:r>
      <w:r w:rsidR="00035580"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I felt, yeah, like, I wanted to do something right away. It all just all happened so quickly. The police put out the statement that it was </w:t>
      </w:r>
      <w:r w:rsidR="00437E0D" w:rsidRPr="000228EA">
        <w:rPr>
          <w:rFonts w:ascii="Times New Roman" w:hAnsi="Times New Roman" w:cs="Times New Roman"/>
          <w:sz w:val="24"/>
          <w:szCs w:val="24"/>
        </w:rPr>
        <w:t xml:space="preserve">a </w:t>
      </w:r>
      <w:r w:rsidRPr="000228EA">
        <w:rPr>
          <w:rFonts w:ascii="Times New Roman" w:hAnsi="Times New Roman" w:cs="Times New Roman"/>
          <w:sz w:val="24"/>
          <w:szCs w:val="24"/>
        </w:rPr>
        <w:t>medical incident and whatever and protest</w:t>
      </w:r>
      <w:r w:rsidR="00437E0D" w:rsidRPr="000228EA">
        <w:rPr>
          <w:rFonts w:ascii="Times New Roman" w:hAnsi="Times New Roman" w:cs="Times New Roman"/>
          <w:sz w:val="24"/>
          <w:szCs w:val="24"/>
        </w:rPr>
        <w:t>s</w:t>
      </w:r>
      <w:r w:rsidRPr="000228EA">
        <w:rPr>
          <w:rFonts w:ascii="Times New Roman" w:hAnsi="Times New Roman" w:cs="Times New Roman"/>
          <w:sz w:val="24"/>
          <w:szCs w:val="24"/>
        </w:rPr>
        <w:t xml:space="preserve"> started immediately. </w:t>
      </w:r>
      <w:r w:rsidR="00437E0D" w:rsidRPr="000228EA">
        <w:rPr>
          <w:rFonts w:ascii="Times New Roman" w:hAnsi="Times New Roman" w:cs="Times New Roman"/>
          <w:sz w:val="24"/>
          <w:szCs w:val="24"/>
        </w:rPr>
        <w:t>And t</w:t>
      </w:r>
      <w:r w:rsidRPr="000228EA">
        <w:rPr>
          <w:rFonts w:ascii="Times New Roman" w:hAnsi="Times New Roman" w:cs="Times New Roman"/>
          <w:sz w:val="24"/>
          <w:szCs w:val="24"/>
        </w:rPr>
        <w:t>here was just so much anger in the city. I remember, I think it was two, it was like the Wednesday that week. I was just at home and just overwhelmed with</w:t>
      </w:r>
      <w:r w:rsidR="00437E0D" w:rsidRPr="000228EA">
        <w:rPr>
          <w:rFonts w:ascii="Times New Roman" w:hAnsi="Times New Roman" w:cs="Times New Roman"/>
          <w:sz w:val="24"/>
          <w:szCs w:val="24"/>
        </w:rPr>
        <w:t>, at the time my, I</w:t>
      </w:r>
      <w:r w:rsidRPr="000228EA">
        <w:rPr>
          <w:rFonts w:ascii="Times New Roman" w:hAnsi="Times New Roman" w:cs="Times New Roman"/>
          <w:sz w:val="24"/>
          <w:szCs w:val="24"/>
        </w:rPr>
        <w:t xml:space="preserve"> was like, I need to do something. I remember following people on Twitter and seeing calls for donations for protest support and for the city, because a lot of the protests are happening in the </w:t>
      </w:r>
      <w:proofErr w:type="spellStart"/>
      <w:r w:rsidRPr="000228EA">
        <w:rPr>
          <w:rFonts w:ascii="Times New Roman" w:hAnsi="Times New Roman" w:cs="Times New Roman"/>
          <w:sz w:val="24"/>
          <w:szCs w:val="24"/>
        </w:rPr>
        <w:t>Lakestreet</w:t>
      </w:r>
      <w:proofErr w:type="spellEnd"/>
      <w:r w:rsidRPr="000228EA">
        <w:rPr>
          <w:rFonts w:ascii="Times New Roman" w:hAnsi="Times New Roman" w:cs="Times New Roman"/>
          <w:sz w:val="24"/>
          <w:szCs w:val="24"/>
        </w:rPr>
        <w:t xml:space="preserve"> neighborhood where he was murdered, and then also the Midway neighborhood of St. Paul. So, it was like a Wednesday night</w:t>
      </w:r>
      <w:r w:rsidR="00437E0D" w:rsidRPr="000228EA">
        <w:rPr>
          <w:rFonts w:ascii="Times New Roman" w:hAnsi="Times New Roman" w:cs="Times New Roman"/>
          <w:sz w:val="24"/>
          <w:szCs w:val="24"/>
        </w:rPr>
        <w:t>,</w:t>
      </w:r>
      <w:r w:rsidRPr="000228EA">
        <w:rPr>
          <w:rFonts w:ascii="Times New Roman" w:hAnsi="Times New Roman" w:cs="Times New Roman"/>
          <w:sz w:val="24"/>
          <w:szCs w:val="24"/>
        </w:rPr>
        <w:t xml:space="preserve"> I went, I saw a call for donations. I went to </w:t>
      </w:r>
      <w:proofErr w:type="gramStart"/>
      <w:r w:rsidRPr="000228EA">
        <w:rPr>
          <w:rFonts w:ascii="Times New Roman" w:hAnsi="Times New Roman" w:cs="Times New Roman"/>
          <w:sz w:val="24"/>
          <w:szCs w:val="24"/>
        </w:rPr>
        <w:t>Target</w:t>
      </w:r>
      <w:r w:rsidR="00437E0D" w:rsidRPr="000228EA">
        <w:rPr>
          <w:rFonts w:ascii="Times New Roman" w:hAnsi="Times New Roman" w:cs="Times New Roman"/>
          <w:sz w:val="24"/>
          <w:szCs w:val="24"/>
        </w:rPr>
        <w:t>, just</w:t>
      </w:r>
      <w:proofErr w:type="gramEnd"/>
      <w:r w:rsidR="00437E0D" w:rsidRPr="000228EA">
        <w:rPr>
          <w:rFonts w:ascii="Times New Roman" w:hAnsi="Times New Roman" w:cs="Times New Roman"/>
          <w:sz w:val="24"/>
          <w:szCs w:val="24"/>
        </w:rPr>
        <w:t>, it</w:t>
      </w:r>
      <w:r w:rsidRPr="000228EA">
        <w:rPr>
          <w:rFonts w:ascii="Times New Roman" w:hAnsi="Times New Roman" w:cs="Times New Roman"/>
          <w:sz w:val="24"/>
          <w:szCs w:val="24"/>
        </w:rPr>
        <w:t xml:space="preserve"> was probably 8pm. I just told my </w:t>
      </w:r>
      <w:proofErr w:type="gramStart"/>
      <w:r w:rsidRPr="000228EA">
        <w:rPr>
          <w:rFonts w:ascii="Times New Roman" w:hAnsi="Times New Roman" w:cs="Times New Roman"/>
          <w:sz w:val="24"/>
          <w:szCs w:val="24"/>
        </w:rPr>
        <w:t>husband like</w:t>
      </w:r>
      <w:proofErr w:type="gramEnd"/>
      <w:r w:rsidRPr="000228EA">
        <w:rPr>
          <w:rFonts w:ascii="Times New Roman" w:hAnsi="Times New Roman" w:cs="Times New Roman"/>
          <w:sz w:val="24"/>
          <w:szCs w:val="24"/>
        </w:rPr>
        <w:t xml:space="preserve"> 'I'm leaving. Going to Target. I'm getting some stuff. I saw this, I don't know who this person is on Twitter, but they're calling for donations at this random place.' </w:t>
      </w: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I went </w:t>
      </w:r>
      <w:r w:rsidR="00437E0D" w:rsidRPr="000228EA">
        <w:rPr>
          <w:rFonts w:ascii="Times New Roman" w:hAnsi="Times New Roman" w:cs="Times New Roman"/>
          <w:sz w:val="24"/>
          <w:szCs w:val="24"/>
        </w:rPr>
        <w:t xml:space="preserve">and </w:t>
      </w:r>
      <w:r w:rsidRPr="000228EA">
        <w:rPr>
          <w:rFonts w:ascii="Times New Roman" w:hAnsi="Times New Roman" w:cs="Times New Roman"/>
          <w:sz w:val="24"/>
          <w:szCs w:val="24"/>
        </w:rPr>
        <w:t xml:space="preserve">bought stuff. I drove to the </w:t>
      </w:r>
      <w:proofErr w:type="gramStart"/>
      <w:r w:rsidRPr="000228EA">
        <w:rPr>
          <w:rFonts w:ascii="Times New Roman" w:hAnsi="Times New Roman" w:cs="Times New Roman"/>
          <w:sz w:val="24"/>
          <w:szCs w:val="24"/>
        </w:rPr>
        <w:t>location</w:t>
      </w:r>
      <w:proofErr w:type="gramEnd"/>
      <w:r w:rsidRPr="000228EA">
        <w:rPr>
          <w:rFonts w:ascii="Times New Roman" w:hAnsi="Times New Roman" w:cs="Times New Roman"/>
          <w:sz w:val="24"/>
          <w:szCs w:val="24"/>
        </w:rPr>
        <w:t xml:space="preserve"> and I was like, 'Hey, I saw on Twitter that you're taking donations here.' They were all full for the night and they directed me to a church in the Midway neighborhood, kind of right across from like Allianz Field and near the Target and other stores </w:t>
      </w:r>
      <w:r w:rsidRPr="000228EA">
        <w:rPr>
          <w:rFonts w:ascii="Times New Roman" w:hAnsi="Times New Roman" w:cs="Times New Roman"/>
          <w:sz w:val="24"/>
          <w:szCs w:val="24"/>
        </w:rPr>
        <w:lastRenderedPageBreak/>
        <w:t xml:space="preserve">that were eventually </w:t>
      </w:r>
      <w:proofErr w:type="gramStart"/>
      <w:r w:rsidRPr="000228EA">
        <w:rPr>
          <w:rFonts w:ascii="Times New Roman" w:hAnsi="Times New Roman" w:cs="Times New Roman"/>
          <w:sz w:val="24"/>
          <w:szCs w:val="24"/>
        </w:rPr>
        <w:t>burned</w:t>
      </w:r>
      <w:proofErr w:type="gramEnd"/>
      <w:r w:rsidR="00437E0D" w:rsidRPr="000228EA">
        <w:rPr>
          <w:rFonts w:ascii="Times New Roman" w:hAnsi="Times New Roman" w:cs="Times New Roman"/>
          <w:sz w:val="24"/>
          <w:szCs w:val="24"/>
        </w:rPr>
        <w:t xml:space="preserve"> and some </w:t>
      </w:r>
      <w:r w:rsidRPr="000228EA">
        <w:rPr>
          <w:rFonts w:ascii="Times New Roman" w:hAnsi="Times New Roman" w:cs="Times New Roman"/>
          <w:sz w:val="24"/>
          <w:szCs w:val="24"/>
        </w:rPr>
        <w:t>businesses destroyed. I just like showed up with all these donations because I just like felt like I had to do something. I didn't join the protest, but I still wanted to support the people. I just like showed up with all this stuff and I was like, '</w:t>
      </w:r>
      <w:r w:rsidR="00437E0D" w:rsidRPr="000228EA">
        <w:rPr>
          <w:rFonts w:ascii="Times New Roman" w:hAnsi="Times New Roman" w:cs="Times New Roman"/>
          <w:sz w:val="24"/>
          <w:szCs w:val="24"/>
        </w:rPr>
        <w:t>H</w:t>
      </w:r>
      <w:r w:rsidRPr="000228EA">
        <w:rPr>
          <w:rFonts w:ascii="Times New Roman" w:hAnsi="Times New Roman" w:cs="Times New Roman"/>
          <w:sz w:val="24"/>
          <w:szCs w:val="24"/>
        </w:rPr>
        <w:t>ere. Where do you want it?' It was kind of chaos in the church because there wasn't really much leadership. There was stuff everywhere</w:t>
      </w:r>
      <w:r w:rsidR="00437E0D"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I like dropped it off that and then I stayed until probably almost 3am in that church just trying to help organize supplies. </w:t>
      </w:r>
      <w:proofErr w:type="gramStart"/>
      <w:r w:rsidR="00437E0D" w:rsidRPr="000228EA">
        <w:rPr>
          <w:rFonts w:ascii="Times New Roman" w:hAnsi="Times New Roman" w:cs="Times New Roman"/>
          <w:sz w:val="24"/>
          <w:szCs w:val="24"/>
        </w:rPr>
        <w:t>And,</w:t>
      </w:r>
      <w:proofErr w:type="gramEnd"/>
      <w:r w:rsidR="00437E0D" w:rsidRPr="000228EA">
        <w:rPr>
          <w:rFonts w:ascii="Times New Roman" w:hAnsi="Times New Roman" w:cs="Times New Roman"/>
          <w:sz w:val="24"/>
          <w:szCs w:val="24"/>
        </w:rPr>
        <w:t xml:space="preserve"> t</w:t>
      </w:r>
      <w:r w:rsidRPr="000228EA">
        <w:rPr>
          <w:rFonts w:ascii="Times New Roman" w:hAnsi="Times New Roman" w:cs="Times New Roman"/>
          <w:sz w:val="24"/>
          <w:szCs w:val="24"/>
        </w:rPr>
        <w:t>he pandemic was on my mind because we were all wearing masks still, but there wasn't always social distancing inside when people were running around. It was a medic supply station, so people who had medic training would be out in the protests and they'd come back and get medic supplies or sna</w:t>
      </w:r>
      <w:r w:rsidR="00437E0D" w:rsidRPr="000228EA">
        <w:rPr>
          <w:rFonts w:ascii="Times New Roman" w:hAnsi="Times New Roman" w:cs="Times New Roman"/>
          <w:sz w:val="24"/>
          <w:szCs w:val="24"/>
        </w:rPr>
        <w:t>ck</w:t>
      </w:r>
      <w:r w:rsidRPr="000228EA">
        <w:rPr>
          <w:rFonts w:ascii="Times New Roman" w:hAnsi="Times New Roman" w:cs="Times New Roman"/>
          <w:sz w:val="24"/>
          <w:szCs w:val="24"/>
        </w:rPr>
        <w:t xml:space="preserve">s, and then they'd go out again. I never feared the pandemic when I was in those </w:t>
      </w:r>
      <w:proofErr w:type="gramStart"/>
      <w:r w:rsidRPr="000228EA">
        <w:rPr>
          <w:rFonts w:ascii="Times New Roman" w:hAnsi="Times New Roman" w:cs="Times New Roman"/>
          <w:sz w:val="24"/>
          <w:szCs w:val="24"/>
        </w:rPr>
        <w:t>spaces, because</w:t>
      </w:r>
      <w:proofErr w:type="gramEnd"/>
      <w:r w:rsidRPr="000228EA">
        <w:rPr>
          <w:rFonts w:ascii="Times New Roman" w:hAnsi="Times New Roman" w:cs="Times New Roman"/>
          <w:sz w:val="24"/>
          <w:szCs w:val="24"/>
        </w:rPr>
        <w:t xml:space="preserve"> everyone was </w:t>
      </w:r>
      <w:r w:rsidR="00437E0D" w:rsidRPr="000228EA">
        <w:rPr>
          <w:rFonts w:ascii="Times New Roman" w:hAnsi="Times New Roman" w:cs="Times New Roman"/>
          <w:sz w:val="24"/>
          <w:szCs w:val="24"/>
        </w:rPr>
        <w:t xml:space="preserve">taking like, everyone was </w:t>
      </w:r>
      <w:r w:rsidRPr="000228EA">
        <w:rPr>
          <w:rFonts w:ascii="Times New Roman" w:hAnsi="Times New Roman" w:cs="Times New Roman"/>
          <w:sz w:val="24"/>
          <w:szCs w:val="24"/>
        </w:rPr>
        <w:t xml:space="preserve">still wearing masks, people were using hand sanitizer or wearing gloves for the following weeks and months. With any donation support that I was helping with, and if someone had a risk of COVID, they would take a COVID test and they wouldn't show up at </w:t>
      </w:r>
      <w:r w:rsidR="00437E0D" w:rsidRPr="000228EA">
        <w:rPr>
          <w:rFonts w:ascii="Times New Roman" w:hAnsi="Times New Roman" w:cs="Times New Roman"/>
          <w:sz w:val="24"/>
          <w:szCs w:val="24"/>
        </w:rPr>
        <w:t xml:space="preserve">the </w:t>
      </w:r>
      <w:r w:rsidRPr="000228EA">
        <w:rPr>
          <w:rFonts w:ascii="Times New Roman" w:hAnsi="Times New Roman" w:cs="Times New Roman"/>
          <w:sz w:val="24"/>
          <w:szCs w:val="24"/>
        </w:rPr>
        <w:t xml:space="preserve">center for a couple of days, or they would notify people that they were around, they were getting a COVID test.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really, the focus was on the community and supporting the community more than, I guess, whether or not I was going to get COVID from organizing supplies. </w:t>
      </w:r>
      <w:r w:rsidR="00437E0D" w:rsidRPr="000228EA">
        <w:rPr>
          <w:rFonts w:ascii="Times New Roman" w:hAnsi="Times New Roman" w:cs="Times New Roman"/>
          <w:sz w:val="24"/>
          <w:szCs w:val="24"/>
        </w:rPr>
        <w:t>And, yeah, s</w:t>
      </w:r>
      <w:r w:rsidRPr="000228EA">
        <w:rPr>
          <w:rFonts w:ascii="Times New Roman" w:hAnsi="Times New Roman" w:cs="Times New Roman"/>
          <w:sz w:val="24"/>
          <w:szCs w:val="24"/>
        </w:rPr>
        <w:t xml:space="preserve">orry, what was the question? I guess I have more things to say, but I honestly don't remember what the initial question was. </w:t>
      </w:r>
    </w:p>
    <w:p w14:paraId="17D01044" w14:textId="77777777" w:rsidR="00104CCD" w:rsidRPr="000228EA" w:rsidRDefault="00104CCD">
      <w:pPr>
        <w:spacing w:after="0"/>
        <w:rPr>
          <w:rFonts w:ascii="Times New Roman" w:hAnsi="Times New Roman" w:cs="Times New Roman"/>
          <w:sz w:val="24"/>
          <w:szCs w:val="24"/>
        </w:rPr>
      </w:pPr>
    </w:p>
    <w:p w14:paraId="240CB05C" w14:textId="14EB2CAA"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Lawso</w:t>
      </w:r>
      <w:r w:rsidRPr="000228EA">
        <w:rPr>
          <w:rFonts w:ascii="Times New Roman" w:hAnsi="Times New Roman" w:cs="Times New Roman"/>
          <w:b/>
          <w:sz w:val="24"/>
          <w:szCs w:val="24"/>
        </w:rPr>
        <w:t>n</w:t>
      </w:r>
      <w:r w:rsidR="00000000" w:rsidRPr="000228EA">
        <w:rPr>
          <w:rFonts w:ascii="Times New Roman" w:hAnsi="Times New Roman" w:cs="Times New Roman"/>
          <w:b/>
          <w:sz w:val="24"/>
          <w:szCs w:val="24"/>
        </w:rPr>
        <w:t xml:space="preserve">  </w:t>
      </w:r>
      <w:r w:rsidR="00000000" w:rsidRPr="000228EA">
        <w:rPr>
          <w:rFonts w:ascii="Times New Roman" w:hAnsi="Times New Roman" w:cs="Times New Roman"/>
          <w:color w:val="5D7284"/>
          <w:sz w:val="24"/>
          <w:szCs w:val="24"/>
        </w:rPr>
        <w:t>46:41</w:t>
      </w:r>
      <w:proofErr w:type="gramEnd"/>
    </w:p>
    <w:p w14:paraId="15D680FB" w14:textId="047274E2"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No, that's okay. </w:t>
      </w:r>
      <w:r w:rsidR="00437E0D" w:rsidRPr="000228EA">
        <w:rPr>
          <w:rFonts w:ascii="Times New Roman" w:hAnsi="Times New Roman" w:cs="Times New Roman"/>
          <w:sz w:val="24"/>
          <w:szCs w:val="24"/>
        </w:rPr>
        <w:t>I was just, I, t</w:t>
      </w:r>
      <w:r w:rsidRPr="000228EA">
        <w:rPr>
          <w:rFonts w:ascii="Times New Roman" w:hAnsi="Times New Roman" w:cs="Times New Roman"/>
          <w:sz w:val="24"/>
          <w:szCs w:val="24"/>
        </w:rPr>
        <w:t xml:space="preserve">he first question that I asked was just your initial response and action. So, I can follow up with what was like the day-to-day activities that you participated in at the </w:t>
      </w:r>
      <w:r w:rsidR="004B421A" w:rsidRPr="000228EA">
        <w:rPr>
          <w:rFonts w:ascii="Times New Roman" w:hAnsi="Times New Roman" w:cs="Times New Roman"/>
          <w:sz w:val="24"/>
          <w:szCs w:val="24"/>
        </w:rPr>
        <w:t>d</w:t>
      </w:r>
      <w:r w:rsidRPr="000228EA">
        <w:rPr>
          <w:rFonts w:ascii="Times New Roman" w:hAnsi="Times New Roman" w:cs="Times New Roman"/>
          <w:sz w:val="24"/>
          <w:szCs w:val="24"/>
        </w:rPr>
        <w:t xml:space="preserve">onation </w:t>
      </w:r>
      <w:r w:rsidR="004B421A" w:rsidRPr="000228EA">
        <w:rPr>
          <w:rFonts w:ascii="Times New Roman" w:hAnsi="Times New Roman" w:cs="Times New Roman"/>
          <w:sz w:val="24"/>
          <w:szCs w:val="24"/>
        </w:rPr>
        <w:t>c</w:t>
      </w:r>
      <w:r w:rsidRPr="000228EA">
        <w:rPr>
          <w:rFonts w:ascii="Times New Roman" w:hAnsi="Times New Roman" w:cs="Times New Roman"/>
          <w:sz w:val="24"/>
          <w:szCs w:val="24"/>
        </w:rPr>
        <w:t>enter? Like what was your duration? What were you doing during the day? And what things did you collect as donations?</w:t>
      </w:r>
    </w:p>
    <w:p w14:paraId="611EE291" w14:textId="77777777" w:rsidR="00104CCD" w:rsidRPr="000228EA" w:rsidRDefault="00104CCD">
      <w:pPr>
        <w:spacing w:after="0"/>
        <w:rPr>
          <w:rFonts w:ascii="Times New Roman" w:hAnsi="Times New Roman" w:cs="Times New Roman"/>
          <w:sz w:val="24"/>
          <w:szCs w:val="24"/>
        </w:rPr>
      </w:pPr>
    </w:p>
    <w:p w14:paraId="78E6B628" w14:textId="17ACDF91" w:rsidR="00104CCD" w:rsidRPr="000228EA" w:rsidRDefault="0003558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47:10</w:t>
      </w:r>
      <w:proofErr w:type="gramEnd"/>
    </w:p>
    <w:p w14:paraId="19E3CADB" w14:textId="37659BC8" w:rsidR="00104CCD" w:rsidRPr="000228EA" w:rsidRDefault="004B421A">
      <w:pPr>
        <w:spacing w:after="0"/>
        <w:rPr>
          <w:rFonts w:ascii="Times New Roman" w:hAnsi="Times New Roman" w:cs="Times New Roman"/>
          <w:sz w:val="24"/>
          <w:szCs w:val="24"/>
        </w:rPr>
      </w:pPr>
      <w:r w:rsidRPr="000228EA">
        <w:rPr>
          <w:rFonts w:ascii="Times New Roman" w:hAnsi="Times New Roman" w:cs="Times New Roman"/>
          <w:sz w:val="24"/>
          <w:szCs w:val="24"/>
        </w:rPr>
        <w:t xml:space="preserve">Um, yeah, so </w:t>
      </w:r>
      <w:r w:rsidR="00000000" w:rsidRPr="000228EA">
        <w:rPr>
          <w:rFonts w:ascii="Times New Roman" w:hAnsi="Times New Roman" w:cs="Times New Roman"/>
          <w:sz w:val="24"/>
          <w:szCs w:val="24"/>
        </w:rPr>
        <w:t xml:space="preserve">I wasn't there every day. I went there probably maybe 10 times over two months. </w:t>
      </w:r>
      <w:r w:rsidRPr="000228EA">
        <w:rPr>
          <w:rFonts w:ascii="Times New Roman" w:hAnsi="Times New Roman" w:cs="Times New Roman"/>
          <w:sz w:val="24"/>
          <w:szCs w:val="24"/>
        </w:rPr>
        <w:t>But I like, t</w:t>
      </w:r>
      <w:r w:rsidR="00000000" w:rsidRPr="000228EA">
        <w:rPr>
          <w:rFonts w:ascii="Times New Roman" w:hAnsi="Times New Roman" w:cs="Times New Roman"/>
          <w:sz w:val="24"/>
          <w:szCs w:val="24"/>
        </w:rPr>
        <w:t>he first night I was there</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donations were very</w:t>
      </w:r>
      <w:r w:rsidRPr="000228EA">
        <w:rPr>
          <w:rFonts w:ascii="Times New Roman" w:hAnsi="Times New Roman" w:cs="Times New Roman"/>
          <w:sz w:val="24"/>
          <w:szCs w:val="24"/>
        </w:rPr>
        <w:t xml:space="preserve">, you know, </w:t>
      </w:r>
      <w:r w:rsidR="00000000" w:rsidRPr="000228EA">
        <w:rPr>
          <w:rFonts w:ascii="Times New Roman" w:hAnsi="Times New Roman" w:cs="Times New Roman"/>
          <w:sz w:val="24"/>
          <w:szCs w:val="24"/>
        </w:rPr>
        <w:t>there</w:t>
      </w:r>
      <w:r w:rsidRPr="000228EA">
        <w:rPr>
          <w:rFonts w:ascii="Times New Roman" w:hAnsi="Times New Roman" w:cs="Times New Roman"/>
          <w:sz w:val="24"/>
          <w:szCs w:val="24"/>
        </w:rPr>
        <w:t>’s</w:t>
      </w:r>
      <w:r w:rsidR="00000000" w:rsidRPr="000228EA">
        <w:rPr>
          <w:rFonts w:ascii="Times New Roman" w:hAnsi="Times New Roman" w:cs="Times New Roman"/>
          <w:sz w:val="24"/>
          <w:szCs w:val="24"/>
        </w:rPr>
        <w:t xml:space="preserve"> food, there</w:t>
      </w:r>
      <w:r w:rsidRPr="000228EA">
        <w:rPr>
          <w:rFonts w:ascii="Times New Roman" w:hAnsi="Times New Roman" w:cs="Times New Roman"/>
          <w:sz w:val="24"/>
          <w:szCs w:val="24"/>
        </w:rPr>
        <w:t xml:space="preserve"> are </w:t>
      </w:r>
      <w:r w:rsidR="00000000" w:rsidRPr="000228EA">
        <w:rPr>
          <w:rFonts w:ascii="Times New Roman" w:hAnsi="Times New Roman" w:cs="Times New Roman"/>
          <w:sz w:val="24"/>
          <w:szCs w:val="24"/>
        </w:rPr>
        <w:t xml:space="preserve">household supplies, </w:t>
      </w:r>
      <w:r w:rsidRPr="000228EA">
        <w:rPr>
          <w:rFonts w:ascii="Times New Roman" w:hAnsi="Times New Roman" w:cs="Times New Roman"/>
          <w:sz w:val="24"/>
          <w:szCs w:val="24"/>
        </w:rPr>
        <w:t xml:space="preserve">there are a </w:t>
      </w:r>
      <w:r w:rsidR="00000000" w:rsidRPr="000228EA">
        <w:rPr>
          <w:rFonts w:ascii="Times New Roman" w:hAnsi="Times New Roman" w:cs="Times New Roman"/>
          <w:sz w:val="24"/>
          <w:szCs w:val="24"/>
        </w:rPr>
        <w:t xml:space="preserve">lot of medic supplies. </w:t>
      </w:r>
      <w:r w:rsidRPr="000228EA">
        <w:rPr>
          <w:rFonts w:ascii="Times New Roman" w:hAnsi="Times New Roman" w:cs="Times New Roman"/>
          <w:sz w:val="24"/>
          <w:szCs w:val="24"/>
        </w:rPr>
        <w:t xml:space="preserve">In </w:t>
      </w:r>
      <w:r w:rsidR="00000000" w:rsidRPr="000228EA">
        <w:rPr>
          <w:rFonts w:ascii="Times New Roman" w:hAnsi="Times New Roman" w:cs="Times New Roman"/>
          <w:sz w:val="24"/>
          <w:szCs w:val="24"/>
        </w:rPr>
        <w:t>that first night, I just helped random people just organize supplies, because it was just all coming in and there wasn't really any organization yet. There was</w:t>
      </w:r>
      <w:r w:rsidRPr="000228EA">
        <w:rPr>
          <w:rFonts w:ascii="Times New Roman" w:hAnsi="Times New Roman" w:cs="Times New Roman"/>
          <w:sz w:val="24"/>
          <w:szCs w:val="24"/>
        </w:rPr>
        <w:t>n’t, there was</w:t>
      </w:r>
      <w:r w:rsidR="00000000" w:rsidRPr="000228EA">
        <w:rPr>
          <w:rFonts w:ascii="Times New Roman" w:hAnsi="Times New Roman" w:cs="Times New Roman"/>
          <w:sz w:val="24"/>
          <w:szCs w:val="24"/>
        </w:rPr>
        <w:t xml:space="preserve"> a leader </w:t>
      </w:r>
      <w:r w:rsidRPr="000228EA">
        <w:rPr>
          <w:rFonts w:ascii="Times New Roman" w:hAnsi="Times New Roman" w:cs="Times New Roman"/>
          <w:sz w:val="24"/>
          <w:szCs w:val="24"/>
        </w:rPr>
        <w:t>e</w:t>
      </w:r>
      <w:r w:rsidR="00000000" w:rsidRPr="000228EA">
        <w:rPr>
          <w:rFonts w:ascii="Times New Roman" w:hAnsi="Times New Roman" w:cs="Times New Roman"/>
          <w:sz w:val="24"/>
          <w:szCs w:val="24"/>
        </w:rPr>
        <w:t xml:space="preserve">merging. But things were just </w:t>
      </w:r>
      <w:proofErr w:type="gramStart"/>
      <w:r w:rsidR="00000000" w:rsidRPr="000228EA">
        <w:rPr>
          <w:rFonts w:ascii="Times New Roman" w:hAnsi="Times New Roman" w:cs="Times New Roman"/>
          <w:sz w:val="24"/>
          <w:szCs w:val="24"/>
        </w:rPr>
        <w:t>really chaotic</w:t>
      </w:r>
      <w:proofErr w:type="gramEnd"/>
      <w:r w:rsidR="00000000" w:rsidRPr="000228EA">
        <w:rPr>
          <w:rFonts w:ascii="Times New Roman" w:hAnsi="Times New Roman" w:cs="Times New Roman"/>
          <w:sz w:val="24"/>
          <w:szCs w:val="24"/>
        </w:rPr>
        <w:t>. I remember giving the woman in charge my phone number that night, because she was also kind of monitoring the people who were there and the medics that were going out</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making sure they were safe because there were reports of white supremacists who had come in</w:t>
      </w:r>
      <w:r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 xml:space="preserve">who were driving around. </w:t>
      </w:r>
      <w:r w:rsidRPr="000228EA">
        <w:rPr>
          <w:rFonts w:ascii="Times New Roman" w:hAnsi="Times New Roman" w:cs="Times New Roman"/>
          <w:sz w:val="24"/>
          <w:szCs w:val="24"/>
        </w:rPr>
        <w:t>And just, t</w:t>
      </w:r>
      <w:r w:rsidR="00000000" w:rsidRPr="000228EA">
        <w:rPr>
          <w:rFonts w:ascii="Times New Roman" w:hAnsi="Times New Roman" w:cs="Times New Roman"/>
          <w:sz w:val="24"/>
          <w:szCs w:val="24"/>
        </w:rPr>
        <w:t xml:space="preserve">here was a lot of risk </w:t>
      </w:r>
      <w:proofErr w:type="gramStart"/>
      <w:r w:rsidR="00000000" w:rsidRPr="000228EA">
        <w:rPr>
          <w:rFonts w:ascii="Times New Roman" w:hAnsi="Times New Roman" w:cs="Times New Roman"/>
          <w:sz w:val="24"/>
          <w:szCs w:val="24"/>
        </w:rPr>
        <w:t>of</w:t>
      </w:r>
      <w:proofErr w:type="gramEnd"/>
      <w:r w:rsidR="00000000" w:rsidRPr="000228EA">
        <w:rPr>
          <w:rFonts w:ascii="Times New Roman" w:hAnsi="Times New Roman" w:cs="Times New Roman"/>
          <w:sz w:val="24"/>
          <w:szCs w:val="24"/>
        </w:rPr>
        <w:t xml:space="preserve"> people</w:t>
      </w:r>
      <w:r w:rsidRPr="000228EA">
        <w:rPr>
          <w:rFonts w:ascii="Times New Roman" w:hAnsi="Times New Roman" w:cs="Times New Roman"/>
          <w:sz w:val="24"/>
          <w:szCs w:val="24"/>
        </w:rPr>
        <w:t>’s</w:t>
      </w:r>
      <w:r w:rsidR="00000000" w:rsidRPr="000228EA">
        <w:rPr>
          <w:rFonts w:ascii="Times New Roman" w:hAnsi="Times New Roman" w:cs="Times New Roman"/>
          <w:sz w:val="24"/>
          <w:szCs w:val="24"/>
        </w:rPr>
        <w:t xml:space="preserve"> safety. There </w:t>
      </w:r>
      <w:r w:rsidRPr="000228EA">
        <w:rPr>
          <w:rFonts w:ascii="Times New Roman" w:hAnsi="Times New Roman" w:cs="Times New Roman"/>
          <w:sz w:val="24"/>
          <w:szCs w:val="24"/>
        </w:rPr>
        <w:t xml:space="preserve">were </w:t>
      </w:r>
      <w:r w:rsidR="00000000" w:rsidRPr="000228EA">
        <w:rPr>
          <w:rFonts w:ascii="Times New Roman" w:hAnsi="Times New Roman" w:cs="Times New Roman"/>
          <w:sz w:val="24"/>
          <w:szCs w:val="24"/>
        </w:rPr>
        <w:t xml:space="preserve">businesses on fire while I was there. There was one point at night where one of the medics got a report of </w:t>
      </w:r>
      <w:r w:rsidRPr="000228EA">
        <w:rPr>
          <w:rFonts w:ascii="Times New Roman" w:hAnsi="Times New Roman" w:cs="Times New Roman"/>
          <w:sz w:val="24"/>
          <w:szCs w:val="24"/>
        </w:rPr>
        <w:t xml:space="preserve">a </w:t>
      </w:r>
      <w:r w:rsidR="00000000" w:rsidRPr="000228EA">
        <w:rPr>
          <w:rFonts w:ascii="Times New Roman" w:hAnsi="Times New Roman" w:cs="Times New Roman"/>
          <w:sz w:val="24"/>
          <w:szCs w:val="24"/>
        </w:rPr>
        <w:t xml:space="preserve">white supremacist driving around. At the time, I was just sorting supplies inside the church, but we had to be locked in the church. The doors were locked. There </w:t>
      </w:r>
      <w:proofErr w:type="gramStart"/>
      <w:r w:rsidR="00000000" w:rsidRPr="000228EA">
        <w:rPr>
          <w:rFonts w:ascii="Times New Roman" w:hAnsi="Times New Roman" w:cs="Times New Roman"/>
          <w:sz w:val="24"/>
          <w:szCs w:val="24"/>
        </w:rPr>
        <w:t>are</w:t>
      </w:r>
      <w:proofErr w:type="gramEnd"/>
      <w:r w:rsidR="00000000" w:rsidRPr="000228EA">
        <w:rPr>
          <w:rFonts w:ascii="Times New Roman" w:hAnsi="Times New Roman" w:cs="Times New Roman"/>
          <w:sz w:val="24"/>
          <w:szCs w:val="24"/>
        </w:rPr>
        <w:t xml:space="preserve"> people that were medics that were standing guard at the doors. They turn</w:t>
      </w:r>
      <w:r w:rsidRPr="000228EA">
        <w:rPr>
          <w:rFonts w:ascii="Times New Roman" w:hAnsi="Times New Roman" w:cs="Times New Roman"/>
          <w:sz w:val="24"/>
          <w:szCs w:val="24"/>
        </w:rPr>
        <w:t>ed</w:t>
      </w:r>
      <w:r w:rsidR="00000000" w:rsidRPr="000228EA">
        <w:rPr>
          <w:rFonts w:ascii="Times New Roman" w:hAnsi="Times New Roman" w:cs="Times New Roman"/>
          <w:sz w:val="24"/>
          <w:szCs w:val="24"/>
        </w:rPr>
        <w:t xml:space="preserve"> the lights off, and I</w:t>
      </w:r>
      <w:r w:rsidRPr="000228EA">
        <w:rPr>
          <w:rFonts w:ascii="Times New Roman" w:hAnsi="Times New Roman" w:cs="Times New Roman"/>
          <w:sz w:val="24"/>
          <w:szCs w:val="24"/>
        </w:rPr>
        <w:t xml:space="preserve"> could hear, I</w:t>
      </w:r>
      <w:r w:rsidR="00000000" w:rsidRPr="000228EA">
        <w:rPr>
          <w:rFonts w:ascii="Times New Roman" w:hAnsi="Times New Roman" w:cs="Times New Roman"/>
          <w:sz w:val="24"/>
          <w:szCs w:val="24"/>
        </w:rPr>
        <w:t xml:space="preserve"> heard gunshots. </w:t>
      </w:r>
      <w:r w:rsidRPr="000228EA">
        <w:rPr>
          <w:rFonts w:ascii="Times New Roman" w:hAnsi="Times New Roman" w:cs="Times New Roman"/>
          <w:sz w:val="24"/>
          <w:szCs w:val="24"/>
        </w:rPr>
        <w:t>Like, w</w:t>
      </w:r>
      <w:r w:rsidR="00000000" w:rsidRPr="000228EA">
        <w:rPr>
          <w:rFonts w:ascii="Times New Roman" w:hAnsi="Times New Roman" w:cs="Times New Roman"/>
          <w:sz w:val="24"/>
          <w:szCs w:val="24"/>
        </w:rPr>
        <w:t xml:space="preserve">e could hear gunshots in the church from a car just driving around the city and that was terrifying. </w:t>
      </w:r>
      <w:proofErr w:type="gramStart"/>
      <w:r w:rsidR="00000000" w:rsidRPr="000228EA">
        <w:rPr>
          <w:rFonts w:ascii="Times New Roman" w:hAnsi="Times New Roman" w:cs="Times New Roman"/>
          <w:sz w:val="24"/>
          <w:szCs w:val="24"/>
        </w:rPr>
        <w:t>And,</w:t>
      </w:r>
      <w:proofErr w:type="gramEnd"/>
      <w:r w:rsidR="00000000" w:rsidRPr="000228EA">
        <w:rPr>
          <w:rFonts w:ascii="Times New Roman" w:hAnsi="Times New Roman" w:cs="Times New Roman"/>
          <w:sz w:val="24"/>
          <w:szCs w:val="24"/>
        </w:rPr>
        <w:t xml:space="preserve"> then, once we got reports that it was safe to leave</w:t>
      </w:r>
      <w:r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 xml:space="preserve">again, like the fact that it was all happening during a pandemic was surreal. </w:t>
      </w:r>
      <w:r w:rsidRPr="000228EA">
        <w:rPr>
          <w:rFonts w:ascii="Times New Roman" w:hAnsi="Times New Roman" w:cs="Times New Roman"/>
          <w:sz w:val="24"/>
          <w:szCs w:val="24"/>
        </w:rPr>
        <w:t xml:space="preserve">But, you know, </w:t>
      </w:r>
      <w:r w:rsidR="00000000" w:rsidRPr="000228EA">
        <w:rPr>
          <w:rFonts w:ascii="Times New Roman" w:hAnsi="Times New Roman" w:cs="Times New Roman"/>
          <w:sz w:val="24"/>
          <w:szCs w:val="24"/>
        </w:rPr>
        <w:t>I was leaving the church and you just</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I </w:t>
      </w:r>
      <w:proofErr w:type="gramStart"/>
      <w:r w:rsidR="00000000" w:rsidRPr="000228EA">
        <w:rPr>
          <w:rFonts w:ascii="Times New Roman" w:hAnsi="Times New Roman" w:cs="Times New Roman"/>
          <w:sz w:val="24"/>
          <w:szCs w:val="24"/>
        </w:rPr>
        <w:t>look</w:t>
      </w:r>
      <w:proofErr w:type="gramEnd"/>
      <w:r w:rsidR="00000000"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lastRenderedPageBreak/>
        <w:t>over and you could see the business, like buildings on fire. I have like videos on my phone that I</w:t>
      </w:r>
      <w:r w:rsidRPr="000228EA">
        <w:rPr>
          <w:rFonts w:ascii="Times New Roman" w:hAnsi="Times New Roman" w:cs="Times New Roman"/>
          <w:sz w:val="24"/>
          <w:szCs w:val="24"/>
        </w:rPr>
        <w:t xml:space="preserve"> like,</w:t>
      </w:r>
      <w:r w:rsidR="00000000" w:rsidRPr="000228EA">
        <w:rPr>
          <w:rFonts w:ascii="Times New Roman" w:hAnsi="Times New Roman" w:cs="Times New Roman"/>
          <w:sz w:val="24"/>
          <w:szCs w:val="24"/>
        </w:rPr>
        <w:t xml:space="preserve"> took a picture because it was so surreal to just see so close to me. Just the city burning</w:t>
      </w:r>
      <w:r w:rsidRPr="000228EA">
        <w:rPr>
          <w:rFonts w:ascii="Times New Roman" w:hAnsi="Times New Roman" w:cs="Times New Roman"/>
          <w:sz w:val="24"/>
          <w:szCs w:val="24"/>
        </w:rPr>
        <w:t>, or again,</w:t>
      </w:r>
      <w:r w:rsidR="00000000" w:rsidRPr="000228EA">
        <w:rPr>
          <w:rFonts w:ascii="Times New Roman" w:hAnsi="Times New Roman" w:cs="Times New Roman"/>
          <w:sz w:val="24"/>
          <w:szCs w:val="24"/>
        </w:rPr>
        <w:t xml:space="preserve"> in the middle of a pandemic.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so t</w:t>
      </w:r>
      <w:r w:rsidR="00000000" w:rsidRPr="000228EA">
        <w:rPr>
          <w:rFonts w:ascii="Times New Roman" w:hAnsi="Times New Roman" w:cs="Times New Roman"/>
          <w:sz w:val="24"/>
          <w:szCs w:val="24"/>
        </w:rPr>
        <w:t>hat was the first night at the donation center and that church was Bethlehem Lutheran Church on the Midway. They became really a hub for the Midway neighborhood. In future days, I just kind of signed up as a volunteer</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I would go and help organize supplies. </w:t>
      </w:r>
      <w:r w:rsidRPr="000228EA">
        <w:rPr>
          <w:rFonts w:ascii="Times New Roman" w:hAnsi="Times New Roman" w:cs="Times New Roman"/>
          <w:sz w:val="24"/>
          <w:szCs w:val="24"/>
        </w:rPr>
        <w:t>And t</w:t>
      </w:r>
      <w:r w:rsidR="00000000" w:rsidRPr="000228EA">
        <w:rPr>
          <w:rFonts w:ascii="Times New Roman" w:hAnsi="Times New Roman" w:cs="Times New Roman"/>
          <w:sz w:val="24"/>
          <w:szCs w:val="24"/>
        </w:rPr>
        <w:t>hat's really the main thing I did</w:t>
      </w:r>
      <w:r w:rsidRPr="000228EA">
        <w:rPr>
          <w:rFonts w:ascii="Times New Roman" w:hAnsi="Times New Roman" w:cs="Times New Roman"/>
          <w:sz w:val="24"/>
          <w:szCs w:val="24"/>
        </w:rPr>
        <w:t xml:space="preserve"> w</w:t>
      </w:r>
      <w:r w:rsidR="00000000" w:rsidRPr="000228EA">
        <w:rPr>
          <w:rFonts w:ascii="Times New Roman" w:hAnsi="Times New Roman" w:cs="Times New Roman"/>
          <w:sz w:val="24"/>
          <w:szCs w:val="24"/>
        </w:rPr>
        <w:t xml:space="preserve">henever I would go to </w:t>
      </w:r>
      <w:proofErr w:type="gramStart"/>
      <w:r w:rsidR="00000000" w:rsidRPr="000228EA">
        <w:rPr>
          <w:rFonts w:ascii="Times New Roman" w:hAnsi="Times New Roman" w:cs="Times New Roman"/>
          <w:sz w:val="24"/>
          <w:szCs w:val="24"/>
        </w:rPr>
        <w:t>the church</w:t>
      </w:r>
      <w:proofErr w:type="gramEnd"/>
      <w:r w:rsidRPr="000228EA">
        <w:rPr>
          <w:rFonts w:ascii="Times New Roman" w:hAnsi="Times New Roman" w:cs="Times New Roman"/>
          <w:sz w:val="24"/>
          <w:szCs w:val="24"/>
        </w:rPr>
        <w:t>. A</w:t>
      </w:r>
      <w:r w:rsidR="00000000" w:rsidRPr="000228EA">
        <w:rPr>
          <w:rFonts w:ascii="Times New Roman" w:hAnsi="Times New Roman" w:cs="Times New Roman"/>
          <w:sz w:val="24"/>
          <w:szCs w:val="24"/>
        </w:rPr>
        <w:t>gain, I wasn't there every day</w:t>
      </w:r>
      <w:r w:rsidRPr="000228EA">
        <w:rPr>
          <w:rFonts w:ascii="Times New Roman" w:hAnsi="Times New Roman" w:cs="Times New Roman"/>
          <w:sz w:val="24"/>
          <w:szCs w:val="24"/>
        </w:rPr>
        <w:t>, p</w:t>
      </w:r>
      <w:r w:rsidR="00000000" w:rsidRPr="000228EA">
        <w:rPr>
          <w:rFonts w:ascii="Times New Roman" w:hAnsi="Times New Roman" w:cs="Times New Roman"/>
          <w:sz w:val="24"/>
          <w:szCs w:val="24"/>
        </w:rPr>
        <w:t xml:space="preserve">robably only a couple times a week. </w:t>
      </w:r>
      <w:r w:rsidR="00B36F59" w:rsidRPr="000228EA">
        <w:rPr>
          <w:rFonts w:ascii="Times New Roman" w:hAnsi="Times New Roman" w:cs="Times New Roman"/>
          <w:sz w:val="24"/>
          <w:szCs w:val="24"/>
        </w:rPr>
        <w:t>And just, you know, w</w:t>
      </w:r>
      <w:r w:rsidR="00000000" w:rsidRPr="000228EA">
        <w:rPr>
          <w:rFonts w:ascii="Times New Roman" w:hAnsi="Times New Roman" w:cs="Times New Roman"/>
          <w:sz w:val="24"/>
          <w:szCs w:val="24"/>
        </w:rPr>
        <w:t>e'd get donations, you'd have to organize them and then, also, the community would come and pick up the food</w:t>
      </w:r>
      <w:r w:rsidR="00B36F59" w:rsidRPr="000228EA">
        <w:rPr>
          <w:rFonts w:ascii="Times New Roman" w:hAnsi="Times New Roman" w:cs="Times New Roman"/>
          <w:sz w:val="24"/>
          <w:szCs w:val="24"/>
        </w:rPr>
        <w:t>, s</w:t>
      </w:r>
      <w:r w:rsidR="00000000" w:rsidRPr="000228EA">
        <w:rPr>
          <w:rFonts w:ascii="Times New Roman" w:hAnsi="Times New Roman" w:cs="Times New Roman"/>
          <w:sz w:val="24"/>
          <w:szCs w:val="24"/>
        </w:rPr>
        <w:t xml:space="preserve">o there was bagging of donations. At one point, the city </w:t>
      </w:r>
      <w:proofErr w:type="gramStart"/>
      <w:r w:rsidR="00000000" w:rsidRPr="000228EA">
        <w:rPr>
          <w:rFonts w:ascii="Times New Roman" w:hAnsi="Times New Roman" w:cs="Times New Roman"/>
          <w:sz w:val="24"/>
          <w:szCs w:val="24"/>
        </w:rPr>
        <w:t>really,</w:t>
      </w:r>
      <w:proofErr w:type="gramEnd"/>
      <w:r w:rsidR="00000000" w:rsidRPr="000228EA">
        <w:rPr>
          <w:rFonts w:ascii="Times New Roman" w:hAnsi="Times New Roman" w:cs="Times New Roman"/>
          <w:sz w:val="24"/>
          <w:szCs w:val="24"/>
        </w:rPr>
        <w:t xml:space="preserve"> responded and there were a lot of volunteers that were helping at the church. Again, they were </w:t>
      </w:r>
      <w:proofErr w:type="gramStart"/>
      <w:r w:rsidR="00000000" w:rsidRPr="000228EA">
        <w:rPr>
          <w:rFonts w:ascii="Times New Roman" w:hAnsi="Times New Roman" w:cs="Times New Roman"/>
          <w:sz w:val="24"/>
          <w:szCs w:val="24"/>
        </w:rPr>
        <w:t>really strict</w:t>
      </w:r>
      <w:proofErr w:type="gramEnd"/>
      <w:r w:rsidR="00000000" w:rsidRPr="000228EA">
        <w:rPr>
          <w:rFonts w:ascii="Times New Roman" w:hAnsi="Times New Roman" w:cs="Times New Roman"/>
          <w:sz w:val="24"/>
          <w:szCs w:val="24"/>
        </w:rPr>
        <w:t xml:space="preserve"> about COVID protocol</w:t>
      </w:r>
      <w:r w:rsidR="00B36F59" w:rsidRPr="000228EA">
        <w:rPr>
          <w:rFonts w:ascii="Times New Roman" w:hAnsi="Times New Roman" w:cs="Times New Roman"/>
          <w:sz w:val="24"/>
          <w:szCs w:val="24"/>
        </w:rPr>
        <w:t>, you know, s</w:t>
      </w:r>
      <w:r w:rsidR="00000000" w:rsidRPr="000228EA">
        <w:rPr>
          <w:rFonts w:ascii="Times New Roman" w:hAnsi="Times New Roman" w:cs="Times New Roman"/>
          <w:sz w:val="24"/>
          <w:szCs w:val="24"/>
        </w:rPr>
        <w:t xml:space="preserve">anitizing your hands and all of that. Everyone had to wear a mask, but there wasn't, again, much social distancing when there is 100 people volunteering, and then the community coming in and out for their donation. </w:t>
      </w:r>
      <w:r w:rsidR="00B36F59" w:rsidRPr="000228EA">
        <w:rPr>
          <w:rFonts w:ascii="Times New Roman" w:hAnsi="Times New Roman" w:cs="Times New Roman"/>
          <w:sz w:val="24"/>
          <w:szCs w:val="24"/>
        </w:rPr>
        <w:t>At o</w:t>
      </w:r>
      <w:r w:rsidR="00000000" w:rsidRPr="000228EA">
        <w:rPr>
          <w:rFonts w:ascii="Times New Roman" w:hAnsi="Times New Roman" w:cs="Times New Roman"/>
          <w:sz w:val="24"/>
          <w:szCs w:val="24"/>
        </w:rPr>
        <w:t>ther points throughout the summer, I just like found places on social media that we're doing like pop up donation drives in North Minneapolis, which is a predominantly black neighborhood that has been</w:t>
      </w:r>
      <w:r w:rsidR="00B36F59"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systemically overlooked by the city of Minneapolis. A</w:t>
      </w:r>
      <w:r w:rsidR="00B36F59" w:rsidRPr="000228EA">
        <w:rPr>
          <w:rFonts w:ascii="Times New Roman" w:hAnsi="Times New Roman" w:cs="Times New Roman"/>
          <w:sz w:val="24"/>
          <w:szCs w:val="24"/>
        </w:rPr>
        <w:t>nd a</w:t>
      </w:r>
      <w:r w:rsidR="00000000" w:rsidRPr="000228EA">
        <w:rPr>
          <w:rFonts w:ascii="Times New Roman" w:hAnsi="Times New Roman" w:cs="Times New Roman"/>
          <w:sz w:val="24"/>
          <w:szCs w:val="24"/>
        </w:rPr>
        <w:t xml:space="preserve">gain, there were COVID protocols there, but it was a lot of organizing supplies. A line of community members coming through and you handing down a specific number of items. </w:t>
      </w:r>
      <w:r w:rsidR="00B36F59" w:rsidRPr="000228EA">
        <w:rPr>
          <w:rFonts w:ascii="Times New Roman" w:hAnsi="Times New Roman" w:cs="Times New Roman"/>
          <w:sz w:val="24"/>
          <w:szCs w:val="24"/>
        </w:rPr>
        <w:t>And j</w:t>
      </w:r>
      <w:r w:rsidR="00000000" w:rsidRPr="000228EA">
        <w:rPr>
          <w:rFonts w:ascii="Times New Roman" w:hAnsi="Times New Roman" w:cs="Times New Roman"/>
          <w:sz w:val="24"/>
          <w:szCs w:val="24"/>
        </w:rPr>
        <w:t xml:space="preserve">ust trying to support the community because grocery stores would be closed and boarded up. A lot of people in the Midway neighborhood or in North Minneapolis, public transit was limited both because of the pandemic and because of protests, as well. So, people just couldn't travel to get supplies. So, </w:t>
      </w:r>
      <w:r w:rsidR="00B36F59" w:rsidRPr="000228EA">
        <w:rPr>
          <w:rFonts w:ascii="Times New Roman" w:hAnsi="Times New Roman" w:cs="Times New Roman"/>
          <w:sz w:val="24"/>
          <w:szCs w:val="24"/>
        </w:rPr>
        <w:t xml:space="preserve">those donation centers, </w:t>
      </w:r>
      <w:r w:rsidR="00000000" w:rsidRPr="000228EA">
        <w:rPr>
          <w:rFonts w:ascii="Times New Roman" w:hAnsi="Times New Roman" w:cs="Times New Roman"/>
          <w:sz w:val="24"/>
          <w:szCs w:val="24"/>
        </w:rPr>
        <w:t xml:space="preserve">mutual aid donation centers were just really needed and valued at the time, because not </w:t>
      </w:r>
      <w:proofErr w:type="gramStart"/>
      <w:r w:rsidR="00000000" w:rsidRPr="000228EA">
        <w:rPr>
          <w:rFonts w:ascii="Times New Roman" w:hAnsi="Times New Roman" w:cs="Times New Roman"/>
          <w:sz w:val="24"/>
          <w:szCs w:val="24"/>
        </w:rPr>
        <w:t>all of</w:t>
      </w:r>
      <w:proofErr w:type="gramEnd"/>
      <w:r w:rsidR="00000000" w:rsidRPr="000228EA">
        <w:rPr>
          <w:rFonts w:ascii="Times New Roman" w:hAnsi="Times New Roman" w:cs="Times New Roman"/>
          <w:sz w:val="24"/>
          <w:szCs w:val="24"/>
        </w:rPr>
        <w:t xml:space="preserve"> the business, community or the city was always responding as needed to the needs of the people in the neighborhood. Eventually, the donation center at the church, they had to get back to just regular church activities. So, that </w:t>
      </w:r>
      <w:r w:rsidR="00B36F59" w:rsidRPr="000228EA">
        <w:rPr>
          <w:rFonts w:ascii="Times New Roman" w:hAnsi="Times New Roman" w:cs="Times New Roman"/>
          <w:sz w:val="24"/>
          <w:szCs w:val="24"/>
        </w:rPr>
        <w:t>d</w:t>
      </w:r>
      <w:r w:rsidR="00000000" w:rsidRPr="000228EA">
        <w:rPr>
          <w:rFonts w:ascii="Times New Roman" w:hAnsi="Times New Roman" w:cs="Times New Roman"/>
          <w:sz w:val="24"/>
          <w:szCs w:val="24"/>
        </w:rPr>
        <w:t xml:space="preserve">onation </w:t>
      </w:r>
      <w:r w:rsidR="00B36F59" w:rsidRPr="000228EA">
        <w:rPr>
          <w:rFonts w:ascii="Times New Roman" w:hAnsi="Times New Roman" w:cs="Times New Roman"/>
          <w:sz w:val="24"/>
          <w:szCs w:val="24"/>
        </w:rPr>
        <w:t>c</w:t>
      </w:r>
      <w:r w:rsidR="00000000" w:rsidRPr="000228EA">
        <w:rPr>
          <w:rFonts w:ascii="Times New Roman" w:hAnsi="Times New Roman" w:cs="Times New Roman"/>
          <w:sz w:val="24"/>
          <w:szCs w:val="24"/>
        </w:rPr>
        <w:t xml:space="preserve">enter eventually closed I think </w:t>
      </w:r>
      <w:proofErr w:type="spellStart"/>
      <w:r w:rsidR="00000000" w:rsidRPr="000228EA">
        <w:rPr>
          <w:rFonts w:ascii="Times New Roman" w:hAnsi="Times New Roman" w:cs="Times New Roman"/>
          <w:sz w:val="24"/>
          <w:szCs w:val="24"/>
        </w:rPr>
        <w:t>mid summer</w:t>
      </w:r>
      <w:proofErr w:type="spellEnd"/>
      <w:r w:rsidR="00B36F59" w:rsidRPr="000228EA">
        <w:rPr>
          <w:rFonts w:ascii="Times New Roman" w:hAnsi="Times New Roman" w:cs="Times New Roman"/>
          <w:sz w:val="24"/>
          <w:szCs w:val="24"/>
        </w:rPr>
        <w:t>, may-,</w:t>
      </w:r>
      <w:r w:rsidR="00000000" w:rsidRPr="000228EA">
        <w:rPr>
          <w:rFonts w:ascii="Times New Roman" w:hAnsi="Times New Roman" w:cs="Times New Roman"/>
          <w:sz w:val="24"/>
          <w:szCs w:val="24"/>
        </w:rPr>
        <w:t xml:space="preserve"> or </w:t>
      </w:r>
      <w:r w:rsidR="00B36F59" w:rsidRPr="000228EA">
        <w:rPr>
          <w:rFonts w:ascii="Times New Roman" w:hAnsi="Times New Roman" w:cs="Times New Roman"/>
          <w:sz w:val="24"/>
          <w:szCs w:val="24"/>
        </w:rPr>
        <w:t xml:space="preserve">maybe </w:t>
      </w:r>
      <w:r w:rsidR="00000000" w:rsidRPr="000228EA">
        <w:rPr>
          <w:rFonts w:ascii="Times New Roman" w:hAnsi="Times New Roman" w:cs="Times New Roman"/>
          <w:sz w:val="24"/>
          <w:szCs w:val="24"/>
        </w:rPr>
        <w:t xml:space="preserve">it was the end of summer. There were less </w:t>
      </w:r>
      <w:proofErr w:type="gramStart"/>
      <w:r w:rsidR="00000000" w:rsidRPr="000228EA">
        <w:rPr>
          <w:rFonts w:ascii="Times New Roman" w:hAnsi="Times New Roman" w:cs="Times New Roman"/>
          <w:sz w:val="24"/>
          <w:szCs w:val="24"/>
        </w:rPr>
        <w:t>pop up</w:t>
      </w:r>
      <w:proofErr w:type="gramEnd"/>
      <w:r w:rsidR="00000000" w:rsidRPr="000228EA">
        <w:rPr>
          <w:rFonts w:ascii="Times New Roman" w:hAnsi="Times New Roman" w:cs="Times New Roman"/>
          <w:sz w:val="24"/>
          <w:szCs w:val="24"/>
        </w:rPr>
        <w:t xml:space="preserve"> donation drives throughout the city. Those eventually stopped as grocery stores reopened. I didn't get involved </w:t>
      </w:r>
      <w:r w:rsidR="00B36F59" w:rsidRPr="000228EA">
        <w:rPr>
          <w:rFonts w:ascii="Times New Roman" w:hAnsi="Times New Roman" w:cs="Times New Roman"/>
          <w:sz w:val="24"/>
          <w:szCs w:val="24"/>
        </w:rPr>
        <w:t xml:space="preserve">at </w:t>
      </w:r>
      <w:r w:rsidR="00000000" w:rsidRPr="000228EA">
        <w:rPr>
          <w:rFonts w:ascii="Times New Roman" w:hAnsi="Times New Roman" w:cs="Times New Roman"/>
          <w:sz w:val="24"/>
          <w:szCs w:val="24"/>
        </w:rPr>
        <w:t xml:space="preserve">any permanent </w:t>
      </w:r>
      <w:r w:rsidR="00B36F59" w:rsidRPr="000228EA">
        <w:rPr>
          <w:rFonts w:ascii="Times New Roman" w:hAnsi="Times New Roman" w:cs="Times New Roman"/>
          <w:sz w:val="24"/>
          <w:szCs w:val="24"/>
        </w:rPr>
        <w:t xml:space="preserve">like, </w:t>
      </w:r>
      <w:r w:rsidR="00000000" w:rsidRPr="000228EA">
        <w:rPr>
          <w:rFonts w:ascii="Times New Roman" w:hAnsi="Times New Roman" w:cs="Times New Roman"/>
          <w:sz w:val="24"/>
          <w:szCs w:val="24"/>
        </w:rPr>
        <w:t xml:space="preserve">food shelter or anything. My involvement was just really at those mutual aid and </w:t>
      </w:r>
      <w:proofErr w:type="gramStart"/>
      <w:r w:rsidR="00000000" w:rsidRPr="000228EA">
        <w:rPr>
          <w:rFonts w:ascii="Times New Roman" w:hAnsi="Times New Roman" w:cs="Times New Roman"/>
          <w:sz w:val="24"/>
          <w:szCs w:val="24"/>
        </w:rPr>
        <w:t>pop up</w:t>
      </w:r>
      <w:proofErr w:type="gramEnd"/>
      <w:r w:rsidR="00000000" w:rsidRPr="000228EA">
        <w:rPr>
          <w:rFonts w:ascii="Times New Roman" w:hAnsi="Times New Roman" w:cs="Times New Roman"/>
          <w:sz w:val="24"/>
          <w:szCs w:val="24"/>
        </w:rPr>
        <w:t xml:space="preserve"> centers that happened throughout the summer.</w:t>
      </w:r>
    </w:p>
    <w:p w14:paraId="52EA00A9" w14:textId="77777777" w:rsidR="00104CCD" w:rsidRPr="000228EA" w:rsidRDefault="00104CCD">
      <w:pPr>
        <w:spacing w:after="0"/>
        <w:rPr>
          <w:rFonts w:ascii="Times New Roman" w:hAnsi="Times New Roman" w:cs="Times New Roman"/>
          <w:sz w:val="24"/>
          <w:szCs w:val="24"/>
        </w:rPr>
      </w:pPr>
    </w:p>
    <w:p w14:paraId="762829B5" w14:textId="4C29E530"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53:56</w:t>
      </w:r>
      <w:proofErr w:type="gramEnd"/>
    </w:p>
    <w:p w14:paraId="7DD50E8B"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Were there any ways that—in addition to your service in volunteering—did you protest in any other way? Maybe in a way that we find unconventional than just marching on the streets.</w:t>
      </w:r>
    </w:p>
    <w:p w14:paraId="719BEC32" w14:textId="77777777" w:rsidR="00104CCD" w:rsidRPr="000228EA" w:rsidRDefault="00104CCD">
      <w:pPr>
        <w:spacing w:after="0"/>
        <w:rPr>
          <w:rFonts w:ascii="Times New Roman" w:hAnsi="Times New Roman" w:cs="Times New Roman"/>
          <w:sz w:val="24"/>
          <w:szCs w:val="24"/>
        </w:rPr>
      </w:pPr>
    </w:p>
    <w:p w14:paraId="05C12431" w14:textId="67485727"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54:16</w:t>
      </w:r>
      <w:proofErr w:type="gramEnd"/>
    </w:p>
    <w:p w14:paraId="271C0901" w14:textId="1BE92279"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No, I </w:t>
      </w:r>
      <w:proofErr w:type="gramStart"/>
      <w:r w:rsidRPr="000228EA">
        <w:rPr>
          <w:rFonts w:ascii="Times New Roman" w:hAnsi="Times New Roman" w:cs="Times New Roman"/>
          <w:sz w:val="24"/>
          <w:szCs w:val="24"/>
        </w:rPr>
        <w:t>actually only</w:t>
      </w:r>
      <w:proofErr w:type="gramEnd"/>
      <w:r w:rsidRPr="000228EA">
        <w:rPr>
          <w:rFonts w:ascii="Times New Roman" w:hAnsi="Times New Roman" w:cs="Times New Roman"/>
          <w:sz w:val="24"/>
          <w:szCs w:val="24"/>
        </w:rPr>
        <w:t xml:space="preserve"> want to one protest last summer which I'll go into why after I first explain what the process was. It was more conventional. It was like a car protest. Like we </w:t>
      </w:r>
      <w:proofErr w:type="gramStart"/>
      <w:r w:rsidRPr="000228EA">
        <w:rPr>
          <w:rFonts w:ascii="Times New Roman" w:hAnsi="Times New Roman" w:cs="Times New Roman"/>
          <w:sz w:val="24"/>
          <w:szCs w:val="24"/>
        </w:rPr>
        <w:t>started—I</w:t>
      </w:r>
      <w:proofErr w:type="gramEnd"/>
      <w:r w:rsidRPr="000228EA">
        <w:rPr>
          <w:rFonts w:ascii="Times New Roman" w:hAnsi="Times New Roman" w:cs="Times New Roman"/>
          <w:sz w:val="24"/>
          <w:szCs w:val="24"/>
        </w:rPr>
        <w:t xml:space="preserve"> went with my friends. Which again, </w:t>
      </w:r>
      <w:r w:rsidR="00B36F59" w:rsidRPr="000228EA">
        <w:rPr>
          <w:rFonts w:ascii="Times New Roman" w:hAnsi="Times New Roman" w:cs="Times New Roman"/>
          <w:sz w:val="24"/>
          <w:szCs w:val="24"/>
        </w:rPr>
        <w:t xml:space="preserve">you know, </w:t>
      </w:r>
      <w:r w:rsidRPr="000228EA">
        <w:rPr>
          <w:rFonts w:ascii="Times New Roman" w:hAnsi="Times New Roman" w:cs="Times New Roman"/>
          <w:sz w:val="24"/>
          <w:szCs w:val="24"/>
        </w:rPr>
        <w:t>she was like in the car. We were both wearing masks, but</w:t>
      </w:r>
      <w:r w:rsidR="00B36F59"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you weren't really supposed to be in the car with someone who wasn't in your household. </w:t>
      </w:r>
      <w:r w:rsidR="00B36F59" w:rsidRPr="000228EA">
        <w:rPr>
          <w:rFonts w:ascii="Times New Roman" w:hAnsi="Times New Roman" w:cs="Times New Roman"/>
          <w:sz w:val="24"/>
          <w:szCs w:val="24"/>
        </w:rPr>
        <w:t>But that didn’t, i</w:t>
      </w:r>
      <w:r w:rsidRPr="000228EA">
        <w:rPr>
          <w:rFonts w:ascii="Times New Roman" w:hAnsi="Times New Roman" w:cs="Times New Roman"/>
          <w:sz w:val="24"/>
          <w:szCs w:val="24"/>
        </w:rPr>
        <w:t xml:space="preserve">t mattered because we didn't want to get each other sick, but there </w:t>
      </w:r>
      <w:proofErr w:type="gramStart"/>
      <w:r w:rsidRPr="000228EA">
        <w:rPr>
          <w:rFonts w:ascii="Times New Roman" w:hAnsi="Times New Roman" w:cs="Times New Roman"/>
          <w:sz w:val="24"/>
          <w:szCs w:val="24"/>
        </w:rPr>
        <w:t>were things that were</w:t>
      </w:r>
      <w:proofErr w:type="gramEnd"/>
      <w:r w:rsidRPr="000228EA">
        <w:rPr>
          <w:rFonts w:ascii="Times New Roman" w:hAnsi="Times New Roman" w:cs="Times New Roman"/>
          <w:sz w:val="24"/>
          <w:szCs w:val="24"/>
        </w:rPr>
        <w:t xml:space="preserve"> more important at the time. </w:t>
      </w:r>
      <w:r w:rsidR="00B36F59" w:rsidRPr="000228EA">
        <w:rPr>
          <w:rFonts w:ascii="Times New Roman" w:hAnsi="Times New Roman" w:cs="Times New Roman"/>
          <w:sz w:val="24"/>
          <w:szCs w:val="24"/>
        </w:rPr>
        <w:t>So we went to just a, yeah, i</w:t>
      </w:r>
      <w:r w:rsidRPr="000228EA">
        <w:rPr>
          <w:rFonts w:ascii="Times New Roman" w:hAnsi="Times New Roman" w:cs="Times New Roman"/>
          <w:sz w:val="24"/>
          <w:szCs w:val="24"/>
        </w:rPr>
        <w:t xml:space="preserve">t was just a line of cars that were driving to the city and some of them drove to the Hennepin County attorney Mike Freeman's house. There was a big protest and rally </w:t>
      </w:r>
      <w:r w:rsidRPr="000228EA">
        <w:rPr>
          <w:rFonts w:ascii="Times New Roman" w:hAnsi="Times New Roman" w:cs="Times New Roman"/>
          <w:sz w:val="24"/>
          <w:szCs w:val="24"/>
        </w:rPr>
        <w:lastRenderedPageBreak/>
        <w:t>just in a neighborhood. Which, I think, traditionally, I did see more protests over the past, even before George Floyd, but especially after his murder, where people weren't just</w:t>
      </w:r>
      <w:r w:rsidR="00B36F59"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in downtown Minneapolis or around the area that a person was murdered, </w:t>
      </w:r>
      <w:r w:rsidR="00D62DB7" w:rsidRPr="000228EA">
        <w:rPr>
          <w:rFonts w:ascii="Times New Roman" w:hAnsi="Times New Roman" w:cs="Times New Roman"/>
          <w:sz w:val="24"/>
          <w:szCs w:val="24"/>
        </w:rPr>
        <w:t xml:space="preserve">you know, </w:t>
      </w:r>
      <w:r w:rsidRPr="000228EA">
        <w:rPr>
          <w:rFonts w:ascii="Times New Roman" w:hAnsi="Times New Roman" w:cs="Times New Roman"/>
          <w:sz w:val="24"/>
          <w:szCs w:val="24"/>
        </w:rPr>
        <w:t>they were going to neighborhood</w:t>
      </w:r>
      <w:r w:rsidR="00D62DB7" w:rsidRPr="000228EA">
        <w:rPr>
          <w:rFonts w:ascii="Times New Roman" w:hAnsi="Times New Roman" w:cs="Times New Roman"/>
          <w:sz w:val="24"/>
          <w:szCs w:val="24"/>
        </w:rPr>
        <w:t>-</w:t>
      </w:r>
      <w:r w:rsidRPr="000228EA">
        <w:rPr>
          <w:rFonts w:ascii="Times New Roman" w:hAnsi="Times New Roman" w:cs="Times New Roman"/>
          <w:sz w:val="24"/>
          <w:szCs w:val="24"/>
        </w:rPr>
        <w:t xml:space="preserve"> like we were going to people's houses, because we're demanding that the</w:t>
      </w:r>
      <w:r w:rsidR="00D62DB7" w:rsidRPr="000228EA">
        <w:rPr>
          <w:rFonts w:ascii="Times New Roman" w:hAnsi="Times New Roman" w:cs="Times New Roman"/>
          <w:sz w:val="24"/>
          <w:szCs w:val="24"/>
        </w:rPr>
        <w:t>y</w:t>
      </w:r>
      <w:r w:rsidRPr="000228EA">
        <w:rPr>
          <w:rFonts w:ascii="Times New Roman" w:hAnsi="Times New Roman" w:cs="Times New Roman"/>
          <w:sz w:val="24"/>
          <w:szCs w:val="24"/>
        </w:rPr>
        <w:t xml:space="preserve"> arrest and</w:t>
      </w:r>
      <w:r w:rsidR="00D62DB7"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the charges were brought to Derek Chauvin. </w:t>
      </w:r>
      <w:proofErr w:type="gramStart"/>
      <w:r w:rsidR="00D62DB7" w:rsidRPr="000228EA">
        <w:rPr>
          <w:rFonts w:ascii="Times New Roman" w:hAnsi="Times New Roman" w:cs="Times New Roman"/>
          <w:sz w:val="24"/>
          <w:szCs w:val="24"/>
        </w:rPr>
        <w:t>And also</w:t>
      </w:r>
      <w:proofErr w:type="gramEnd"/>
      <w:r w:rsidR="00D62DB7" w:rsidRPr="000228EA">
        <w:rPr>
          <w:rFonts w:ascii="Times New Roman" w:hAnsi="Times New Roman" w:cs="Times New Roman"/>
          <w:sz w:val="24"/>
          <w:szCs w:val="24"/>
        </w:rPr>
        <w:t xml:space="preserve"> j</w:t>
      </w:r>
      <w:r w:rsidRPr="000228EA">
        <w:rPr>
          <w:rFonts w:ascii="Times New Roman" w:hAnsi="Times New Roman" w:cs="Times New Roman"/>
          <w:sz w:val="24"/>
          <w:szCs w:val="24"/>
        </w:rPr>
        <w:t>ust</w:t>
      </w:r>
      <w:r w:rsidR="00D62DB7" w:rsidRPr="000228EA">
        <w:rPr>
          <w:rFonts w:ascii="Times New Roman" w:hAnsi="Times New Roman" w:cs="Times New Roman"/>
          <w:sz w:val="24"/>
          <w:szCs w:val="24"/>
        </w:rPr>
        <w:t xml:space="preserve">, yeah, </w:t>
      </w:r>
      <w:r w:rsidRPr="000228EA">
        <w:rPr>
          <w:rFonts w:ascii="Times New Roman" w:hAnsi="Times New Roman" w:cs="Times New Roman"/>
          <w:sz w:val="24"/>
          <w:szCs w:val="24"/>
        </w:rPr>
        <w:t xml:space="preserve">protesting just his handling and his response and the city's response. So, that was interesting to be in a neighborhood, like seeing other people's houses, </w:t>
      </w:r>
      <w:r w:rsidR="00D62DB7" w:rsidRPr="000228EA">
        <w:rPr>
          <w:rFonts w:ascii="Times New Roman" w:hAnsi="Times New Roman" w:cs="Times New Roman"/>
          <w:sz w:val="24"/>
          <w:szCs w:val="24"/>
        </w:rPr>
        <w:t xml:space="preserve">you know, </w:t>
      </w:r>
      <w:r w:rsidRPr="000228EA">
        <w:rPr>
          <w:rFonts w:ascii="Times New Roman" w:hAnsi="Times New Roman" w:cs="Times New Roman"/>
          <w:sz w:val="24"/>
          <w:szCs w:val="24"/>
        </w:rPr>
        <w:t xml:space="preserve">crowding the street in front of the attorney's house. </w:t>
      </w:r>
      <w:r w:rsidR="00D62DB7" w:rsidRPr="000228EA">
        <w:rPr>
          <w:rFonts w:ascii="Times New Roman" w:hAnsi="Times New Roman" w:cs="Times New Roman"/>
          <w:sz w:val="24"/>
          <w:szCs w:val="24"/>
        </w:rPr>
        <w:t>And s</w:t>
      </w:r>
      <w:r w:rsidRPr="000228EA">
        <w:rPr>
          <w:rFonts w:ascii="Times New Roman" w:hAnsi="Times New Roman" w:cs="Times New Roman"/>
          <w:sz w:val="24"/>
          <w:szCs w:val="24"/>
        </w:rPr>
        <w:t>o,</w:t>
      </w:r>
      <w:r w:rsidR="00D62DB7" w:rsidRPr="000228EA">
        <w:rPr>
          <w:rFonts w:ascii="Times New Roman" w:hAnsi="Times New Roman" w:cs="Times New Roman"/>
          <w:sz w:val="24"/>
          <w:szCs w:val="24"/>
        </w:rPr>
        <w:t xml:space="preserve"> I guess,</w:t>
      </w:r>
      <w:r w:rsidRPr="000228EA">
        <w:rPr>
          <w:rFonts w:ascii="Times New Roman" w:hAnsi="Times New Roman" w:cs="Times New Roman"/>
          <w:sz w:val="24"/>
          <w:szCs w:val="24"/>
        </w:rPr>
        <w:t xml:space="preserve"> that was the most unconventional thing I did, but I didn't really participate in protest</w:t>
      </w:r>
      <w:r w:rsidR="00D62DB7" w:rsidRPr="000228EA">
        <w:rPr>
          <w:rFonts w:ascii="Times New Roman" w:hAnsi="Times New Roman" w:cs="Times New Roman"/>
          <w:sz w:val="24"/>
          <w:szCs w:val="24"/>
        </w:rPr>
        <w:t>s</w:t>
      </w:r>
      <w:r w:rsidRPr="000228EA">
        <w:rPr>
          <w:rFonts w:ascii="Times New Roman" w:hAnsi="Times New Roman" w:cs="Times New Roman"/>
          <w:sz w:val="24"/>
          <w:szCs w:val="24"/>
        </w:rPr>
        <w:t xml:space="preserve"> directly at the time. I felt like I could be more support to the community in the donation centers. I think at the time I also struggled with </w:t>
      </w:r>
      <w:proofErr w:type="gramStart"/>
      <w:r w:rsidRPr="000228EA">
        <w:rPr>
          <w:rFonts w:ascii="Times New Roman" w:hAnsi="Times New Roman" w:cs="Times New Roman"/>
          <w:sz w:val="24"/>
          <w:szCs w:val="24"/>
        </w:rPr>
        <w:t>whether or not</w:t>
      </w:r>
      <w:proofErr w:type="gramEnd"/>
      <w:r w:rsidRPr="000228EA">
        <w:rPr>
          <w:rFonts w:ascii="Times New Roman" w:hAnsi="Times New Roman" w:cs="Times New Roman"/>
          <w:sz w:val="24"/>
          <w:szCs w:val="24"/>
        </w:rPr>
        <w:t xml:space="preserve"> I quote, unquote, like I don't know</w:t>
      </w:r>
      <w:r w:rsidR="00D62DB7" w:rsidRPr="000228EA">
        <w:rPr>
          <w:rFonts w:ascii="Times New Roman" w:hAnsi="Times New Roman" w:cs="Times New Roman"/>
          <w:sz w:val="24"/>
          <w:szCs w:val="24"/>
        </w:rPr>
        <w:t>,</w:t>
      </w:r>
      <w:r w:rsidRPr="000228EA">
        <w:rPr>
          <w:rFonts w:ascii="Times New Roman" w:hAnsi="Times New Roman" w:cs="Times New Roman"/>
          <w:sz w:val="24"/>
          <w:szCs w:val="24"/>
        </w:rPr>
        <w:t xml:space="preserve"> belonged, or where I fit in, in the active protest space. So, I chose to focus my efforts more on the support side. Yeah, just with a donation center and organizing and buying supplies, or like sending some money to someone who</w:t>
      </w:r>
      <w:r w:rsidR="00D62DB7" w:rsidRPr="000228EA">
        <w:rPr>
          <w:rFonts w:ascii="Times New Roman" w:hAnsi="Times New Roman" w:cs="Times New Roman"/>
          <w:sz w:val="24"/>
          <w:szCs w:val="24"/>
        </w:rPr>
        <w:t>,</w:t>
      </w:r>
      <w:r w:rsidRPr="000228EA">
        <w:rPr>
          <w:rFonts w:ascii="Times New Roman" w:hAnsi="Times New Roman" w:cs="Times New Roman"/>
          <w:sz w:val="24"/>
          <w:szCs w:val="24"/>
        </w:rPr>
        <w:t xml:space="preserve"> an organizer who is requesting donations for mutual aid so that they could go buy supplies. </w:t>
      </w:r>
      <w:r w:rsidR="00D62DB7" w:rsidRPr="000228EA">
        <w:rPr>
          <w:rFonts w:ascii="Times New Roman" w:hAnsi="Times New Roman" w:cs="Times New Roman"/>
          <w:sz w:val="24"/>
          <w:szCs w:val="24"/>
        </w:rPr>
        <w:t xml:space="preserve">Like, </w:t>
      </w:r>
      <w:r w:rsidRPr="000228EA">
        <w:rPr>
          <w:rFonts w:ascii="Times New Roman" w:hAnsi="Times New Roman" w:cs="Times New Roman"/>
          <w:sz w:val="24"/>
          <w:szCs w:val="24"/>
        </w:rPr>
        <w:t>I did more of those things th</w:t>
      </w:r>
      <w:r w:rsidR="00D62DB7" w:rsidRPr="000228EA">
        <w:rPr>
          <w:rFonts w:ascii="Times New Roman" w:hAnsi="Times New Roman" w:cs="Times New Roman"/>
          <w:sz w:val="24"/>
          <w:szCs w:val="24"/>
        </w:rPr>
        <w:t>a</w:t>
      </w:r>
      <w:r w:rsidRPr="000228EA">
        <w:rPr>
          <w:rFonts w:ascii="Times New Roman" w:hAnsi="Times New Roman" w:cs="Times New Roman"/>
          <w:sz w:val="24"/>
          <w:szCs w:val="24"/>
        </w:rPr>
        <w:t>n active like in the street protest</w:t>
      </w:r>
      <w:r w:rsidR="00D62DB7" w:rsidRPr="000228EA">
        <w:rPr>
          <w:rFonts w:ascii="Times New Roman" w:hAnsi="Times New Roman" w:cs="Times New Roman"/>
          <w:sz w:val="24"/>
          <w:szCs w:val="24"/>
        </w:rPr>
        <w:t>ing,</w:t>
      </w:r>
      <w:r w:rsidRPr="000228EA">
        <w:rPr>
          <w:rFonts w:ascii="Times New Roman" w:hAnsi="Times New Roman" w:cs="Times New Roman"/>
          <w:sz w:val="24"/>
          <w:szCs w:val="24"/>
        </w:rPr>
        <w:t xml:space="preserve"> at the time, for George Floyd.</w:t>
      </w:r>
    </w:p>
    <w:p w14:paraId="7992250E" w14:textId="77777777" w:rsidR="00104CCD" w:rsidRPr="000228EA" w:rsidRDefault="00104CCD">
      <w:pPr>
        <w:spacing w:after="0"/>
        <w:rPr>
          <w:rFonts w:ascii="Times New Roman" w:hAnsi="Times New Roman" w:cs="Times New Roman"/>
          <w:sz w:val="24"/>
          <w:szCs w:val="24"/>
        </w:rPr>
      </w:pPr>
    </w:p>
    <w:p w14:paraId="76A4850A" w14:textId="69219C16"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57:51</w:t>
      </w:r>
      <w:proofErr w:type="gramEnd"/>
    </w:p>
    <w:p w14:paraId="2090D3AF" w14:textId="4435BF40" w:rsidR="00104CCD" w:rsidRPr="000228EA" w:rsidRDefault="00000000">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could you explain, I know we've established you didn't go out and protest on the streets, but maybe could you with your volunteering at the </w:t>
      </w:r>
      <w:r w:rsidR="00D62DB7" w:rsidRPr="000228EA">
        <w:rPr>
          <w:rFonts w:ascii="Times New Roman" w:hAnsi="Times New Roman" w:cs="Times New Roman"/>
          <w:sz w:val="24"/>
          <w:szCs w:val="24"/>
        </w:rPr>
        <w:t>c</w:t>
      </w:r>
      <w:r w:rsidRPr="000228EA">
        <w:rPr>
          <w:rFonts w:ascii="Times New Roman" w:hAnsi="Times New Roman" w:cs="Times New Roman"/>
          <w:sz w:val="24"/>
          <w:szCs w:val="24"/>
        </w:rPr>
        <w:t>enters—how did protesters, volunteers, people of the community, how were they interacting with the police, threats of white supremacists invading your active space?</w:t>
      </w:r>
    </w:p>
    <w:p w14:paraId="6F15AE92" w14:textId="77777777" w:rsidR="00104CCD" w:rsidRPr="000228EA" w:rsidRDefault="00104CCD">
      <w:pPr>
        <w:spacing w:after="0"/>
        <w:rPr>
          <w:rFonts w:ascii="Times New Roman" w:hAnsi="Times New Roman" w:cs="Times New Roman"/>
          <w:sz w:val="24"/>
          <w:szCs w:val="24"/>
        </w:rPr>
      </w:pPr>
    </w:p>
    <w:p w14:paraId="2DD71A9D" w14:textId="32305383"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58:26</w:t>
      </w:r>
    </w:p>
    <w:p w14:paraId="173EDC11" w14:textId="28F7C95A"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The areas I was in were more, I guess</w:t>
      </w:r>
      <w:r w:rsidR="00D62DB7" w:rsidRPr="000228EA">
        <w:rPr>
          <w:rFonts w:ascii="Times New Roman" w:hAnsi="Times New Roman" w:cs="Times New Roman"/>
          <w:sz w:val="24"/>
          <w:szCs w:val="24"/>
        </w:rPr>
        <w:t xml:space="preserve"> we, they took, or </w:t>
      </w:r>
      <w:r w:rsidRPr="000228EA">
        <w:rPr>
          <w:rFonts w:ascii="Times New Roman" w:hAnsi="Times New Roman" w:cs="Times New Roman"/>
          <w:sz w:val="24"/>
          <w:szCs w:val="24"/>
        </w:rPr>
        <w:t>hearing talks of</w:t>
      </w:r>
      <w:r w:rsidR="00D62DB7" w:rsidRPr="000228EA">
        <w:rPr>
          <w:rFonts w:ascii="Times New Roman" w:hAnsi="Times New Roman" w:cs="Times New Roman"/>
          <w:sz w:val="24"/>
          <w:szCs w:val="24"/>
        </w:rPr>
        <w:t>,</w:t>
      </w:r>
      <w:r w:rsidRPr="000228EA">
        <w:rPr>
          <w:rFonts w:ascii="Times New Roman" w:hAnsi="Times New Roman" w:cs="Times New Roman"/>
          <w:sz w:val="24"/>
          <w:szCs w:val="24"/>
        </w:rPr>
        <w:t xml:space="preserve"> especially because the area I was in was also just a medic support area</w:t>
      </w:r>
      <w:r w:rsidR="00D62DB7" w:rsidRPr="000228EA">
        <w:rPr>
          <w:rFonts w:ascii="Times New Roman" w:hAnsi="Times New Roman" w:cs="Times New Roman"/>
          <w:sz w:val="24"/>
          <w:szCs w:val="24"/>
        </w:rPr>
        <w:t xml:space="preserve"> and </w:t>
      </w:r>
      <w:r w:rsidRPr="000228EA">
        <w:rPr>
          <w:rFonts w:ascii="Times New Roman" w:hAnsi="Times New Roman" w:cs="Times New Roman"/>
          <w:sz w:val="24"/>
          <w:szCs w:val="24"/>
        </w:rPr>
        <w:t xml:space="preserve">interacting with protests their main goal was just to help people from the police brutality. So, the overall kind of consensus of everyone volunteering and of the medics was that the police were the problem. </w:t>
      </w: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there was no </w:t>
      </w:r>
      <w:r w:rsidR="00D62DB7" w:rsidRPr="000228EA">
        <w:rPr>
          <w:rFonts w:ascii="Times New Roman" w:hAnsi="Times New Roman" w:cs="Times New Roman"/>
          <w:sz w:val="24"/>
          <w:szCs w:val="24"/>
        </w:rPr>
        <w:t xml:space="preserve">like, </w:t>
      </w:r>
      <w:r w:rsidRPr="000228EA">
        <w:rPr>
          <w:rFonts w:ascii="Times New Roman" w:hAnsi="Times New Roman" w:cs="Times New Roman"/>
          <w:sz w:val="24"/>
          <w:szCs w:val="24"/>
        </w:rPr>
        <w:t>sympathy for their violent</w:t>
      </w:r>
      <w:r w:rsidR="00D62DB7"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reaction to protesters, whether</w:t>
      </w:r>
      <w:r w:rsidR="00D62DB7"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with their pepper spray or </w:t>
      </w:r>
      <w:proofErr w:type="spellStart"/>
      <w:r w:rsidR="006A1F2E" w:rsidRPr="000228EA">
        <w:rPr>
          <w:rFonts w:ascii="Times New Roman" w:hAnsi="Times New Roman" w:cs="Times New Roman"/>
          <w:sz w:val="24"/>
          <w:szCs w:val="24"/>
        </w:rPr>
        <w:t>kettling</w:t>
      </w:r>
      <w:proofErr w:type="spellEnd"/>
      <w:r w:rsidRPr="000228EA">
        <w:rPr>
          <w:rFonts w:ascii="Times New Roman" w:hAnsi="Times New Roman" w:cs="Times New Roman"/>
          <w:sz w:val="24"/>
          <w:szCs w:val="24"/>
        </w:rPr>
        <w:t xml:space="preserve"> or mass arrests. So, the interaction with protesters and medics and volunteers was always—there's camaraderie. We were all serving the same goal. </w:t>
      </w:r>
      <w:r w:rsidR="00D62DB7" w:rsidRPr="000228EA">
        <w:rPr>
          <w:rFonts w:ascii="Times New Roman" w:hAnsi="Times New Roman" w:cs="Times New Roman"/>
          <w:sz w:val="24"/>
          <w:szCs w:val="24"/>
        </w:rPr>
        <w:t>And, you know, s</w:t>
      </w:r>
      <w:r w:rsidRPr="000228EA">
        <w:rPr>
          <w:rFonts w:ascii="Times New Roman" w:hAnsi="Times New Roman" w:cs="Times New Roman"/>
          <w:sz w:val="24"/>
          <w:szCs w:val="24"/>
        </w:rPr>
        <w:t>afety measures were tak</w:t>
      </w:r>
      <w:r w:rsidR="00D62DB7" w:rsidRPr="000228EA">
        <w:rPr>
          <w:rFonts w:ascii="Times New Roman" w:hAnsi="Times New Roman" w:cs="Times New Roman"/>
          <w:sz w:val="24"/>
          <w:szCs w:val="24"/>
        </w:rPr>
        <w:t xml:space="preserve">en </w:t>
      </w:r>
      <w:r w:rsidRPr="000228EA">
        <w:rPr>
          <w:rFonts w:ascii="Times New Roman" w:hAnsi="Times New Roman" w:cs="Times New Roman"/>
          <w:sz w:val="24"/>
          <w:szCs w:val="24"/>
        </w:rPr>
        <w:t>pl</w:t>
      </w:r>
      <w:r w:rsidR="00D62DB7" w:rsidRPr="000228EA">
        <w:rPr>
          <w:rFonts w:ascii="Times New Roman" w:hAnsi="Times New Roman" w:cs="Times New Roman"/>
          <w:sz w:val="24"/>
          <w:szCs w:val="24"/>
        </w:rPr>
        <w:t>- like,</w:t>
      </w:r>
      <w:r w:rsidRPr="000228EA">
        <w:rPr>
          <w:rFonts w:ascii="Times New Roman" w:hAnsi="Times New Roman" w:cs="Times New Roman"/>
          <w:sz w:val="24"/>
          <w:szCs w:val="24"/>
        </w:rPr>
        <w:t xml:space="preserve"> </w:t>
      </w:r>
      <w:r w:rsidR="00D62DB7" w:rsidRPr="000228EA">
        <w:rPr>
          <w:rFonts w:ascii="Times New Roman" w:hAnsi="Times New Roman" w:cs="Times New Roman"/>
          <w:sz w:val="24"/>
          <w:szCs w:val="24"/>
        </w:rPr>
        <w:t>m</w:t>
      </w:r>
      <w:r w:rsidRPr="000228EA">
        <w:rPr>
          <w:rFonts w:ascii="Times New Roman" w:hAnsi="Times New Roman" w:cs="Times New Roman"/>
          <w:sz w:val="24"/>
          <w:szCs w:val="24"/>
        </w:rPr>
        <w:t>edics knew what to do if a protest was getting more violent</w:t>
      </w:r>
      <w:r w:rsidR="00FF04B4" w:rsidRPr="000228EA">
        <w:rPr>
          <w:rFonts w:ascii="Times New Roman" w:hAnsi="Times New Roman" w:cs="Times New Roman"/>
          <w:sz w:val="24"/>
          <w:szCs w:val="24"/>
        </w:rPr>
        <w:t xml:space="preserve"> or police were, y</w:t>
      </w:r>
      <w:r w:rsidRPr="000228EA">
        <w:rPr>
          <w:rFonts w:ascii="Times New Roman" w:hAnsi="Times New Roman" w:cs="Times New Roman"/>
          <w:sz w:val="24"/>
          <w:szCs w:val="24"/>
        </w:rPr>
        <w:t>ou can usually tell when police were going to start making arrests. They w</w:t>
      </w:r>
      <w:r w:rsidR="006A1F2E" w:rsidRPr="000228EA">
        <w:rPr>
          <w:rFonts w:ascii="Times New Roman" w:hAnsi="Times New Roman" w:cs="Times New Roman"/>
          <w:sz w:val="24"/>
          <w:szCs w:val="24"/>
        </w:rPr>
        <w:t>ould</w:t>
      </w:r>
      <w:r w:rsidRPr="000228EA">
        <w:rPr>
          <w:rFonts w:ascii="Times New Roman" w:hAnsi="Times New Roman" w:cs="Times New Roman"/>
          <w:sz w:val="24"/>
          <w:szCs w:val="24"/>
        </w:rPr>
        <w:t xml:space="preserve"> start </w:t>
      </w:r>
      <w:proofErr w:type="spellStart"/>
      <w:r w:rsidR="006A1F2E" w:rsidRPr="000228EA">
        <w:rPr>
          <w:rFonts w:ascii="Times New Roman" w:hAnsi="Times New Roman" w:cs="Times New Roman"/>
          <w:sz w:val="24"/>
          <w:szCs w:val="24"/>
        </w:rPr>
        <w:t>kettling</w:t>
      </w:r>
      <w:proofErr w:type="spellEnd"/>
      <w:r w:rsidRPr="000228EA">
        <w:rPr>
          <w:rFonts w:ascii="Times New Roman" w:hAnsi="Times New Roman" w:cs="Times New Roman"/>
          <w:sz w:val="24"/>
          <w:szCs w:val="24"/>
        </w:rPr>
        <w:t xml:space="preserve"> people, which is just like surrounding people and pushing them towards one area so that they can make mass arrests. </w:t>
      </w:r>
      <w:r w:rsidR="006A1F2E" w:rsidRPr="000228EA">
        <w:rPr>
          <w:rFonts w:ascii="Times New Roman" w:hAnsi="Times New Roman" w:cs="Times New Roman"/>
          <w:sz w:val="24"/>
          <w:szCs w:val="24"/>
        </w:rPr>
        <w:t>And so, m</w:t>
      </w:r>
      <w:r w:rsidRPr="000228EA">
        <w:rPr>
          <w:rFonts w:ascii="Times New Roman" w:hAnsi="Times New Roman" w:cs="Times New Roman"/>
          <w:sz w:val="24"/>
          <w:szCs w:val="24"/>
        </w:rPr>
        <w:t xml:space="preserve">edics had protocols for that to hopefully prevent getting arrested. </w:t>
      </w:r>
      <w:r w:rsidR="006A1F2E" w:rsidRPr="000228EA">
        <w:rPr>
          <w:rFonts w:ascii="Times New Roman" w:hAnsi="Times New Roman" w:cs="Times New Roman"/>
          <w:sz w:val="24"/>
          <w:szCs w:val="24"/>
        </w:rPr>
        <w:t xml:space="preserve">But there was a lot </w:t>
      </w:r>
      <w:proofErr w:type="gramStart"/>
      <w:r w:rsidR="006A1F2E" w:rsidRPr="000228EA">
        <w:rPr>
          <w:rFonts w:ascii="Times New Roman" w:hAnsi="Times New Roman" w:cs="Times New Roman"/>
          <w:sz w:val="24"/>
          <w:szCs w:val="24"/>
        </w:rPr>
        <w:t>like,</w:t>
      </w:r>
      <w:proofErr w:type="gramEnd"/>
      <w:r w:rsidR="006A1F2E" w:rsidRPr="000228EA">
        <w:rPr>
          <w:rFonts w:ascii="Times New Roman" w:hAnsi="Times New Roman" w:cs="Times New Roman"/>
          <w:sz w:val="24"/>
          <w:szCs w:val="24"/>
        </w:rPr>
        <w:t xml:space="preserve"> I, especially on, a</w:t>
      </w:r>
      <w:r w:rsidRPr="000228EA">
        <w:rPr>
          <w:rFonts w:ascii="Times New Roman" w:hAnsi="Times New Roman" w:cs="Times New Roman"/>
          <w:sz w:val="24"/>
          <w:szCs w:val="24"/>
        </w:rPr>
        <w:t xml:space="preserve">ctually the first night, Wednesday night, there were protesters who would be brought into the church </w:t>
      </w:r>
      <w:proofErr w:type="gramStart"/>
      <w:r w:rsidRPr="000228EA">
        <w:rPr>
          <w:rFonts w:ascii="Times New Roman" w:hAnsi="Times New Roman" w:cs="Times New Roman"/>
          <w:sz w:val="24"/>
          <w:szCs w:val="24"/>
        </w:rPr>
        <w:t>space</w:t>
      </w:r>
      <w:proofErr w:type="gramEnd"/>
      <w:r w:rsidRPr="000228EA">
        <w:rPr>
          <w:rFonts w:ascii="Times New Roman" w:hAnsi="Times New Roman" w:cs="Times New Roman"/>
          <w:sz w:val="24"/>
          <w:szCs w:val="24"/>
        </w:rPr>
        <w:t xml:space="preserve"> and this was the first time I'd ever seen someone who had been sprayed with pepper spray. Their faces were just </w:t>
      </w:r>
      <w:proofErr w:type="gramStart"/>
      <w:r w:rsidRPr="000228EA">
        <w:rPr>
          <w:rFonts w:ascii="Times New Roman" w:hAnsi="Times New Roman" w:cs="Times New Roman"/>
          <w:sz w:val="24"/>
          <w:szCs w:val="24"/>
        </w:rPr>
        <w:t>red</w:t>
      </w:r>
      <w:proofErr w:type="gramEnd"/>
      <w:r w:rsidRPr="000228EA">
        <w:rPr>
          <w:rFonts w:ascii="Times New Roman" w:hAnsi="Times New Roman" w:cs="Times New Roman"/>
          <w:sz w:val="24"/>
          <w:szCs w:val="24"/>
        </w:rPr>
        <w:t xml:space="preserve"> and they were in pain and crying, and that to me, and other people as well, seeing the police response to just anger over the murder of a man in the streets. Really, there was, there's no sympathy for any police officers or the state response or the mayor's response to calls for people to be calm, or</w:t>
      </w:r>
      <w:r w:rsidR="006A1F2E"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 xml:space="preserve">peacefully protest. There were a lot of conversations about the fact that peaceful protests before now didn't do anything. </w:t>
      </w:r>
      <w:r w:rsidR="006A1F2E" w:rsidRPr="000228EA">
        <w:rPr>
          <w:rFonts w:ascii="Times New Roman" w:hAnsi="Times New Roman" w:cs="Times New Roman"/>
          <w:sz w:val="24"/>
          <w:szCs w:val="24"/>
        </w:rPr>
        <w:t xml:space="preserve">You know, people </w:t>
      </w:r>
      <w:r w:rsidRPr="000228EA">
        <w:rPr>
          <w:rFonts w:ascii="Times New Roman" w:hAnsi="Times New Roman" w:cs="Times New Roman"/>
          <w:sz w:val="24"/>
          <w:szCs w:val="24"/>
        </w:rPr>
        <w:t>were still being</w:t>
      </w:r>
      <w:r w:rsidR="006A1F2E"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 xml:space="preserve">Breanna Taylor was murdered in her </w:t>
      </w:r>
      <w:r w:rsidRPr="000228EA">
        <w:rPr>
          <w:rFonts w:ascii="Times New Roman" w:hAnsi="Times New Roman" w:cs="Times New Roman"/>
          <w:sz w:val="24"/>
          <w:szCs w:val="24"/>
        </w:rPr>
        <w:lastRenderedPageBreak/>
        <w:t xml:space="preserve">home. </w:t>
      </w:r>
      <w:proofErr w:type="spellStart"/>
      <w:r w:rsidRPr="000228EA">
        <w:rPr>
          <w:rFonts w:ascii="Times New Roman" w:hAnsi="Times New Roman" w:cs="Times New Roman"/>
          <w:sz w:val="24"/>
          <w:szCs w:val="24"/>
        </w:rPr>
        <w:t>Ahmaud</w:t>
      </w:r>
      <w:proofErr w:type="spellEnd"/>
      <w:r w:rsidRPr="000228EA">
        <w:rPr>
          <w:rFonts w:ascii="Times New Roman" w:hAnsi="Times New Roman" w:cs="Times New Roman"/>
          <w:sz w:val="24"/>
          <w:szCs w:val="24"/>
        </w:rPr>
        <w:t xml:space="preserve"> </w:t>
      </w:r>
      <w:proofErr w:type="spellStart"/>
      <w:r w:rsidRPr="000228EA">
        <w:rPr>
          <w:rFonts w:ascii="Times New Roman" w:hAnsi="Times New Roman" w:cs="Times New Roman"/>
          <w:sz w:val="24"/>
          <w:szCs w:val="24"/>
        </w:rPr>
        <w:t>Arbery</w:t>
      </w:r>
      <w:proofErr w:type="spellEnd"/>
      <w:r w:rsidRPr="000228EA">
        <w:rPr>
          <w:rFonts w:ascii="Times New Roman" w:hAnsi="Times New Roman" w:cs="Times New Roman"/>
          <w:sz w:val="24"/>
          <w:szCs w:val="24"/>
        </w:rPr>
        <w:t xml:space="preserve"> was murdered by civilians</w:t>
      </w:r>
      <w:r w:rsidR="006A1F2E"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lynched on the street. George Floyd was pinned to the ground and just murdered in front of people. </w:t>
      </w:r>
      <w:r w:rsidR="006A1F2E" w:rsidRPr="000228EA">
        <w:rPr>
          <w:rFonts w:ascii="Times New Roman" w:hAnsi="Times New Roman" w:cs="Times New Roman"/>
          <w:sz w:val="24"/>
          <w:szCs w:val="24"/>
        </w:rPr>
        <w:t>And so e</w:t>
      </w:r>
      <w:r w:rsidRPr="000228EA">
        <w:rPr>
          <w:rFonts w:ascii="Times New Roman" w:hAnsi="Times New Roman" w:cs="Times New Roman"/>
          <w:sz w:val="24"/>
          <w:szCs w:val="24"/>
        </w:rPr>
        <w:t>ven the people who didn't</w:t>
      </w:r>
      <w:r w:rsidR="006A1F2E" w:rsidRPr="000228EA">
        <w:rPr>
          <w:rFonts w:ascii="Times New Roman" w:hAnsi="Times New Roman" w:cs="Times New Roman"/>
          <w:sz w:val="24"/>
          <w:szCs w:val="24"/>
        </w:rPr>
        <w:t>,</w:t>
      </w:r>
      <w:r w:rsidRPr="000228EA">
        <w:rPr>
          <w:rFonts w:ascii="Times New Roman" w:hAnsi="Times New Roman" w:cs="Times New Roman"/>
          <w:sz w:val="24"/>
          <w:szCs w:val="24"/>
        </w:rPr>
        <w:t xml:space="preserve"> weren't protesting directly, including me, we ha</w:t>
      </w:r>
      <w:r w:rsidR="006A1F2E" w:rsidRPr="000228EA">
        <w:rPr>
          <w:rFonts w:ascii="Times New Roman" w:hAnsi="Times New Roman" w:cs="Times New Roman"/>
          <w:sz w:val="24"/>
          <w:szCs w:val="24"/>
        </w:rPr>
        <w:t>d</w:t>
      </w:r>
      <w:r w:rsidRPr="000228EA">
        <w:rPr>
          <w:rFonts w:ascii="Times New Roman" w:hAnsi="Times New Roman" w:cs="Times New Roman"/>
          <w:sz w:val="24"/>
          <w:szCs w:val="24"/>
        </w:rPr>
        <w:t xml:space="preserve"> a lot of conversations about just the understanding of the overwhelming emotions and sadness and frustration of the people who were in the streets. </w:t>
      </w:r>
      <w:r w:rsidR="006A1F2E" w:rsidRPr="000228EA">
        <w:rPr>
          <w:rFonts w:ascii="Times New Roman" w:hAnsi="Times New Roman" w:cs="Times New Roman"/>
          <w:sz w:val="24"/>
          <w:szCs w:val="24"/>
        </w:rPr>
        <w:t>And yeah, it was all, yeah, p</w:t>
      </w:r>
      <w:r w:rsidRPr="000228EA">
        <w:rPr>
          <w:rFonts w:ascii="Times New Roman" w:hAnsi="Times New Roman" w:cs="Times New Roman"/>
          <w:sz w:val="24"/>
          <w:szCs w:val="24"/>
        </w:rPr>
        <w:t>rotesters and medics and volunteers were amicable. Any interaction with</w:t>
      </w:r>
      <w:r w:rsidR="006A1F2E" w:rsidRPr="000228EA">
        <w:rPr>
          <w:rFonts w:ascii="Times New Roman" w:hAnsi="Times New Roman" w:cs="Times New Roman"/>
          <w:sz w:val="24"/>
          <w:szCs w:val="24"/>
        </w:rPr>
        <w:t>, I guess,</w:t>
      </w:r>
      <w:r w:rsidRPr="000228EA">
        <w:rPr>
          <w:rFonts w:ascii="Times New Roman" w:hAnsi="Times New Roman" w:cs="Times New Roman"/>
          <w:sz w:val="24"/>
          <w:szCs w:val="24"/>
        </w:rPr>
        <w:t xml:space="preserve"> the state wasn't always because we knew the anger that was there. We felt it too even though we weren't in the streets directly</w:t>
      </w:r>
      <w:r w:rsidR="006A1F2E" w:rsidRPr="000228EA">
        <w:rPr>
          <w:rFonts w:ascii="Times New Roman" w:hAnsi="Times New Roman" w:cs="Times New Roman"/>
          <w:sz w:val="24"/>
          <w:szCs w:val="24"/>
        </w:rPr>
        <w:t>, we,</w:t>
      </w:r>
      <w:r w:rsidRPr="000228EA">
        <w:rPr>
          <w:rFonts w:ascii="Times New Roman" w:hAnsi="Times New Roman" w:cs="Times New Roman"/>
          <w:sz w:val="24"/>
          <w:szCs w:val="24"/>
        </w:rPr>
        <w:t xml:space="preserve"> I still was just as angry. </w:t>
      </w:r>
      <w:r w:rsidR="006A1F2E" w:rsidRPr="000228EA">
        <w:rPr>
          <w:rFonts w:ascii="Times New Roman" w:hAnsi="Times New Roman" w:cs="Times New Roman"/>
          <w:sz w:val="24"/>
          <w:szCs w:val="24"/>
        </w:rPr>
        <w:t>And yeah, but t</w:t>
      </w:r>
      <w:r w:rsidRPr="000228EA">
        <w:rPr>
          <w:rFonts w:ascii="Times New Roman" w:hAnsi="Times New Roman" w:cs="Times New Roman"/>
          <w:sz w:val="24"/>
          <w:szCs w:val="24"/>
        </w:rPr>
        <w:t>hose were kind of</w:t>
      </w:r>
      <w:r w:rsidR="006A1F2E" w:rsidRPr="000228EA">
        <w:rPr>
          <w:rFonts w:ascii="Times New Roman" w:hAnsi="Times New Roman" w:cs="Times New Roman"/>
          <w:sz w:val="24"/>
          <w:szCs w:val="24"/>
        </w:rPr>
        <w:t>,</w:t>
      </w:r>
      <w:r w:rsidRPr="000228EA">
        <w:rPr>
          <w:rFonts w:ascii="Times New Roman" w:hAnsi="Times New Roman" w:cs="Times New Roman"/>
          <w:sz w:val="24"/>
          <w:szCs w:val="24"/>
        </w:rPr>
        <w:t xml:space="preserve"> those conversations weren't always happening either. Sometimes when you're at a </w:t>
      </w:r>
      <w:r w:rsidR="006A1F2E" w:rsidRPr="000228EA">
        <w:rPr>
          <w:rFonts w:ascii="Times New Roman" w:hAnsi="Times New Roman" w:cs="Times New Roman"/>
          <w:sz w:val="24"/>
          <w:szCs w:val="24"/>
        </w:rPr>
        <w:t>d</w:t>
      </w:r>
      <w:r w:rsidRPr="000228EA">
        <w:rPr>
          <w:rFonts w:ascii="Times New Roman" w:hAnsi="Times New Roman" w:cs="Times New Roman"/>
          <w:sz w:val="24"/>
          <w:szCs w:val="24"/>
        </w:rPr>
        <w:t xml:space="preserve">onation </w:t>
      </w:r>
      <w:r w:rsidR="006A1F2E" w:rsidRPr="000228EA">
        <w:rPr>
          <w:rFonts w:ascii="Times New Roman" w:hAnsi="Times New Roman" w:cs="Times New Roman"/>
          <w:sz w:val="24"/>
          <w:szCs w:val="24"/>
        </w:rPr>
        <w:t>c</w:t>
      </w:r>
      <w:r w:rsidRPr="000228EA">
        <w:rPr>
          <w:rFonts w:ascii="Times New Roman" w:hAnsi="Times New Roman" w:cs="Times New Roman"/>
          <w:sz w:val="24"/>
          <w:szCs w:val="24"/>
        </w:rPr>
        <w:t xml:space="preserve">enter, you're </w:t>
      </w:r>
      <w:proofErr w:type="gramStart"/>
      <w:r w:rsidRPr="000228EA">
        <w:rPr>
          <w:rFonts w:ascii="Times New Roman" w:hAnsi="Times New Roman" w:cs="Times New Roman"/>
          <w:sz w:val="24"/>
          <w:szCs w:val="24"/>
        </w:rPr>
        <w:t>really just</w:t>
      </w:r>
      <w:proofErr w:type="gramEnd"/>
      <w:r w:rsidRPr="000228EA">
        <w:rPr>
          <w:rFonts w:ascii="Times New Roman" w:hAnsi="Times New Roman" w:cs="Times New Roman"/>
          <w:sz w:val="24"/>
          <w:szCs w:val="24"/>
        </w:rPr>
        <w:t xml:space="preserve"> trying to focus on the community. The donation pop ups in North Minneapolis, there weren't always</w:t>
      </w:r>
      <w:r w:rsidR="006A1F2E"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 xml:space="preserve">we would have conversations about why we were there, the police violence and police murder, but during the time it was just focusing on asking a community member what </w:t>
      </w:r>
      <w:proofErr w:type="gramStart"/>
      <w:r w:rsidRPr="000228EA">
        <w:rPr>
          <w:rFonts w:ascii="Times New Roman" w:hAnsi="Times New Roman" w:cs="Times New Roman"/>
          <w:sz w:val="24"/>
          <w:szCs w:val="24"/>
        </w:rPr>
        <w:t>do you need</w:t>
      </w:r>
      <w:proofErr w:type="gramEnd"/>
      <w:r w:rsidRPr="000228EA">
        <w:rPr>
          <w:rFonts w:ascii="Times New Roman" w:hAnsi="Times New Roman" w:cs="Times New Roman"/>
          <w:sz w:val="24"/>
          <w:szCs w:val="24"/>
        </w:rPr>
        <w:t xml:space="preserve"> to get through the day or the week and giving that to them. Just making sure that people were </w:t>
      </w:r>
      <w:proofErr w:type="gramStart"/>
      <w:r w:rsidRPr="000228EA">
        <w:rPr>
          <w:rFonts w:ascii="Times New Roman" w:hAnsi="Times New Roman" w:cs="Times New Roman"/>
          <w:sz w:val="24"/>
          <w:szCs w:val="24"/>
        </w:rPr>
        <w:t>okay</w:t>
      </w:r>
      <w:proofErr w:type="gramEnd"/>
      <w:r w:rsidRPr="000228EA">
        <w:rPr>
          <w:rFonts w:ascii="Times New Roman" w:hAnsi="Times New Roman" w:cs="Times New Roman"/>
          <w:sz w:val="24"/>
          <w:szCs w:val="24"/>
        </w:rPr>
        <w:t xml:space="preserve"> and people's needs are met for the summer. </w:t>
      </w:r>
      <w:r w:rsidR="006A1F2E" w:rsidRPr="000228EA">
        <w:rPr>
          <w:rFonts w:ascii="Times New Roman" w:hAnsi="Times New Roman" w:cs="Times New Roman"/>
          <w:sz w:val="24"/>
          <w:szCs w:val="24"/>
        </w:rPr>
        <w:t>And, again, I, t</w:t>
      </w:r>
      <w:r w:rsidRPr="000228EA">
        <w:rPr>
          <w:rFonts w:ascii="Times New Roman" w:hAnsi="Times New Roman" w:cs="Times New Roman"/>
          <w:sz w:val="24"/>
          <w:szCs w:val="24"/>
        </w:rPr>
        <w:t xml:space="preserve">he </w:t>
      </w:r>
      <w:proofErr w:type="gramStart"/>
      <w:r w:rsidRPr="000228EA">
        <w:rPr>
          <w:rFonts w:ascii="Times New Roman" w:hAnsi="Times New Roman" w:cs="Times New Roman"/>
          <w:sz w:val="24"/>
          <w:szCs w:val="24"/>
        </w:rPr>
        <w:t>pop up</w:t>
      </w:r>
      <w:proofErr w:type="gramEnd"/>
      <w:r w:rsidRPr="000228EA">
        <w:rPr>
          <w:rFonts w:ascii="Times New Roman" w:hAnsi="Times New Roman" w:cs="Times New Roman"/>
          <w:sz w:val="24"/>
          <w:szCs w:val="24"/>
        </w:rPr>
        <w:t xml:space="preserve"> donation centers kind of stopped once grocery stores were open more and public transportation opened up more.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obviously, there were protests again and still are recently with the murder of Daunte Wright. So, it was just kind of the same thing all over again. The same conversations. The same need for mutual aid and donations </w:t>
      </w:r>
      <w:proofErr w:type="gramStart"/>
      <w:r w:rsidRPr="000228EA">
        <w:rPr>
          <w:rFonts w:ascii="Times New Roman" w:hAnsi="Times New Roman" w:cs="Times New Roman"/>
          <w:sz w:val="24"/>
          <w:szCs w:val="24"/>
        </w:rPr>
        <w:t>due</w:t>
      </w:r>
      <w:proofErr w:type="gramEnd"/>
      <w:r w:rsidRPr="000228EA">
        <w:rPr>
          <w:rFonts w:ascii="Times New Roman" w:hAnsi="Times New Roman" w:cs="Times New Roman"/>
          <w:sz w:val="24"/>
          <w:szCs w:val="24"/>
        </w:rPr>
        <w:t xml:space="preserve"> to the drastic, just unnecessary, state law enforcement response. </w:t>
      </w:r>
      <w:r w:rsidR="006A1F2E" w:rsidRPr="000228EA">
        <w:rPr>
          <w:rFonts w:ascii="Times New Roman" w:hAnsi="Times New Roman" w:cs="Times New Roman"/>
          <w:sz w:val="24"/>
          <w:szCs w:val="24"/>
        </w:rPr>
        <w:t>And yeah, j</w:t>
      </w:r>
      <w:r w:rsidRPr="000228EA">
        <w:rPr>
          <w:rFonts w:ascii="Times New Roman" w:hAnsi="Times New Roman" w:cs="Times New Roman"/>
          <w:sz w:val="24"/>
          <w:szCs w:val="24"/>
        </w:rPr>
        <w:t xml:space="preserve">ust helping community members and helping the medics, because the same people who were kind of in charge of the Bethlehem Midway location were mobilized again for these protests. So, a lot of </w:t>
      </w:r>
      <w:proofErr w:type="gramStart"/>
      <w:r w:rsidRPr="000228EA">
        <w:rPr>
          <w:rFonts w:ascii="Times New Roman" w:hAnsi="Times New Roman" w:cs="Times New Roman"/>
          <w:sz w:val="24"/>
          <w:szCs w:val="24"/>
        </w:rPr>
        <w:t>medic</w:t>
      </w:r>
      <w:proofErr w:type="gramEnd"/>
      <w:r w:rsidRPr="000228EA">
        <w:rPr>
          <w:rFonts w:ascii="Times New Roman" w:hAnsi="Times New Roman" w:cs="Times New Roman"/>
          <w:sz w:val="24"/>
          <w:szCs w:val="24"/>
        </w:rPr>
        <w:t xml:space="preserve"> support and</w:t>
      </w:r>
      <w:r w:rsidR="006A1F2E"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donations to the community. </w:t>
      </w:r>
      <w:r w:rsidR="006A1F2E" w:rsidRPr="000228EA">
        <w:rPr>
          <w:rFonts w:ascii="Times New Roman" w:hAnsi="Times New Roman" w:cs="Times New Roman"/>
          <w:sz w:val="24"/>
          <w:szCs w:val="24"/>
        </w:rPr>
        <w:t xml:space="preserve">And </w:t>
      </w:r>
      <w:r w:rsidRPr="000228EA">
        <w:rPr>
          <w:rFonts w:ascii="Times New Roman" w:hAnsi="Times New Roman" w:cs="Times New Roman"/>
          <w:sz w:val="24"/>
          <w:szCs w:val="24"/>
        </w:rPr>
        <w:t xml:space="preserve">I </w:t>
      </w:r>
      <w:proofErr w:type="gramStart"/>
      <w:r w:rsidRPr="000228EA">
        <w:rPr>
          <w:rFonts w:ascii="Times New Roman" w:hAnsi="Times New Roman" w:cs="Times New Roman"/>
          <w:sz w:val="24"/>
          <w:szCs w:val="24"/>
        </w:rPr>
        <w:t>helped out</w:t>
      </w:r>
      <w:proofErr w:type="gramEnd"/>
      <w:r w:rsidRPr="000228EA">
        <w:rPr>
          <w:rFonts w:ascii="Times New Roman" w:hAnsi="Times New Roman" w:cs="Times New Roman"/>
          <w:sz w:val="24"/>
          <w:szCs w:val="24"/>
        </w:rPr>
        <w:t xml:space="preserve"> only twice at</w:t>
      </w:r>
      <w:r w:rsidR="006A1F2E" w:rsidRPr="000228EA">
        <w:rPr>
          <w:rFonts w:ascii="Times New Roman" w:hAnsi="Times New Roman" w:cs="Times New Roman"/>
          <w:sz w:val="24"/>
          <w:szCs w:val="24"/>
        </w:rPr>
        <w:t xml:space="preserve"> a</w:t>
      </w:r>
      <w:r w:rsidRPr="000228EA">
        <w:rPr>
          <w:rFonts w:ascii="Times New Roman" w:hAnsi="Times New Roman" w:cs="Times New Roman"/>
          <w:sz w:val="24"/>
          <w:szCs w:val="24"/>
        </w:rPr>
        <w:t xml:space="preserve"> location in Brooklyn Center, because their entire school district </w:t>
      </w:r>
      <w:r w:rsidR="00E440CB" w:rsidRPr="000228EA">
        <w:rPr>
          <w:rFonts w:ascii="Times New Roman" w:hAnsi="Times New Roman" w:cs="Times New Roman"/>
          <w:sz w:val="24"/>
          <w:szCs w:val="24"/>
        </w:rPr>
        <w:t xml:space="preserve">kind of </w:t>
      </w:r>
      <w:r w:rsidRPr="000228EA">
        <w:rPr>
          <w:rFonts w:ascii="Times New Roman" w:hAnsi="Times New Roman" w:cs="Times New Roman"/>
          <w:sz w:val="24"/>
          <w:szCs w:val="24"/>
        </w:rPr>
        <w:t xml:space="preserve">shut down and mobilized to get a donation center together for the community. So, again, on social media, I just found a call for </w:t>
      </w:r>
      <w:proofErr w:type="gramStart"/>
      <w:r w:rsidRPr="000228EA">
        <w:rPr>
          <w:rFonts w:ascii="Times New Roman" w:hAnsi="Times New Roman" w:cs="Times New Roman"/>
          <w:sz w:val="24"/>
          <w:szCs w:val="24"/>
        </w:rPr>
        <w:t>volunteers</w:t>
      </w:r>
      <w:proofErr w:type="gramEnd"/>
      <w:r w:rsidRPr="000228EA">
        <w:rPr>
          <w:rFonts w:ascii="Times New Roman" w:hAnsi="Times New Roman" w:cs="Times New Roman"/>
          <w:sz w:val="24"/>
          <w:szCs w:val="24"/>
        </w:rPr>
        <w:t xml:space="preserve"> and I just signed up for a couple shifts. It's kind of—it's interesting, </w:t>
      </w:r>
      <w:proofErr w:type="gramStart"/>
      <w:r w:rsidRPr="000228EA">
        <w:rPr>
          <w:rFonts w:ascii="Times New Roman" w:hAnsi="Times New Roman" w:cs="Times New Roman"/>
          <w:sz w:val="24"/>
          <w:szCs w:val="24"/>
        </w:rPr>
        <w:t>and also</w:t>
      </w:r>
      <w:proofErr w:type="gramEnd"/>
      <w:r w:rsidRPr="000228EA">
        <w:rPr>
          <w:rFonts w:ascii="Times New Roman" w:hAnsi="Times New Roman" w:cs="Times New Roman"/>
          <w:sz w:val="24"/>
          <w:szCs w:val="24"/>
        </w:rPr>
        <w:t xml:space="preserve">, really sad that people have become more organized in response to police violence. </w:t>
      </w:r>
      <w:r w:rsidR="00E440CB" w:rsidRPr="000228EA">
        <w:rPr>
          <w:rFonts w:ascii="Times New Roman" w:hAnsi="Times New Roman" w:cs="Times New Roman"/>
          <w:sz w:val="24"/>
          <w:szCs w:val="24"/>
        </w:rPr>
        <w:t>Like, you know, t</w:t>
      </w:r>
      <w:r w:rsidRPr="000228EA">
        <w:rPr>
          <w:rFonts w:ascii="Times New Roman" w:hAnsi="Times New Roman" w:cs="Times New Roman"/>
          <w:sz w:val="24"/>
          <w:szCs w:val="24"/>
        </w:rPr>
        <w:t xml:space="preserve">here was just a signup sheet, or an easy online signup sheet for volunteer shifts or medic support. It was very organized, </w:t>
      </w:r>
      <w:proofErr w:type="gramStart"/>
      <w:r w:rsidRPr="000228EA">
        <w:rPr>
          <w:rFonts w:ascii="Times New Roman" w:hAnsi="Times New Roman" w:cs="Times New Roman"/>
          <w:sz w:val="24"/>
          <w:szCs w:val="24"/>
        </w:rPr>
        <w:t>because  we</w:t>
      </w:r>
      <w:proofErr w:type="gramEnd"/>
      <w:r w:rsidRPr="000228EA">
        <w:rPr>
          <w:rFonts w:ascii="Times New Roman" w:hAnsi="Times New Roman" w:cs="Times New Roman"/>
          <w:sz w:val="24"/>
          <w:szCs w:val="24"/>
        </w:rPr>
        <w:t xml:space="preserve"> went through it less than a year ago, which is just heartbreaking that people are so familiar with this kind of response.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it was somewhat easier to get things to the community or meet community's needs this time around.</w:t>
      </w:r>
    </w:p>
    <w:p w14:paraId="618D42E1" w14:textId="77777777" w:rsidR="00104CCD" w:rsidRPr="000228EA" w:rsidRDefault="00104CCD">
      <w:pPr>
        <w:spacing w:after="0"/>
        <w:rPr>
          <w:rFonts w:ascii="Times New Roman" w:hAnsi="Times New Roman" w:cs="Times New Roman"/>
          <w:sz w:val="24"/>
          <w:szCs w:val="24"/>
        </w:rPr>
      </w:pPr>
    </w:p>
    <w:p w14:paraId="034B8F41" w14:textId="3C4EEB12"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1:06:24</w:t>
      </w:r>
      <w:proofErr w:type="gramEnd"/>
    </w:p>
    <w:p w14:paraId="04C3581B" w14:textId="23AAFE4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Okay</w:t>
      </w:r>
      <w:r w:rsidR="00E440CB" w:rsidRPr="000228EA">
        <w:rPr>
          <w:rFonts w:ascii="Times New Roman" w:hAnsi="Times New Roman" w:cs="Times New Roman"/>
          <w:sz w:val="24"/>
          <w:szCs w:val="24"/>
        </w:rPr>
        <w:t>, so c</w:t>
      </w:r>
      <w:r w:rsidRPr="000228EA">
        <w:rPr>
          <w:rFonts w:ascii="Times New Roman" w:hAnsi="Times New Roman" w:cs="Times New Roman"/>
          <w:sz w:val="24"/>
          <w:szCs w:val="24"/>
        </w:rPr>
        <w:t>ould you detail a little bit more about what the city is going through, your community, with the murder of Daunte Wright in April 2021? Almost a year after George Floyd</w:t>
      </w:r>
      <w:r w:rsidR="00E440CB" w:rsidRPr="000228EA">
        <w:rPr>
          <w:rFonts w:ascii="Times New Roman" w:hAnsi="Times New Roman" w:cs="Times New Roman"/>
          <w:sz w:val="24"/>
          <w:szCs w:val="24"/>
        </w:rPr>
        <w:t>. B</w:t>
      </w:r>
      <w:r w:rsidRPr="000228EA">
        <w:rPr>
          <w:rFonts w:ascii="Times New Roman" w:hAnsi="Times New Roman" w:cs="Times New Roman"/>
          <w:sz w:val="24"/>
          <w:szCs w:val="24"/>
        </w:rPr>
        <w:t xml:space="preserve">ut those also </w:t>
      </w:r>
      <w:proofErr w:type="gramStart"/>
      <w:r w:rsidRPr="000228EA">
        <w:rPr>
          <w:rFonts w:ascii="Times New Roman" w:hAnsi="Times New Roman" w:cs="Times New Roman"/>
          <w:sz w:val="24"/>
          <w:szCs w:val="24"/>
        </w:rPr>
        <w:t>in light of</w:t>
      </w:r>
      <w:proofErr w:type="gramEnd"/>
      <w:r w:rsidRPr="000228EA">
        <w:rPr>
          <w:rFonts w:ascii="Times New Roman" w:hAnsi="Times New Roman" w:cs="Times New Roman"/>
          <w:sz w:val="24"/>
          <w:szCs w:val="24"/>
        </w:rPr>
        <w:t xml:space="preserve"> the Derek Chauvin</w:t>
      </w:r>
      <w:r w:rsidR="00E440CB" w:rsidRPr="000228EA">
        <w:rPr>
          <w:rFonts w:ascii="Times New Roman" w:hAnsi="Times New Roman" w:cs="Times New Roman"/>
          <w:sz w:val="24"/>
          <w:szCs w:val="24"/>
        </w:rPr>
        <w:t>’s</w:t>
      </w:r>
      <w:r w:rsidRPr="000228EA">
        <w:rPr>
          <w:rFonts w:ascii="Times New Roman" w:hAnsi="Times New Roman" w:cs="Times New Roman"/>
          <w:sz w:val="24"/>
          <w:szCs w:val="24"/>
        </w:rPr>
        <w:t xml:space="preserve"> verdict of being convicted of murdering George Floyd. So, </w:t>
      </w:r>
      <w:r w:rsidR="00E440CB" w:rsidRPr="000228EA">
        <w:rPr>
          <w:rFonts w:ascii="Times New Roman" w:hAnsi="Times New Roman" w:cs="Times New Roman"/>
          <w:sz w:val="24"/>
          <w:szCs w:val="24"/>
        </w:rPr>
        <w:t xml:space="preserve">maybe </w:t>
      </w:r>
      <w:r w:rsidRPr="000228EA">
        <w:rPr>
          <w:rFonts w:ascii="Times New Roman" w:hAnsi="Times New Roman" w:cs="Times New Roman"/>
          <w:sz w:val="24"/>
          <w:szCs w:val="24"/>
        </w:rPr>
        <w:t>just walk us through</w:t>
      </w:r>
      <w:r w:rsidR="00E440CB" w:rsidRPr="000228EA">
        <w:rPr>
          <w:rFonts w:ascii="Times New Roman" w:hAnsi="Times New Roman" w:cs="Times New Roman"/>
          <w:sz w:val="24"/>
          <w:szCs w:val="24"/>
        </w:rPr>
        <w:t xml:space="preserve"> like,</w:t>
      </w:r>
      <w:r w:rsidRPr="000228EA">
        <w:rPr>
          <w:rFonts w:ascii="Times New Roman" w:hAnsi="Times New Roman" w:cs="Times New Roman"/>
          <w:sz w:val="24"/>
          <w:szCs w:val="24"/>
        </w:rPr>
        <w:t xml:space="preserve"> a little bit more of what's happening, what you're feeling.</w:t>
      </w:r>
      <w:r w:rsidR="00E440CB" w:rsidRPr="000228EA">
        <w:rPr>
          <w:rFonts w:ascii="Times New Roman" w:hAnsi="Times New Roman" w:cs="Times New Roman"/>
          <w:sz w:val="24"/>
          <w:szCs w:val="24"/>
        </w:rPr>
        <w:t xml:space="preserve"> So…</w:t>
      </w:r>
    </w:p>
    <w:p w14:paraId="5517ACB9" w14:textId="77777777" w:rsidR="00104CCD" w:rsidRPr="000228EA" w:rsidRDefault="00104CCD">
      <w:pPr>
        <w:spacing w:after="0"/>
        <w:rPr>
          <w:rFonts w:ascii="Times New Roman" w:hAnsi="Times New Roman" w:cs="Times New Roman"/>
          <w:sz w:val="24"/>
          <w:szCs w:val="24"/>
        </w:rPr>
      </w:pPr>
    </w:p>
    <w:p w14:paraId="084A066C" w14:textId="7070ADE9"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1:07:01</w:t>
      </w:r>
      <w:proofErr w:type="gramEnd"/>
    </w:p>
    <w:p w14:paraId="320452AF" w14:textId="017C7496" w:rsidR="00104CCD" w:rsidRPr="000228EA" w:rsidRDefault="00E440CB">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a</w:t>
      </w:r>
      <w:r w:rsidR="00000000" w:rsidRPr="000228EA">
        <w:rPr>
          <w:rFonts w:ascii="Times New Roman" w:hAnsi="Times New Roman" w:cs="Times New Roman"/>
          <w:sz w:val="24"/>
          <w:szCs w:val="24"/>
        </w:rPr>
        <w:t xml:space="preserve">t the time of Daunte's murder, </w:t>
      </w:r>
      <w:r w:rsidRPr="000228EA">
        <w:rPr>
          <w:rFonts w:ascii="Times New Roman" w:hAnsi="Times New Roman" w:cs="Times New Roman"/>
          <w:sz w:val="24"/>
          <w:szCs w:val="24"/>
        </w:rPr>
        <w:t xml:space="preserve">you know, </w:t>
      </w:r>
      <w:r w:rsidR="00000000" w:rsidRPr="000228EA">
        <w:rPr>
          <w:rFonts w:ascii="Times New Roman" w:hAnsi="Times New Roman" w:cs="Times New Roman"/>
          <w:sz w:val="24"/>
          <w:szCs w:val="24"/>
        </w:rPr>
        <w:t>the trial wasn't even over yet</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I think that was one of the biggest things that people talked about this time around was that the police—so Brooklyn Center is a suburb of Minneapolis</w:t>
      </w:r>
      <w:r w:rsidRPr="000228EA">
        <w:rPr>
          <w:rFonts w:ascii="Times New Roman" w:hAnsi="Times New Roman" w:cs="Times New Roman"/>
          <w:sz w:val="24"/>
          <w:szCs w:val="24"/>
        </w:rPr>
        <w:t xml:space="preserve">, it </w:t>
      </w:r>
      <w:r w:rsidR="00000000" w:rsidRPr="000228EA">
        <w:rPr>
          <w:rFonts w:ascii="Times New Roman" w:hAnsi="Times New Roman" w:cs="Times New Roman"/>
          <w:sz w:val="24"/>
          <w:szCs w:val="24"/>
        </w:rPr>
        <w:t>borders North Minneapolis</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it's about 10 miles from downtown Minneapolis where the trial was being held. </w:t>
      </w:r>
      <w:r w:rsidRPr="000228EA">
        <w:rPr>
          <w:rFonts w:ascii="Times New Roman" w:hAnsi="Times New Roman" w:cs="Times New Roman"/>
          <w:sz w:val="24"/>
          <w:szCs w:val="24"/>
        </w:rPr>
        <w:t>And, you know, t</w:t>
      </w:r>
      <w:r w:rsidR="00000000" w:rsidRPr="000228EA">
        <w:rPr>
          <w:rFonts w:ascii="Times New Roman" w:hAnsi="Times New Roman" w:cs="Times New Roman"/>
          <w:sz w:val="24"/>
          <w:szCs w:val="24"/>
        </w:rPr>
        <w:t>he police couldn't even wait for the trial of one of their own before murdering someone else. That was very overwhelming</w:t>
      </w:r>
      <w:r w:rsidRPr="000228EA">
        <w:rPr>
          <w:rFonts w:ascii="Times New Roman" w:hAnsi="Times New Roman" w:cs="Times New Roman"/>
          <w:sz w:val="24"/>
          <w:szCs w:val="24"/>
        </w:rPr>
        <w:t>, and f</w:t>
      </w:r>
      <w:r w:rsidR="00000000" w:rsidRPr="000228EA">
        <w:rPr>
          <w:rFonts w:ascii="Times New Roman" w:hAnsi="Times New Roman" w:cs="Times New Roman"/>
          <w:sz w:val="24"/>
          <w:szCs w:val="24"/>
        </w:rPr>
        <w:t xml:space="preserve">or me, it was just </w:t>
      </w:r>
      <w:r w:rsidR="00000000" w:rsidRPr="000228EA">
        <w:rPr>
          <w:rFonts w:ascii="Times New Roman" w:hAnsi="Times New Roman" w:cs="Times New Roman"/>
          <w:sz w:val="24"/>
          <w:szCs w:val="24"/>
        </w:rPr>
        <w:lastRenderedPageBreak/>
        <w:t>anger. The community was just angry that the police just couldn't</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just couldn't stop. </w:t>
      </w:r>
      <w:proofErr w:type="gramStart"/>
      <w:r w:rsidR="00000000" w:rsidRPr="000228EA">
        <w:rPr>
          <w:rFonts w:ascii="Times New Roman" w:hAnsi="Times New Roman" w:cs="Times New Roman"/>
          <w:sz w:val="24"/>
          <w:szCs w:val="24"/>
        </w:rPr>
        <w:t>And,</w:t>
      </w:r>
      <w:proofErr w:type="gramEnd"/>
      <w:r w:rsidR="00000000" w:rsidRPr="000228EA">
        <w:rPr>
          <w:rFonts w:ascii="Times New Roman" w:hAnsi="Times New Roman" w:cs="Times New Roman"/>
          <w:sz w:val="24"/>
          <w:szCs w:val="24"/>
        </w:rPr>
        <w:t xml:space="preserve"> then, I think more anger was built because the city and the state had such a severe law enforcement response to the protests in Brooklyn Center. The</w:t>
      </w:r>
      <w:r w:rsidRPr="000228EA">
        <w:rPr>
          <w:rFonts w:ascii="Times New Roman" w:hAnsi="Times New Roman" w:cs="Times New Roman"/>
          <w:sz w:val="24"/>
          <w:szCs w:val="24"/>
        </w:rPr>
        <w:t>y, you know, the</w:t>
      </w:r>
      <w:r w:rsidR="00000000" w:rsidRPr="000228EA">
        <w:rPr>
          <w:rFonts w:ascii="Times New Roman" w:hAnsi="Times New Roman" w:cs="Times New Roman"/>
          <w:sz w:val="24"/>
          <w:szCs w:val="24"/>
        </w:rPr>
        <w:t xml:space="preserve"> police presence on some nights was greater, reportedly, </w:t>
      </w:r>
      <w:proofErr w:type="gramStart"/>
      <w:r w:rsidR="00000000" w:rsidRPr="000228EA">
        <w:rPr>
          <w:rFonts w:ascii="Times New Roman" w:hAnsi="Times New Roman" w:cs="Times New Roman"/>
          <w:sz w:val="24"/>
          <w:szCs w:val="24"/>
        </w:rPr>
        <w:t>then</w:t>
      </w:r>
      <w:proofErr w:type="gramEnd"/>
      <w:r w:rsidR="00000000" w:rsidRPr="000228EA">
        <w:rPr>
          <w:rFonts w:ascii="Times New Roman" w:hAnsi="Times New Roman" w:cs="Times New Roman"/>
          <w:sz w:val="24"/>
          <w:szCs w:val="24"/>
        </w:rPr>
        <w:t xml:space="preserve"> the protesters. They would preemptively spray protesters with</w:t>
      </w:r>
      <w:r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gases that literally</w:t>
      </w:r>
      <w:r w:rsidRPr="000228EA">
        <w:rPr>
          <w:rFonts w:ascii="Times New Roman" w:hAnsi="Times New Roman" w:cs="Times New Roman"/>
          <w:sz w:val="24"/>
          <w:szCs w:val="24"/>
        </w:rPr>
        <w:t xml:space="preserve"> aren’t even,</w:t>
      </w:r>
      <w:r w:rsidR="00000000" w:rsidRPr="000228EA">
        <w:rPr>
          <w:rFonts w:ascii="Times New Roman" w:hAnsi="Times New Roman" w:cs="Times New Roman"/>
          <w:sz w:val="24"/>
          <w:szCs w:val="24"/>
        </w:rPr>
        <w:t xml:space="preserve"> can't even be used in warfare, </w:t>
      </w:r>
      <w:proofErr w:type="gramStart"/>
      <w:r w:rsidR="00000000" w:rsidRPr="000228EA">
        <w:rPr>
          <w:rFonts w:ascii="Times New Roman" w:hAnsi="Times New Roman" w:cs="Times New Roman"/>
          <w:sz w:val="24"/>
          <w:szCs w:val="24"/>
        </w:rPr>
        <w:t>but yet</w:t>
      </w:r>
      <w:proofErr w:type="gramEnd"/>
      <w:r w:rsidR="00000000" w:rsidRPr="000228EA">
        <w:rPr>
          <w:rFonts w:ascii="Times New Roman" w:hAnsi="Times New Roman" w:cs="Times New Roman"/>
          <w:sz w:val="24"/>
          <w:szCs w:val="24"/>
        </w:rPr>
        <w:t xml:space="preserve"> the police are using it on citizens who are distraught over a murder of another one of us. </w:t>
      </w:r>
      <w:r w:rsidRPr="000228EA">
        <w:rPr>
          <w:rFonts w:ascii="Times New Roman" w:hAnsi="Times New Roman" w:cs="Times New Roman"/>
          <w:sz w:val="24"/>
          <w:szCs w:val="24"/>
        </w:rPr>
        <w:t>So that, t</w:t>
      </w:r>
      <w:r w:rsidR="00000000" w:rsidRPr="000228EA">
        <w:rPr>
          <w:rFonts w:ascii="Times New Roman" w:hAnsi="Times New Roman" w:cs="Times New Roman"/>
          <w:sz w:val="24"/>
          <w:szCs w:val="24"/>
        </w:rPr>
        <w:t>hose conversations and that anger was very strong this time around. The police were just so preemptive in their attack against the community. I'm sure you've seen on the news, so the Brooklyn center police department is right across from apartment buildings. So, anytime they tear gas protesters</w:t>
      </w:r>
      <w:r w:rsidRPr="000228EA">
        <w:rPr>
          <w:rFonts w:ascii="Times New Roman" w:hAnsi="Times New Roman" w:cs="Times New Roman"/>
          <w:sz w:val="24"/>
          <w:szCs w:val="24"/>
        </w:rPr>
        <w:t xml:space="preserve"> who would be, you know, like, </w:t>
      </w:r>
      <w:r w:rsidR="00000000" w:rsidRPr="000228EA">
        <w:rPr>
          <w:rFonts w:ascii="Times New Roman" w:hAnsi="Times New Roman" w:cs="Times New Roman"/>
          <w:sz w:val="24"/>
          <w:szCs w:val="24"/>
        </w:rPr>
        <w:t xml:space="preserve">it would affect the people who live right across from the police station. </w:t>
      </w:r>
      <w:r w:rsidRPr="000228EA">
        <w:rPr>
          <w:rFonts w:ascii="Times New Roman" w:hAnsi="Times New Roman" w:cs="Times New Roman"/>
          <w:sz w:val="24"/>
          <w:szCs w:val="24"/>
        </w:rPr>
        <w:t>You know, p</w:t>
      </w:r>
      <w:r w:rsidR="00000000" w:rsidRPr="000228EA">
        <w:rPr>
          <w:rFonts w:ascii="Times New Roman" w:hAnsi="Times New Roman" w:cs="Times New Roman"/>
          <w:sz w:val="24"/>
          <w:szCs w:val="24"/>
        </w:rPr>
        <w:t xml:space="preserve">eople were </w:t>
      </w:r>
      <w:proofErr w:type="gramStart"/>
      <w:r w:rsidR="00000000" w:rsidRPr="000228EA">
        <w:rPr>
          <w:rFonts w:ascii="Times New Roman" w:hAnsi="Times New Roman" w:cs="Times New Roman"/>
          <w:sz w:val="24"/>
          <w:szCs w:val="24"/>
        </w:rPr>
        <w:t>putting</w:t>
      </w:r>
      <w:r w:rsidRPr="000228EA">
        <w:rPr>
          <w:rFonts w:ascii="Times New Roman" w:hAnsi="Times New Roman" w:cs="Times New Roman"/>
          <w:sz w:val="24"/>
          <w:szCs w:val="24"/>
        </w:rPr>
        <w:t>,</w:t>
      </w:r>
      <w:proofErr w:type="gramEnd"/>
      <w:r w:rsidRPr="000228EA">
        <w:rPr>
          <w:rFonts w:ascii="Times New Roman" w:hAnsi="Times New Roman" w:cs="Times New Roman"/>
          <w:sz w:val="24"/>
          <w:szCs w:val="24"/>
        </w:rPr>
        <w:t xml:space="preserve"> t</w:t>
      </w:r>
      <w:r w:rsidR="00000000" w:rsidRPr="000228EA">
        <w:rPr>
          <w:rFonts w:ascii="Times New Roman" w:hAnsi="Times New Roman" w:cs="Times New Roman"/>
          <w:sz w:val="24"/>
          <w:szCs w:val="24"/>
        </w:rPr>
        <w:t>he</w:t>
      </w:r>
      <w:r w:rsidRPr="000228EA">
        <w:rPr>
          <w:rFonts w:ascii="Times New Roman" w:hAnsi="Times New Roman" w:cs="Times New Roman"/>
          <w:sz w:val="24"/>
          <w:szCs w:val="24"/>
        </w:rPr>
        <w:t>y’re</w:t>
      </w:r>
      <w:r w:rsidR="00000000" w:rsidRPr="000228EA">
        <w:rPr>
          <w:rFonts w:ascii="Times New Roman" w:hAnsi="Times New Roman" w:cs="Times New Roman"/>
          <w:sz w:val="24"/>
          <w:szCs w:val="24"/>
        </w:rPr>
        <w:t xml:space="preserve"> reports of residents who would put</w:t>
      </w:r>
      <w:r w:rsidRPr="000228EA">
        <w:rPr>
          <w:rFonts w:ascii="Times New Roman" w:hAnsi="Times New Roman" w:cs="Times New Roman"/>
          <w:sz w:val="24"/>
          <w:szCs w:val="24"/>
        </w:rPr>
        <w:t xml:space="preserve">, you know, </w:t>
      </w:r>
      <w:r w:rsidR="00000000" w:rsidRPr="000228EA">
        <w:rPr>
          <w:rFonts w:ascii="Times New Roman" w:hAnsi="Times New Roman" w:cs="Times New Roman"/>
          <w:sz w:val="24"/>
          <w:szCs w:val="24"/>
        </w:rPr>
        <w:t xml:space="preserve">wet towels to try to line their doors and windows so the gas wouldn't come into their apartments. </w:t>
      </w:r>
      <w:r w:rsidRPr="000228EA">
        <w:rPr>
          <w:rFonts w:ascii="Times New Roman" w:hAnsi="Times New Roman" w:cs="Times New Roman"/>
          <w:sz w:val="24"/>
          <w:szCs w:val="24"/>
        </w:rPr>
        <w:t>A lot of them, s</w:t>
      </w:r>
      <w:r w:rsidR="00000000" w:rsidRPr="000228EA">
        <w:rPr>
          <w:rFonts w:ascii="Times New Roman" w:hAnsi="Times New Roman" w:cs="Times New Roman"/>
          <w:sz w:val="24"/>
          <w:szCs w:val="24"/>
        </w:rPr>
        <w:t xml:space="preserve">ome people couldn't even leave their apartment. </w:t>
      </w:r>
      <w:r w:rsidRPr="000228EA">
        <w:rPr>
          <w:rFonts w:ascii="Times New Roman" w:hAnsi="Times New Roman" w:cs="Times New Roman"/>
          <w:sz w:val="24"/>
          <w:szCs w:val="24"/>
        </w:rPr>
        <w:t>You know, and there would just be, t</w:t>
      </w:r>
      <w:r w:rsidR="00000000" w:rsidRPr="000228EA">
        <w:rPr>
          <w:rFonts w:ascii="Times New Roman" w:hAnsi="Times New Roman" w:cs="Times New Roman"/>
          <w:sz w:val="24"/>
          <w:szCs w:val="24"/>
        </w:rPr>
        <w:t>hey'd have to deal with loud noise and just the violent police response day-in and day-out.</w:t>
      </w:r>
      <w:r w:rsidR="00724BE0"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And, also, just from protesters as well. Just hard for me</w:t>
      </w:r>
      <w:r w:rsidR="00166FAA" w:rsidRPr="000228EA">
        <w:rPr>
          <w:rFonts w:ascii="Times New Roman" w:hAnsi="Times New Roman" w:cs="Times New Roman"/>
          <w:sz w:val="24"/>
          <w:szCs w:val="24"/>
        </w:rPr>
        <w:t xml:space="preserve">, yeah, </w:t>
      </w:r>
      <w:proofErr w:type="spellStart"/>
      <w:r w:rsidR="00166FAA" w:rsidRPr="000228EA">
        <w:rPr>
          <w:rFonts w:ascii="Times New Roman" w:hAnsi="Times New Roman" w:cs="Times New Roman"/>
          <w:sz w:val="24"/>
          <w:szCs w:val="24"/>
        </w:rPr>
        <w:t>‘cause</w:t>
      </w:r>
      <w:proofErr w:type="spellEnd"/>
      <w:r w:rsidR="00166FAA"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 xml:space="preserve">there's </w:t>
      </w:r>
      <w:r w:rsidR="00166FAA" w:rsidRPr="000228EA">
        <w:rPr>
          <w:rFonts w:ascii="Times New Roman" w:hAnsi="Times New Roman" w:cs="Times New Roman"/>
          <w:sz w:val="24"/>
          <w:szCs w:val="24"/>
        </w:rPr>
        <w:t>the</w:t>
      </w:r>
      <w:r w:rsidR="00000000" w:rsidRPr="000228EA">
        <w:rPr>
          <w:rFonts w:ascii="Times New Roman" w:hAnsi="Times New Roman" w:cs="Times New Roman"/>
          <w:sz w:val="24"/>
          <w:szCs w:val="24"/>
        </w:rPr>
        <w:t xml:space="preserve"> balance of those are people's homes that you're protesting in front of, but </w:t>
      </w:r>
      <w:proofErr w:type="gramStart"/>
      <w:r w:rsidR="00000000" w:rsidRPr="000228EA">
        <w:rPr>
          <w:rFonts w:ascii="Times New Roman" w:hAnsi="Times New Roman" w:cs="Times New Roman"/>
          <w:sz w:val="24"/>
          <w:szCs w:val="24"/>
        </w:rPr>
        <w:t>also</w:t>
      </w:r>
      <w:proofErr w:type="gramEnd"/>
      <w:r w:rsidR="00000000" w:rsidRPr="000228EA">
        <w:rPr>
          <w:rFonts w:ascii="Times New Roman" w:hAnsi="Times New Roman" w:cs="Times New Roman"/>
          <w:sz w:val="24"/>
          <w:szCs w:val="24"/>
        </w:rPr>
        <w:t xml:space="preserve"> you're protesting in front of them, because the police just keep killing people. </w:t>
      </w:r>
      <w:r w:rsidR="00166FAA" w:rsidRPr="000228EA">
        <w:rPr>
          <w:rFonts w:ascii="Times New Roman" w:hAnsi="Times New Roman" w:cs="Times New Roman"/>
          <w:sz w:val="24"/>
          <w:szCs w:val="24"/>
        </w:rPr>
        <w:t>And there was, yeah, t</w:t>
      </w:r>
      <w:r w:rsidR="00000000" w:rsidRPr="000228EA">
        <w:rPr>
          <w:rFonts w:ascii="Times New Roman" w:hAnsi="Times New Roman" w:cs="Times New Roman"/>
          <w:sz w:val="24"/>
          <w:szCs w:val="24"/>
        </w:rPr>
        <w:t xml:space="preserve">here's a lot of community anger on just the overwhelming police presence. </w:t>
      </w:r>
      <w:r w:rsidR="00166FAA" w:rsidRPr="000228EA">
        <w:rPr>
          <w:rFonts w:ascii="Times New Roman" w:hAnsi="Times New Roman" w:cs="Times New Roman"/>
          <w:sz w:val="24"/>
          <w:szCs w:val="24"/>
        </w:rPr>
        <w:t>And like our w</w:t>
      </w:r>
      <w:r w:rsidR="00000000" w:rsidRPr="000228EA">
        <w:rPr>
          <w:rFonts w:ascii="Times New Roman" w:hAnsi="Times New Roman" w:cs="Times New Roman"/>
          <w:sz w:val="24"/>
          <w:szCs w:val="24"/>
        </w:rPr>
        <w:t>ords from our governor and the mayor of Brooklyn center and Mayor Jacob Frye, as well, because</w:t>
      </w:r>
      <w:r w:rsidR="00166FAA"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Minneapolis police were sent to help and State Patrol were sent and the governor called</w:t>
      </w:r>
      <w:r w:rsidR="00166FAA"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the National Guard and were sent as well. There was a lot of focus on fear of businesses being</w:t>
      </w:r>
      <w:r w:rsidR="00166FAA"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w:t>
      </w:r>
      <w:proofErr w:type="gramStart"/>
      <w:r w:rsidR="00000000" w:rsidRPr="000228EA">
        <w:rPr>
          <w:rFonts w:ascii="Times New Roman" w:hAnsi="Times New Roman" w:cs="Times New Roman"/>
          <w:sz w:val="24"/>
          <w:szCs w:val="24"/>
        </w:rPr>
        <w:t>looted</w:t>
      </w:r>
      <w:proofErr w:type="gramEnd"/>
      <w:r w:rsidR="00000000" w:rsidRPr="000228EA">
        <w:rPr>
          <w:rFonts w:ascii="Times New Roman" w:hAnsi="Times New Roman" w:cs="Times New Roman"/>
          <w:sz w:val="24"/>
          <w:szCs w:val="24"/>
        </w:rPr>
        <w:t xml:space="preserve"> or destroyed and not enough focus on the anger of the community that's being repeatedly terrorized by the police. There wasn't really anything you </w:t>
      </w:r>
      <w:proofErr w:type="gramStart"/>
      <w:r w:rsidR="00000000" w:rsidRPr="000228EA">
        <w:rPr>
          <w:rFonts w:ascii="Times New Roman" w:hAnsi="Times New Roman" w:cs="Times New Roman"/>
          <w:sz w:val="24"/>
          <w:szCs w:val="24"/>
        </w:rPr>
        <w:t>can</w:t>
      </w:r>
      <w:proofErr w:type="gramEnd"/>
      <w:r w:rsidR="00000000" w:rsidRPr="000228EA">
        <w:rPr>
          <w:rFonts w:ascii="Times New Roman" w:hAnsi="Times New Roman" w:cs="Times New Roman"/>
          <w:sz w:val="24"/>
          <w:szCs w:val="24"/>
        </w:rPr>
        <w:t xml:space="preserve"> do about the law enforcement presence, except keep protesting. </w:t>
      </w:r>
      <w:r w:rsidR="00166FAA" w:rsidRPr="000228EA">
        <w:rPr>
          <w:rFonts w:ascii="Times New Roman" w:hAnsi="Times New Roman" w:cs="Times New Roman"/>
          <w:sz w:val="24"/>
          <w:szCs w:val="24"/>
        </w:rPr>
        <w:t>And t</w:t>
      </w:r>
      <w:r w:rsidR="00000000" w:rsidRPr="000228EA">
        <w:rPr>
          <w:rFonts w:ascii="Times New Roman" w:hAnsi="Times New Roman" w:cs="Times New Roman"/>
          <w:sz w:val="24"/>
          <w:szCs w:val="24"/>
        </w:rPr>
        <w:t xml:space="preserve">here was a lot of frustration in the community because, again, law enforcement was being so preemptive in pushing protesters back or tear gassing them, using pepper spray, arresting people, which would obviously make people </w:t>
      </w:r>
      <w:proofErr w:type="gramStart"/>
      <w:r w:rsidR="00000000" w:rsidRPr="000228EA">
        <w:rPr>
          <w:rFonts w:ascii="Times New Roman" w:hAnsi="Times New Roman" w:cs="Times New Roman"/>
          <w:sz w:val="24"/>
          <w:szCs w:val="24"/>
        </w:rPr>
        <w:t>more angry</w:t>
      </w:r>
      <w:proofErr w:type="gramEnd"/>
      <w:r w:rsidR="00000000" w:rsidRPr="000228EA">
        <w:rPr>
          <w:rFonts w:ascii="Times New Roman" w:hAnsi="Times New Roman" w:cs="Times New Roman"/>
          <w:sz w:val="24"/>
          <w:szCs w:val="24"/>
        </w:rPr>
        <w:t>.</w:t>
      </w:r>
      <w:r w:rsidR="00724BE0" w:rsidRPr="000228EA">
        <w:rPr>
          <w:rFonts w:ascii="Times New Roman" w:hAnsi="Times New Roman" w:cs="Times New Roman"/>
          <w:sz w:val="24"/>
          <w:szCs w:val="24"/>
        </w:rPr>
        <w:t xml:space="preserve"> </w:t>
      </w:r>
      <w:r w:rsidR="00166FAA" w:rsidRPr="000228EA">
        <w:rPr>
          <w:rFonts w:ascii="Times New Roman" w:hAnsi="Times New Roman" w:cs="Times New Roman"/>
          <w:sz w:val="24"/>
          <w:szCs w:val="24"/>
        </w:rPr>
        <w:t>And yeah, j</w:t>
      </w:r>
      <w:r w:rsidR="00000000" w:rsidRPr="000228EA">
        <w:rPr>
          <w:rFonts w:ascii="Times New Roman" w:hAnsi="Times New Roman" w:cs="Times New Roman"/>
          <w:sz w:val="24"/>
          <w:szCs w:val="24"/>
        </w:rPr>
        <w:t>ust on social media, and within my own circle, there were a lot of</w:t>
      </w:r>
      <w:r w:rsidR="00166FAA" w:rsidRPr="000228EA">
        <w:rPr>
          <w:rFonts w:ascii="Times New Roman" w:hAnsi="Times New Roman" w:cs="Times New Roman"/>
          <w:sz w:val="24"/>
          <w:szCs w:val="24"/>
        </w:rPr>
        <w:t xml:space="preserve"> just</w:t>
      </w:r>
      <w:r w:rsidR="00000000" w:rsidRPr="000228EA">
        <w:rPr>
          <w:rFonts w:ascii="Times New Roman" w:hAnsi="Times New Roman" w:cs="Times New Roman"/>
          <w:sz w:val="24"/>
          <w:szCs w:val="24"/>
        </w:rPr>
        <w:t xml:space="preserve"> mocking, but also mocking out of anger any the comments that the governor would say about the law enforcement response. </w:t>
      </w:r>
      <w:r w:rsidR="00166FAA" w:rsidRPr="000228EA">
        <w:rPr>
          <w:rFonts w:ascii="Times New Roman" w:hAnsi="Times New Roman" w:cs="Times New Roman"/>
          <w:sz w:val="24"/>
          <w:szCs w:val="24"/>
        </w:rPr>
        <w:t>Like, s</w:t>
      </w:r>
      <w:r w:rsidR="00000000" w:rsidRPr="000228EA">
        <w:rPr>
          <w:rFonts w:ascii="Times New Roman" w:hAnsi="Times New Roman" w:cs="Times New Roman"/>
          <w:sz w:val="24"/>
          <w:szCs w:val="24"/>
        </w:rPr>
        <w:t>aying they're just wanting to protect citizens. You're like, 'no, what you're doing is not protecting anybody. It's just making people angry.'</w:t>
      </w:r>
      <w:r w:rsidR="00724BE0" w:rsidRPr="000228EA">
        <w:rPr>
          <w:rFonts w:ascii="Times New Roman" w:hAnsi="Times New Roman" w:cs="Times New Roman"/>
          <w:sz w:val="24"/>
          <w:szCs w:val="24"/>
        </w:rPr>
        <w:t xml:space="preserve"> </w:t>
      </w:r>
      <w:r w:rsidR="00166FAA" w:rsidRPr="000228EA">
        <w:rPr>
          <w:rFonts w:ascii="Times New Roman" w:hAnsi="Times New Roman" w:cs="Times New Roman"/>
          <w:sz w:val="24"/>
          <w:szCs w:val="24"/>
        </w:rPr>
        <w:t>And i</w:t>
      </w:r>
      <w:r w:rsidR="00000000" w:rsidRPr="000228EA">
        <w:rPr>
          <w:rFonts w:ascii="Times New Roman" w:hAnsi="Times New Roman" w:cs="Times New Roman"/>
          <w:sz w:val="24"/>
          <w:szCs w:val="24"/>
        </w:rPr>
        <w:t xml:space="preserve">t was just surreal. The National Guard was also called up </w:t>
      </w:r>
      <w:proofErr w:type="gramStart"/>
      <w:r w:rsidR="00000000" w:rsidRPr="000228EA">
        <w:rPr>
          <w:rFonts w:ascii="Times New Roman" w:hAnsi="Times New Roman" w:cs="Times New Roman"/>
          <w:sz w:val="24"/>
          <w:szCs w:val="24"/>
        </w:rPr>
        <w:t>because of</w:t>
      </w:r>
      <w:proofErr w:type="gramEnd"/>
      <w:r w:rsidR="00000000" w:rsidRPr="000228EA">
        <w:rPr>
          <w:rFonts w:ascii="Times New Roman" w:hAnsi="Times New Roman" w:cs="Times New Roman"/>
          <w:sz w:val="24"/>
          <w:szCs w:val="24"/>
        </w:rPr>
        <w:t xml:space="preserve"> the Chauvin trial was ending. </w:t>
      </w:r>
      <w:r w:rsidR="00166FAA" w:rsidRPr="000228EA">
        <w:rPr>
          <w:rFonts w:ascii="Times New Roman" w:hAnsi="Times New Roman" w:cs="Times New Roman"/>
          <w:sz w:val="24"/>
          <w:szCs w:val="24"/>
        </w:rPr>
        <w:t>And t</w:t>
      </w:r>
      <w:r w:rsidR="00000000" w:rsidRPr="000228EA">
        <w:rPr>
          <w:rFonts w:ascii="Times New Roman" w:hAnsi="Times New Roman" w:cs="Times New Roman"/>
          <w:sz w:val="24"/>
          <w:szCs w:val="24"/>
        </w:rPr>
        <w:t xml:space="preserve">hat too, they preemptively shut down businesses, put fences up in downtown Minneapolis. There was </w:t>
      </w:r>
      <w:proofErr w:type="gramStart"/>
      <w:r w:rsidR="00000000" w:rsidRPr="000228EA">
        <w:rPr>
          <w:rFonts w:ascii="Times New Roman" w:hAnsi="Times New Roman" w:cs="Times New Roman"/>
          <w:sz w:val="24"/>
          <w:szCs w:val="24"/>
        </w:rPr>
        <w:t>National</w:t>
      </w:r>
      <w:proofErr w:type="gramEnd"/>
      <w:r w:rsidR="00000000" w:rsidRPr="000228EA">
        <w:rPr>
          <w:rFonts w:ascii="Times New Roman" w:hAnsi="Times New Roman" w:cs="Times New Roman"/>
          <w:sz w:val="24"/>
          <w:szCs w:val="24"/>
        </w:rPr>
        <w:t xml:space="preserve"> Guard everywhere. So, the neighborhood I live in, I would drive down kind of business part of my neighborhood and there will be National Guard like Humvee—I know it's not an actual</w:t>
      </w:r>
      <w:r w:rsidR="00861AB8"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I don't even know what it is—but it looks like a war vehicle</w:t>
      </w:r>
      <w:r w:rsidR="00861AB8" w:rsidRPr="000228EA">
        <w:rPr>
          <w:rFonts w:ascii="Times New Roman" w:hAnsi="Times New Roman" w:cs="Times New Roman"/>
          <w:sz w:val="24"/>
          <w:szCs w:val="24"/>
        </w:rPr>
        <w:t>, just</w:t>
      </w:r>
      <w:r w:rsidR="00000000" w:rsidRPr="000228EA">
        <w:rPr>
          <w:rFonts w:ascii="Times New Roman" w:hAnsi="Times New Roman" w:cs="Times New Roman"/>
          <w:sz w:val="24"/>
          <w:szCs w:val="24"/>
        </w:rPr>
        <w:t xml:space="preserve"> literally on every block on both sides of the street. There'</w:t>
      </w:r>
      <w:r w:rsidR="00861AB8" w:rsidRPr="000228EA">
        <w:rPr>
          <w:rFonts w:ascii="Times New Roman" w:hAnsi="Times New Roman" w:cs="Times New Roman"/>
          <w:sz w:val="24"/>
          <w:szCs w:val="24"/>
        </w:rPr>
        <w:t>d</w:t>
      </w:r>
      <w:r w:rsidR="00000000" w:rsidRPr="000228EA">
        <w:rPr>
          <w:rFonts w:ascii="Times New Roman" w:hAnsi="Times New Roman" w:cs="Times New Roman"/>
          <w:sz w:val="24"/>
          <w:szCs w:val="24"/>
        </w:rPr>
        <w:t xml:space="preserve"> be </w:t>
      </w:r>
      <w:r w:rsidR="00861AB8" w:rsidRPr="000228EA">
        <w:rPr>
          <w:rFonts w:ascii="Times New Roman" w:hAnsi="Times New Roman" w:cs="Times New Roman"/>
          <w:sz w:val="24"/>
          <w:szCs w:val="24"/>
        </w:rPr>
        <w:t xml:space="preserve">the </w:t>
      </w:r>
      <w:r w:rsidR="00000000" w:rsidRPr="000228EA">
        <w:rPr>
          <w:rFonts w:ascii="Times New Roman" w:hAnsi="Times New Roman" w:cs="Times New Roman"/>
          <w:sz w:val="24"/>
          <w:szCs w:val="24"/>
        </w:rPr>
        <w:t xml:space="preserve">National Guard with giant guns just standing all around the city. The mental and emotional toll that seeing your city occupied by law enforcement for no </w:t>
      </w:r>
      <w:proofErr w:type="gramStart"/>
      <w:r w:rsidR="00000000" w:rsidRPr="000228EA">
        <w:rPr>
          <w:rFonts w:ascii="Times New Roman" w:hAnsi="Times New Roman" w:cs="Times New Roman"/>
          <w:sz w:val="24"/>
          <w:szCs w:val="24"/>
        </w:rPr>
        <w:t>really good</w:t>
      </w:r>
      <w:proofErr w:type="gramEnd"/>
      <w:r w:rsidR="00000000" w:rsidRPr="000228EA">
        <w:rPr>
          <w:rFonts w:ascii="Times New Roman" w:hAnsi="Times New Roman" w:cs="Times New Roman"/>
          <w:sz w:val="24"/>
          <w:szCs w:val="24"/>
        </w:rPr>
        <w:t xml:space="preserve"> reason is just infuriating. Last week, </w:t>
      </w:r>
      <w:r w:rsidR="00861AB8" w:rsidRPr="000228EA">
        <w:rPr>
          <w:rFonts w:ascii="Times New Roman" w:hAnsi="Times New Roman" w:cs="Times New Roman"/>
          <w:sz w:val="24"/>
          <w:szCs w:val="24"/>
        </w:rPr>
        <w:t xml:space="preserve">at the, </w:t>
      </w:r>
      <w:r w:rsidR="00000000" w:rsidRPr="000228EA">
        <w:rPr>
          <w:rFonts w:ascii="Times New Roman" w:hAnsi="Times New Roman" w:cs="Times New Roman"/>
          <w:sz w:val="24"/>
          <w:szCs w:val="24"/>
        </w:rPr>
        <w:t xml:space="preserve">when it was the day that </w:t>
      </w:r>
      <w:r w:rsidR="00861AB8" w:rsidRPr="000228EA">
        <w:rPr>
          <w:rFonts w:ascii="Times New Roman" w:hAnsi="Times New Roman" w:cs="Times New Roman"/>
          <w:sz w:val="24"/>
          <w:szCs w:val="24"/>
        </w:rPr>
        <w:t xml:space="preserve">they were, </w:t>
      </w:r>
      <w:proofErr w:type="gramStart"/>
      <w:r w:rsidR="00000000" w:rsidRPr="000228EA">
        <w:rPr>
          <w:rFonts w:ascii="Times New Roman" w:hAnsi="Times New Roman" w:cs="Times New Roman"/>
          <w:sz w:val="24"/>
          <w:szCs w:val="24"/>
        </w:rPr>
        <w:t>they're</w:t>
      </w:r>
      <w:proofErr w:type="gramEnd"/>
      <w:r w:rsidR="00000000" w:rsidRPr="000228EA">
        <w:rPr>
          <w:rFonts w:ascii="Times New Roman" w:hAnsi="Times New Roman" w:cs="Times New Roman"/>
          <w:sz w:val="24"/>
          <w:szCs w:val="24"/>
        </w:rPr>
        <w:t xml:space="preserve"> going to announce the verdict, I was in my car because </w:t>
      </w:r>
      <w:r w:rsidR="00861AB8" w:rsidRPr="000228EA">
        <w:rPr>
          <w:rFonts w:ascii="Times New Roman" w:hAnsi="Times New Roman" w:cs="Times New Roman"/>
          <w:sz w:val="24"/>
          <w:szCs w:val="24"/>
        </w:rPr>
        <w:t xml:space="preserve">I was </w:t>
      </w:r>
      <w:r w:rsidR="00000000" w:rsidRPr="000228EA">
        <w:rPr>
          <w:rFonts w:ascii="Times New Roman" w:hAnsi="Times New Roman" w:cs="Times New Roman"/>
          <w:sz w:val="24"/>
          <w:szCs w:val="24"/>
        </w:rPr>
        <w:t xml:space="preserve">already heading to do some errands. I stopped at Subway on my way to the grocery </w:t>
      </w:r>
      <w:proofErr w:type="gramStart"/>
      <w:r w:rsidR="00000000" w:rsidRPr="000228EA">
        <w:rPr>
          <w:rFonts w:ascii="Times New Roman" w:hAnsi="Times New Roman" w:cs="Times New Roman"/>
          <w:sz w:val="24"/>
          <w:szCs w:val="24"/>
        </w:rPr>
        <w:t>store, because</w:t>
      </w:r>
      <w:proofErr w:type="gramEnd"/>
      <w:r w:rsidR="00000000" w:rsidRPr="000228EA">
        <w:rPr>
          <w:rFonts w:ascii="Times New Roman" w:hAnsi="Times New Roman" w:cs="Times New Roman"/>
          <w:sz w:val="24"/>
          <w:szCs w:val="24"/>
        </w:rPr>
        <w:t xml:space="preserve"> I just </w:t>
      </w:r>
      <w:proofErr w:type="gramStart"/>
      <w:r w:rsidR="00000000" w:rsidRPr="000228EA">
        <w:rPr>
          <w:rFonts w:ascii="Times New Roman" w:hAnsi="Times New Roman" w:cs="Times New Roman"/>
          <w:sz w:val="24"/>
          <w:szCs w:val="24"/>
        </w:rPr>
        <w:t>need</w:t>
      </w:r>
      <w:proofErr w:type="gramEnd"/>
      <w:r w:rsidR="00000000" w:rsidRPr="000228EA">
        <w:rPr>
          <w:rFonts w:ascii="Times New Roman" w:hAnsi="Times New Roman" w:cs="Times New Roman"/>
          <w:sz w:val="24"/>
          <w:szCs w:val="24"/>
        </w:rPr>
        <w:t xml:space="preserve"> food before. I'm going to rush to get home</w:t>
      </w:r>
      <w:r w:rsidR="00C6045E"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but I need food first. The </w:t>
      </w:r>
      <w:r w:rsidR="00724BE0" w:rsidRPr="000228EA">
        <w:rPr>
          <w:rFonts w:ascii="Times New Roman" w:hAnsi="Times New Roman" w:cs="Times New Roman"/>
          <w:sz w:val="24"/>
          <w:szCs w:val="24"/>
        </w:rPr>
        <w:t>S</w:t>
      </w:r>
      <w:r w:rsidR="00000000" w:rsidRPr="000228EA">
        <w:rPr>
          <w:rFonts w:ascii="Times New Roman" w:hAnsi="Times New Roman" w:cs="Times New Roman"/>
          <w:sz w:val="24"/>
          <w:szCs w:val="24"/>
        </w:rPr>
        <w:t xml:space="preserve">ubway I stopped at is in Northeast Minneapolis and across the Subway, there's this like empty lot and there were this huge like National Guard vehicle and police vehicles just in the lot. When I went into </w:t>
      </w:r>
      <w:r w:rsidR="00C6045E" w:rsidRPr="000228EA">
        <w:rPr>
          <w:rFonts w:ascii="Times New Roman" w:hAnsi="Times New Roman" w:cs="Times New Roman"/>
          <w:sz w:val="24"/>
          <w:szCs w:val="24"/>
        </w:rPr>
        <w:lastRenderedPageBreak/>
        <w:t>S</w:t>
      </w:r>
      <w:r w:rsidR="00000000" w:rsidRPr="000228EA">
        <w:rPr>
          <w:rFonts w:ascii="Times New Roman" w:hAnsi="Times New Roman" w:cs="Times New Roman"/>
          <w:sz w:val="24"/>
          <w:szCs w:val="24"/>
        </w:rPr>
        <w:t xml:space="preserve">ubway, there were six National Guard members in there, like using the bathroom with their giant like machine guns. Just like in </w:t>
      </w:r>
      <w:r w:rsidR="00C6045E" w:rsidRPr="000228EA">
        <w:rPr>
          <w:rFonts w:ascii="Times New Roman" w:hAnsi="Times New Roman" w:cs="Times New Roman"/>
          <w:sz w:val="24"/>
          <w:szCs w:val="24"/>
        </w:rPr>
        <w:t>S</w:t>
      </w:r>
      <w:r w:rsidR="00000000" w:rsidRPr="000228EA">
        <w:rPr>
          <w:rFonts w:ascii="Times New Roman" w:hAnsi="Times New Roman" w:cs="Times New Roman"/>
          <w:sz w:val="24"/>
          <w:szCs w:val="24"/>
        </w:rPr>
        <w:t>ubway with me, and that—I don't even</w:t>
      </w:r>
      <w:r w:rsidR="00C6045E" w:rsidRPr="000228EA">
        <w:rPr>
          <w:rFonts w:ascii="Times New Roman" w:hAnsi="Times New Roman" w:cs="Times New Roman"/>
          <w:sz w:val="24"/>
          <w:szCs w:val="24"/>
        </w:rPr>
        <w:t>, some</w:t>
      </w:r>
      <w:r w:rsidR="00000000" w:rsidRPr="000228EA">
        <w:rPr>
          <w:rFonts w:ascii="Times New Roman" w:hAnsi="Times New Roman" w:cs="Times New Roman"/>
          <w:sz w:val="24"/>
          <w:szCs w:val="24"/>
        </w:rPr>
        <w:t xml:space="preserve">—I don't know if I even have words to describe how surreal that is to see armed with their helmets and their camo their big black guns just </w:t>
      </w:r>
      <w:r w:rsidR="00C6045E" w:rsidRPr="000228EA">
        <w:rPr>
          <w:rFonts w:ascii="Times New Roman" w:hAnsi="Times New Roman" w:cs="Times New Roman"/>
          <w:sz w:val="24"/>
          <w:szCs w:val="24"/>
        </w:rPr>
        <w:t>i</w:t>
      </w:r>
      <w:r w:rsidR="00000000" w:rsidRPr="000228EA">
        <w:rPr>
          <w:rFonts w:ascii="Times New Roman" w:hAnsi="Times New Roman" w:cs="Times New Roman"/>
          <w:sz w:val="24"/>
          <w:szCs w:val="24"/>
        </w:rPr>
        <w:t xml:space="preserve">n a </w:t>
      </w:r>
      <w:r w:rsidR="00C6045E" w:rsidRPr="000228EA">
        <w:rPr>
          <w:rFonts w:ascii="Times New Roman" w:hAnsi="Times New Roman" w:cs="Times New Roman"/>
          <w:sz w:val="24"/>
          <w:szCs w:val="24"/>
        </w:rPr>
        <w:t>S</w:t>
      </w:r>
      <w:r w:rsidR="00000000" w:rsidRPr="000228EA">
        <w:rPr>
          <w:rFonts w:ascii="Times New Roman" w:hAnsi="Times New Roman" w:cs="Times New Roman"/>
          <w:sz w:val="24"/>
          <w:szCs w:val="24"/>
        </w:rPr>
        <w:t xml:space="preserve">ubway with me in the middle of the day. </w:t>
      </w:r>
      <w:r w:rsidR="00C6045E" w:rsidRPr="000228EA">
        <w:rPr>
          <w:rFonts w:ascii="Times New Roman" w:hAnsi="Times New Roman" w:cs="Times New Roman"/>
          <w:sz w:val="24"/>
          <w:szCs w:val="24"/>
        </w:rPr>
        <w:t>And l</w:t>
      </w:r>
      <w:r w:rsidR="00000000" w:rsidRPr="000228EA">
        <w:rPr>
          <w:rFonts w:ascii="Times New Roman" w:hAnsi="Times New Roman" w:cs="Times New Roman"/>
          <w:sz w:val="24"/>
          <w:szCs w:val="24"/>
        </w:rPr>
        <w:t xml:space="preserve">uckily, I think this is mobilizing people to get more involved in community politics as well, because this year we have our mayoral election coming in November. </w:t>
      </w:r>
      <w:r w:rsidR="00C6045E" w:rsidRPr="000228EA">
        <w:rPr>
          <w:rFonts w:ascii="Times New Roman" w:hAnsi="Times New Roman" w:cs="Times New Roman"/>
          <w:sz w:val="24"/>
          <w:szCs w:val="24"/>
        </w:rPr>
        <w:t>And I</w:t>
      </w:r>
      <w:r w:rsidR="00000000" w:rsidRPr="000228EA">
        <w:rPr>
          <w:rFonts w:ascii="Times New Roman" w:hAnsi="Times New Roman" w:cs="Times New Roman"/>
          <w:sz w:val="24"/>
          <w:szCs w:val="24"/>
        </w:rPr>
        <w:t xml:space="preserve"> think just the frustration with Hennepin County and the state and the city's response to </w:t>
      </w:r>
      <w:proofErr w:type="gramStart"/>
      <w:r w:rsidR="00000000" w:rsidRPr="000228EA">
        <w:rPr>
          <w:rFonts w:ascii="Times New Roman" w:hAnsi="Times New Roman" w:cs="Times New Roman"/>
          <w:sz w:val="24"/>
          <w:szCs w:val="24"/>
        </w:rPr>
        <w:t>all of</w:t>
      </w:r>
      <w:proofErr w:type="gramEnd"/>
      <w:r w:rsidR="00000000" w:rsidRPr="000228EA">
        <w:rPr>
          <w:rFonts w:ascii="Times New Roman" w:hAnsi="Times New Roman" w:cs="Times New Roman"/>
          <w:sz w:val="24"/>
          <w:szCs w:val="24"/>
        </w:rPr>
        <w:t xml:space="preserve"> this repeated </w:t>
      </w:r>
      <w:r w:rsidR="00C6045E" w:rsidRPr="000228EA">
        <w:rPr>
          <w:rFonts w:ascii="Times New Roman" w:hAnsi="Times New Roman" w:cs="Times New Roman"/>
          <w:sz w:val="24"/>
          <w:szCs w:val="24"/>
        </w:rPr>
        <w:t xml:space="preserve">terrorism, </w:t>
      </w:r>
      <w:r w:rsidR="00000000" w:rsidRPr="000228EA">
        <w:rPr>
          <w:rFonts w:ascii="Times New Roman" w:hAnsi="Times New Roman" w:cs="Times New Roman"/>
          <w:sz w:val="24"/>
          <w:szCs w:val="24"/>
        </w:rPr>
        <w:t>state terrorism, it really mobilizing people to get a change in the mayoral office. Hopefully, Jacob Frey's not going to be mayor after November</w:t>
      </w:r>
      <w:r w:rsidR="00C6045E" w:rsidRPr="000228EA">
        <w:rPr>
          <w:rFonts w:ascii="Times New Roman" w:hAnsi="Times New Roman" w:cs="Times New Roman"/>
          <w:sz w:val="24"/>
          <w:szCs w:val="24"/>
        </w:rPr>
        <w:t>, f</w:t>
      </w:r>
      <w:r w:rsidR="00000000" w:rsidRPr="000228EA">
        <w:rPr>
          <w:rFonts w:ascii="Times New Roman" w:hAnsi="Times New Roman" w:cs="Times New Roman"/>
          <w:sz w:val="24"/>
          <w:szCs w:val="24"/>
        </w:rPr>
        <w:t xml:space="preserve">ingers crossed. </w:t>
      </w:r>
      <w:r w:rsidR="00C6045E" w:rsidRPr="000228EA">
        <w:rPr>
          <w:rFonts w:ascii="Times New Roman" w:hAnsi="Times New Roman" w:cs="Times New Roman"/>
          <w:sz w:val="24"/>
          <w:szCs w:val="24"/>
        </w:rPr>
        <w:t xml:space="preserve">You know I, for </w:t>
      </w:r>
      <w:r w:rsidR="00000000" w:rsidRPr="000228EA">
        <w:rPr>
          <w:rFonts w:ascii="Times New Roman" w:hAnsi="Times New Roman" w:cs="Times New Roman"/>
          <w:sz w:val="24"/>
          <w:szCs w:val="24"/>
        </w:rPr>
        <w:t>me, it's really mobilizing me. I'm caucusing for the first time. I honestly don't even fully understand the caucus process, but I just want to make sure that because there are better mayoral candidates who really understand the city's needs and the pain more than Jacob's response after his empty words and after George's murder, and then, again, with Daunte's murder, as well.</w:t>
      </w:r>
      <w:r w:rsidR="00724BE0"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I think people are just really—I see action in the future, and that's promising for the city</w:t>
      </w:r>
      <w:r w:rsidR="00C6045E" w:rsidRPr="000228EA">
        <w:rPr>
          <w:rFonts w:ascii="Times New Roman" w:hAnsi="Times New Roman" w:cs="Times New Roman"/>
          <w:sz w:val="24"/>
          <w:szCs w:val="24"/>
        </w:rPr>
        <w:t>, I guess.</w:t>
      </w:r>
      <w:r w:rsidR="00724BE0" w:rsidRPr="000228EA">
        <w:rPr>
          <w:rFonts w:ascii="Times New Roman" w:hAnsi="Times New Roman" w:cs="Times New Roman"/>
          <w:sz w:val="24"/>
          <w:szCs w:val="24"/>
        </w:rPr>
        <w:t xml:space="preserve"> </w:t>
      </w:r>
      <w:r w:rsidR="00C6045E" w:rsidRPr="000228EA">
        <w:rPr>
          <w:rFonts w:ascii="Times New Roman" w:hAnsi="Times New Roman" w:cs="Times New Roman"/>
          <w:sz w:val="24"/>
          <w:szCs w:val="24"/>
        </w:rPr>
        <w:t xml:space="preserve">But yeah, it’s just seeing, or </w:t>
      </w:r>
      <w:r w:rsidR="00000000" w:rsidRPr="000228EA">
        <w:rPr>
          <w:rFonts w:ascii="Times New Roman" w:hAnsi="Times New Roman" w:cs="Times New Roman"/>
          <w:sz w:val="24"/>
          <w:szCs w:val="24"/>
        </w:rPr>
        <w:t xml:space="preserve">I was in Brooklyn </w:t>
      </w:r>
      <w:r w:rsidR="00C6045E" w:rsidRPr="000228EA">
        <w:rPr>
          <w:rFonts w:ascii="Times New Roman" w:hAnsi="Times New Roman" w:cs="Times New Roman"/>
          <w:sz w:val="24"/>
          <w:szCs w:val="24"/>
        </w:rPr>
        <w:t>C</w:t>
      </w:r>
      <w:r w:rsidR="00000000" w:rsidRPr="000228EA">
        <w:rPr>
          <w:rFonts w:ascii="Times New Roman" w:hAnsi="Times New Roman" w:cs="Times New Roman"/>
          <w:sz w:val="24"/>
          <w:szCs w:val="24"/>
        </w:rPr>
        <w:t>enter, as well, last week, and seeing a line of National Guard and police vehicles and buses going to</w:t>
      </w:r>
      <w:r w:rsidR="00C6045E"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we weren't sure if they were going to go arrest people at the time</w:t>
      </w:r>
      <w:r w:rsidR="00C6045E" w:rsidRPr="000228EA">
        <w:rPr>
          <w:rFonts w:ascii="Times New Roman" w:hAnsi="Times New Roman" w:cs="Times New Roman"/>
          <w:sz w:val="24"/>
          <w:szCs w:val="24"/>
        </w:rPr>
        <w:t xml:space="preserve">, </w:t>
      </w:r>
      <w:r w:rsidR="00000000" w:rsidRPr="000228EA">
        <w:rPr>
          <w:rFonts w:ascii="Times New Roman" w:hAnsi="Times New Roman" w:cs="Times New Roman"/>
          <w:sz w:val="24"/>
          <w:szCs w:val="24"/>
        </w:rPr>
        <w:t>I don't think they did</w:t>
      </w:r>
      <w:r w:rsidR="00C6045E" w:rsidRPr="000228EA">
        <w:rPr>
          <w:rFonts w:ascii="Times New Roman" w:hAnsi="Times New Roman" w:cs="Times New Roman"/>
          <w:sz w:val="24"/>
          <w:szCs w:val="24"/>
        </w:rPr>
        <w:t>, t</w:t>
      </w:r>
      <w:r w:rsidR="00000000" w:rsidRPr="000228EA">
        <w:rPr>
          <w:rFonts w:ascii="Times New Roman" w:hAnsi="Times New Roman" w:cs="Times New Roman"/>
          <w:sz w:val="24"/>
          <w:szCs w:val="24"/>
        </w:rPr>
        <w:t>hey were just moving out, but just seeing the overwhelming law enforcement presence is just</w:t>
      </w:r>
      <w:r w:rsidR="00C6045E"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was surreal. The disproportionate response to the community compared to</w:t>
      </w:r>
      <w:r w:rsidR="00C6045E"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back in January, when there was a national</w:t>
      </w:r>
      <w:r w:rsidR="00C6045E"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insurrection that occurred, but then also local protests where</w:t>
      </w:r>
      <w:r w:rsidR="00C6045E" w:rsidRPr="000228EA">
        <w:rPr>
          <w:rFonts w:ascii="Times New Roman" w:hAnsi="Times New Roman" w:cs="Times New Roman"/>
          <w:sz w:val="24"/>
          <w:szCs w:val="24"/>
        </w:rPr>
        <w:t>, you know,</w:t>
      </w:r>
      <w:r w:rsidR="00000000" w:rsidRPr="000228EA">
        <w:rPr>
          <w:rFonts w:ascii="Times New Roman" w:hAnsi="Times New Roman" w:cs="Times New Roman"/>
          <w:sz w:val="24"/>
          <w:szCs w:val="24"/>
        </w:rPr>
        <w:t xml:space="preserve"> white people, right wing, would be protesting at the Capitol with their big guns</w:t>
      </w:r>
      <w:r w:rsidR="00C6045E" w:rsidRPr="000228EA">
        <w:rPr>
          <w:rFonts w:ascii="Times New Roman" w:hAnsi="Times New Roman" w:cs="Times New Roman"/>
          <w:sz w:val="24"/>
          <w:szCs w:val="24"/>
        </w:rPr>
        <w:t>, and t</w:t>
      </w:r>
      <w:r w:rsidR="00000000" w:rsidRPr="000228EA">
        <w:rPr>
          <w:rFonts w:ascii="Times New Roman" w:hAnsi="Times New Roman" w:cs="Times New Roman"/>
          <w:sz w:val="24"/>
          <w:szCs w:val="24"/>
        </w:rPr>
        <w:t xml:space="preserve">here was no overwhelming police response there, but for some reason, when black people are murdered, the state gets a little anxious. </w:t>
      </w:r>
      <w:r w:rsidR="00C6045E" w:rsidRPr="000228EA">
        <w:rPr>
          <w:rFonts w:ascii="Times New Roman" w:hAnsi="Times New Roman" w:cs="Times New Roman"/>
          <w:sz w:val="24"/>
          <w:szCs w:val="24"/>
        </w:rPr>
        <w:t xml:space="preserve">And yeah. </w:t>
      </w:r>
      <w:r w:rsidR="00000000" w:rsidRPr="000228EA">
        <w:rPr>
          <w:rFonts w:ascii="Times New Roman" w:hAnsi="Times New Roman" w:cs="Times New Roman"/>
          <w:sz w:val="24"/>
          <w:szCs w:val="24"/>
        </w:rPr>
        <w:t>People are done, I guess. They want change.</w:t>
      </w:r>
    </w:p>
    <w:p w14:paraId="6AE4DD90" w14:textId="77777777" w:rsidR="00104CCD" w:rsidRPr="000228EA" w:rsidRDefault="00104CCD">
      <w:pPr>
        <w:spacing w:after="0"/>
        <w:rPr>
          <w:rFonts w:ascii="Times New Roman" w:hAnsi="Times New Roman" w:cs="Times New Roman"/>
          <w:sz w:val="24"/>
          <w:szCs w:val="24"/>
        </w:rPr>
      </w:pPr>
    </w:p>
    <w:p w14:paraId="6914BCEB" w14:textId="7A25C868"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1:18:00</w:t>
      </w:r>
      <w:proofErr w:type="gramEnd"/>
    </w:p>
    <w:p w14:paraId="5BA07AE1" w14:textId="51E98536" w:rsidR="00104CCD" w:rsidRPr="000228EA" w:rsidRDefault="00C6045E">
      <w:pPr>
        <w:spacing w:after="0"/>
        <w:rPr>
          <w:rFonts w:ascii="Times New Roman" w:hAnsi="Times New Roman" w:cs="Times New Roman"/>
          <w:sz w:val="24"/>
          <w:szCs w:val="24"/>
        </w:rPr>
      </w:pPr>
      <w:proofErr w:type="gramStart"/>
      <w:r w:rsidRPr="000228EA">
        <w:rPr>
          <w:rFonts w:ascii="Times New Roman" w:hAnsi="Times New Roman" w:cs="Times New Roman"/>
          <w:sz w:val="24"/>
          <w:szCs w:val="24"/>
        </w:rPr>
        <w:t>So</w:t>
      </w:r>
      <w:proofErr w:type="gramEnd"/>
      <w:r w:rsidRPr="000228EA">
        <w:rPr>
          <w:rFonts w:ascii="Times New Roman" w:hAnsi="Times New Roman" w:cs="Times New Roman"/>
          <w:sz w:val="24"/>
          <w:szCs w:val="24"/>
        </w:rPr>
        <w:t xml:space="preserve"> k</w:t>
      </w:r>
      <w:r w:rsidR="00000000" w:rsidRPr="000228EA">
        <w:rPr>
          <w:rFonts w:ascii="Times New Roman" w:hAnsi="Times New Roman" w:cs="Times New Roman"/>
          <w:sz w:val="24"/>
          <w:szCs w:val="24"/>
        </w:rPr>
        <w:t>nowing what you know now, going through this past year with COVID</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the protests</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your volunteering</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and political activism, what do you think individuals, communities, governments need to keep in mind for the future</w:t>
      </w:r>
      <w:r w:rsidRPr="000228EA">
        <w:rPr>
          <w:rFonts w:ascii="Times New Roman" w:hAnsi="Times New Roman" w:cs="Times New Roman"/>
          <w:sz w:val="24"/>
          <w:szCs w:val="24"/>
        </w:rPr>
        <w:t>, a</w:t>
      </w:r>
      <w:r w:rsidR="00000000" w:rsidRPr="000228EA">
        <w:rPr>
          <w:rFonts w:ascii="Times New Roman" w:hAnsi="Times New Roman" w:cs="Times New Roman"/>
          <w:sz w:val="24"/>
          <w:szCs w:val="24"/>
        </w:rPr>
        <w:t>s we</w:t>
      </w:r>
      <w:r w:rsidRPr="000228EA">
        <w:rPr>
          <w:rFonts w:ascii="Times New Roman" w:hAnsi="Times New Roman" w:cs="Times New Roman"/>
          <w:sz w:val="24"/>
          <w:szCs w:val="24"/>
        </w:rPr>
        <w:t>,</w:t>
      </w:r>
      <w:r w:rsidR="00000000" w:rsidRPr="000228EA">
        <w:rPr>
          <w:rFonts w:ascii="Times New Roman" w:hAnsi="Times New Roman" w:cs="Times New Roman"/>
          <w:sz w:val="24"/>
          <w:szCs w:val="24"/>
        </w:rPr>
        <w:t xml:space="preserve"> hopefully COVID goes away soon in a in a health aspect. </w:t>
      </w:r>
      <w:r w:rsidRPr="000228EA">
        <w:rPr>
          <w:rFonts w:ascii="Times New Roman" w:hAnsi="Times New Roman" w:cs="Times New Roman"/>
          <w:sz w:val="24"/>
          <w:szCs w:val="24"/>
        </w:rPr>
        <w:t>But yeah, w</w:t>
      </w:r>
      <w:r w:rsidR="00000000" w:rsidRPr="000228EA">
        <w:rPr>
          <w:rFonts w:ascii="Times New Roman" w:hAnsi="Times New Roman" w:cs="Times New Roman"/>
          <w:sz w:val="24"/>
          <w:szCs w:val="24"/>
        </w:rPr>
        <w:t xml:space="preserve">hat do you </w:t>
      </w:r>
      <w:proofErr w:type="gramStart"/>
      <w:r w:rsidR="00000000" w:rsidRPr="000228EA">
        <w:rPr>
          <w:rFonts w:ascii="Times New Roman" w:hAnsi="Times New Roman" w:cs="Times New Roman"/>
          <w:sz w:val="24"/>
          <w:szCs w:val="24"/>
        </w:rPr>
        <w:t>think needs</w:t>
      </w:r>
      <w:proofErr w:type="gramEnd"/>
      <w:r w:rsidR="00000000" w:rsidRPr="000228EA">
        <w:rPr>
          <w:rFonts w:ascii="Times New Roman" w:hAnsi="Times New Roman" w:cs="Times New Roman"/>
          <w:sz w:val="24"/>
          <w:szCs w:val="24"/>
        </w:rPr>
        <w:t xml:space="preserve"> </w:t>
      </w:r>
      <w:proofErr w:type="spellStart"/>
      <w:r w:rsidR="00000000" w:rsidRPr="000228EA">
        <w:rPr>
          <w:rFonts w:ascii="Times New Roman" w:hAnsi="Times New Roman" w:cs="Times New Roman"/>
          <w:sz w:val="24"/>
          <w:szCs w:val="24"/>
        </w:rPr>
        <w:t>needs</w:t>
      </w:r>
      <w:proofErr w:type="spellEnd"/>
      <w:r w:rsidR="00000000" w:rsidRPr="000228EA">
        <w:rPr>
          <w:rFonts w:ascii="Times New Roman" w:hAnsi="Times New Roman" w:cs="Times New Roman"/>
          <w:sz w:val="24"/>
          <w:szCs w:val="24"/>
        </w:rPr>
        <w:t xml:space="preserve"> to happen, </w:t>
      </w:r>
      <w:r w:rsidRPr="000228EA">
        <w:rPr>
          <w:rFonts w:ascii="Times New Roman" w:hAnsi="Times New Roman" w:cs="Times New Roman"/>
          <w:sz w:val="24"/>
          <w:szCs w:val="24"/>
        </w:rPr>
        <w:t xml:space="preserve">we </w:t>
      </w:r>
      <w:r w:rsidR="00000000" w:rsidRPr="000228EA">
        <w:rPr>
          <w:rFonts w:ascii="Times New Roman" w:hAnsi="Times New Roman" w:cs="Times New Roman"/>
          <w:sz w:val="24"/>
          <w:szCs w:val="24"/>
        </w:rPr>
        <w:t>need to keep in mind?</w:t>
      </w:r>
    </w:p>
    <w:p w14:paraId="3696FF14" w14:textId="77777777" w:rsidR="00104CCD" w:rsidRPr="000228EA" w:rsidRDefault="00104CCD">
      <w:pPr>
        <w:spacing w:after="0"/>
        <w:rPr>
          <w:rFonts w:ascii="Times New Roman" w:hAnsi="Times New Roman" w:cs="Times New Roman"/>
          <w:sz w:val="24"/>
          <w:szCs w:val="24"/>
        </w:rPr>
      </w:pPr>
    </w:p>
    <w:p w14:paraId="59C466F9" w14:textId="36382D56"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1:18:37</w:t>
      </w:r>
      <w:proofErr w:type="gramEnd"/>
    </w:p>
    <w:p w14:paraId="7A0B78F4" w14:textId="72EF4018"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There are a lot of things, but I think it all centers around caring for your community, because a lot of my political or social views just make sense to me because it's caring for the people that are around you. I think politicians and the community, as well, if people just understand that if your neighbors are well cared for</w:t>
      </w:r>
      <w:r w:rsidR="00C6045E" w:rsidRPr="000228EA">
        <w:rPr>
          <w:rFonts w:ascii="Times New Roman" w:hAnsi="Times New Roman" w:cs="Times New Roman"/>
          <w:sz w:val="24"/>
          <w:szCs w:val="24"/>
        </w:rPr>
        <w:t>,</w:t>
      </w:r>
      <w:r w:rsidRPr="000228EA">
        <w:rPr>
          <w:rFonts w:ascii="Times New Roman" w:hAnsi="Times New Roman" w:cs="Times New Roman"/>
          <w:sz w:val="24"/>
          <w:szCs w:val="24"/>
        </w:rPr>
        <w:t xml:space="preserve"> if they have what they need to survive</w:t>
      </w:r>
      <w:r w:rsidR="00C6045E" w:rsidRPr="000228EA">
        <w:rPr>
          <w:rFonts w:ascii="Times New Roman" w:hAnsi="Times New Roman" w:cs="Times New Roman"/>
          <w:sz w:val="24"/>
          <w:szCs w:val="24"/>
        </w:rPr>
        <w:t>, like if they don’t need, they, you know, if</w:t>
      </w:r>
      <w:r w:rsidRPr="000228EA">
        <w:rPr>
          <w:rFonts w:ascii="Times New Roman" w:hAnsi="Times New Roman" w:cs="Times New Roman"/>
          <w:sz w:val="24"/>
          <w:szCs w:val="24"/>
        </w:rPr>
        <w:t xml:space="preserve"> people don't need to choose between going to work and getting COVID</w:t>
      </w:r>
      <w:r w:rsidR="00C6045E" w:rsidRPr="000228EA">
        <w:rPr>
          <w:rFonts w:ascii="Times New Roman" w:hAnsi="Times New Roman" w:cs="Times New Roman"/>
          <w:sz w:val="24"/>
          <w:szCs w:val="24"/>
        </w:rPr>
        <w:t xml:space="preserve"> </w:t>
      </w:r>
      <w:r w:rsidRPr="000228EA">
        <w:rPr>
          <w:rFonts w:ascii="Times New Roman" w:hAnsi="Times New Roman" w:cs="Times New Roman"/>
          <w:sz w:val="24"/>
          <w:szCs w:val="24"/>
        </w:rPr>
        <w:t>or</w:t>
      </w:r>
      <w:r w:rsidR="00C6045E" w:rsidRPr="000228EA">
        <w:rPr>
          <w:rFonts w:ascii="Times New Roman" w:hAnsi="Times New Roman" w:cs="Times New Roman"/>
          <w:sz w:val="24"/>
          <w:szCs w:val="24"/>
        </w:rPr>
        <w:t>, you know,</w:t>
      </w:r>
      <w:r w:rsidRPr="000228EA">
        <w:rPr>
          <w:rFonts w:ascii="Times New Roman" w:hAnsi="Times New Roman" w:cs="Times New Roman"/>
          <w:sz w:val="24"/>
          <w:szCs w:val="24"/>
        </w:rPr>
        <w:t xml:space="preserve"> bringing COVID home to their family and paying their rent</w:t>
      </w:r>
      <w:r w:rsidR="00C6045E" w:rsidRPr="000228EA">
        <w:rPr>
          <w:rFonts w:ascii="Times New Roman" w:hAnsi="Times New Roman" w:cs="Times New Roman"/>
          <w:sz w:val="24"/>
          <w:szCs w:val="24"/>
        </w:rPr>
        <w:t>,</w:t>
      </w:r>
      <w:r w:rsidRPr="000228EA">
        <w:rPr>
          <w:rFonts w:ascii="Times New Roman" w:hAnsi="Times New Roman" w:cs="Times New Roman"/>
          <w:sz w:val="24"/>
          <w:szCs w:val="24"/>
        </w:rPr>
        <w:t xml:space="preserve"> or going to work and buying the prescriptions that they need to literally live</w:t>
      </w:r>
      <w:r w:rsidR="00C6045E" w:rsidRPr="000228EA">
        <w:rPr>
          <w:rFonts w:ascii="Times New Roman" w:hAnsi="Times New Roman" w:cs="Times New Roman"/>
          <w:sz w:val="24"/>
          <w:szCs w:val="24"/>
        </w:rPr>
        <w:t>,</w:t>
      </w:r>
      <w:r w:rsidRPr="000228EA">
        <w:rPr>
          <w:rFonts w:ascii="Times New Roman" w:hAnsi="Times New Roman" w:cs="Times New Roman"/>
          <w:sz w:val="24"/>
          <w:szCs w:val="24"/>
        </w:rPr>
        <w:t xml:space="preserve"> or</w:t>
      </w:r>
      <w:r w:rsidR="00C6045E"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going to the doctor</w:t>
      </w:r>
      <w:r w:rsidR="00C6045E" w:rsidRPr="000228EA">
        <w:rPr>
          <w:rFonts w:ascii="Times New Roman" w:hAnsi="Times New Roman" w:cs="Times New Roman"/>
          <w:sz w:val="24"/>
          <w:szCs w:val="24"/>
        </w:rPr>
        <w:t>,</w:t>
      </w:r>
      <w:r w:rsidRPr="000228EA">
        <w:rPr>
          <w:rFonts w:ascii="Times New Roman" w:hAnsi="Times New Roman" w:cs="Times New Roman"/>
          <w:sz w:val="24"/>
          <w:szCs w:val="24"/>
        </w:rPr>
        <w:t xml:space="preserve"> or getting their groceries</w:t>
      </w:r>
      <w:r w:rsidR="00C6045E" w:rsidRPr="000228EA">
        <w:rPr>
          <w:rFonts w:ascii="Times New Roman" w:hAnsi="Times New Roman" w:cs="Times New Roman"/>
          <w:sz w:val="24"/>
          <w:szCs w:val="24"/>
        </w:rPr>
        <w:t xml:space="preserve">, </w:t>
      </w:r>
      <w:r w:rsidRPr="000228EA">
        <w:rPr>
          <w:rFonts w:ascii="Times New Roman" w:hAnsi="Times New Roman" w:cs="Times New Roman"/>
          <w:sz w:val="24"/>
          <w:szCs w:val="24"/>
        </w:rPr>
        <w:t>or access to quality education</w:t>
      </w:r>
      <w:r w:rsidR="00C6045E"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or child care. The list is endless, but </w:t>
      </w:r>
      <w:r w:rsidR="00C6045E" w:rsidRPr="000228EA">
        <w:rPr>
          <w:rFonts w:ascii="Times New Roman" w:hAnsi="Times New Roman" w:cs="Times New Roman"/>
          <w:sz w:val="24"/>
          <w:szCs w:val="24"/>
        </w:rPr>
        <w:t xml:space="preserve">just, </w:t>
      </w:r>
      <w:r w:rsidRPr="000228EA">
        <w:rPr>
          <w:rFonts w:ascii="Times New Roman" w:hAnsi="Times New Roman" w:cs="Times New Roman"/>
          <w:sz w:val="24"/>
          <w:szCs w:val="24"/>
        </w:rPr>
        <w:t>if your community is cared for and needs are met</w:t>
      </w:r>
      <w:r w:rsidR="00C6045E" w:rsidRPr="000228EA">
        <w:rPr>
          <w:rFonts w:ascii="Times New Roman" w:hAnsi="Times New Roman" w:cs="Times New Roman"/>
          <w:sz w:val="24"/>
          <w:szCs w:val="24"/>
        </w:rPr>
        <w:t>,</w:t>
      </w:r>
      <w:r w:rsidRPr="000228EA">
        <w:rPr>
          <w:rFonts w:ascii="Times New Roman" w:hAnsi="Times New Roman" w:cs="Times New Roman"/>
          <w:sz w:val="24"/>
          <w:szCs w:val="24"/>
        </w:rPr>
        <w:t xml:space="preserve"> that reduces the need or the likelihood of</w:t>
      </w:r>
      <w:r w:rsidR="00C6045E" w:rsidRPr="000228EA">
        <w:rPr>
          <w:rFonts w:ascii="Times New Roman" w:hAnsi="Times New Roman" w:cs="Times New Roman"/>
          <w:sz w:val="24"/>
          <w:szCs w:val="24"/>
        </w:rPr>
        <w:t xml:space="preserve"> that people, </w:t>
      </w:r>
      <w:proofErr w:type="spellStart"/>
      <w:r w:rsidR="00C6045E" w:rsidRPr="000228EA">
        <w:rPr>
          <w:rFonts w:ascii="Times New Roman" w:hAnsi="Times New Roman" w:cs="Times New Roman"/>
          <w:sz w:val="24"/>
          <w:szCs w:val="24"/>
        </w:rPr>
        <w:t>‘cause</w:t>
      </w:r>
      <w:proofErr w:type="spellEnd"/>
      <w:r w:rsidR="00C6045E"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when people's needs aren't met, they might get desperate. I can't judge people for what they do to survive. </w:t>
      </w:r>
      <w:r w:rsidR="00C6045E" w:rsidRPr="000228EA">
        <w:rPr>
          <w:rFonts w:ascii="Times New Roman" w:hAnsi="Times New Roman" w:cs="Times New Roman"/>
          <w:sz w:val="24"/>
          <w:szCs w:val="24"/>
        </w:rPr>
        <w:t xml:space="preserve">And </w:t>
      </w:r>
      <w:r w:rsidRPr="000228EA">
        <w:rPr>
          <w:rFonts w:ascii="Times New Roman" w:hAnsi="Times New Roman" w:cs="Times New Roman"/>
          <w:sz w:val="24"/>
          <w:szCs w:val="24"/>
        </w:rPr>
        <w:t xml:space="preserve">I think local, state, federal politicians just need to fund programs that care for people. </w:t>
      </w:r>
      <w:r w:rsidR="00C6045E" w:rsidRPr="000228EA">
        <w:rPr>
          <w:rFonts w:ascii="Times New Roman" w:hAnsi="Times New Roman" w:cs="Times New Roman"/>
          <w:sz w:val="24"/>
          <w:szCs w:val="24"/>
        </w:rPr>
        <w:t>And r</w:t>
      </w:r>
      <w:r w:rsidRPr="000228EA">
        <w:rPr>
          <w:rFonts w:ascii="Times New Roman" w:hAnsi="Times New Roman" w:cs="Times New Roman"/>
          <w:sz w:val="24"/>
          <w:szCs w:val="24"/>
        </w:rPr>
        <w:t xml:space="preserve">ight now, </w:t>
      </w:r>
      <w:r w:rsidR="00C6045E" w:rsidRPr="000228EA">
        <w:rPr>
          <w:rFonts w:ascii="Times New Roman" w:hAnsi="Times New Roman" w:cs="Times New Roman"/>
          <w:sz w:val="24"/>
          <w:szCs w:val="24"/>
        </w:rPr>
        <w:t xml:space="preserve">some, you know, </w:t>
      </w:r>
      <w:r w:rsidRPr="000228EA">
        <w:rPr>
          <w:rFonts w:ascii="Times New Roman" w:hAnsi="Times New Roman" w:cs="Times New Roman"/>
          <w:sz w:val="24"/>
          <w:szCs w:val="24"/>
        </w:rPr>
        <w:t xml:space="preserve">the community is trying to meet that </w:t>
      </w:r>
      <w:r w:rsidRPr="000228EA">
        <w:rPr>
          <w:rFonts w:ascii="Times New Roman" w:hAnsi="Times New Roman" w:cs="Times New Roman"/>
          <w:sz w:val="24"/>
          <w:szCs w:val="24"/>
        </w:rPr>
        <w:lastRenderedPageBreak/>
        <w:t>need by continued mutual aid. Whether that's donating to a local food bank or</w:t>
      </w:r>
      <w:r w:rsidR="00C6045E" w:rsidRPr="000228EA">
        <w:rPr>
          <w:rFonts w:ascii="Times New Roman" w:hAnsi="Times New Roman" w:cs="Times New Roman"/>
          <w:sz w:val="24"/>
          <w:szCs w:val="24"/>
        </w:rPr>
        <w:t xml:space="preserve">, you know, </w:t>
      </w:r>
      <w:r w:rsidRPr="000228EA">
        <w:rPr>
          <w:rFonts w:ascii="Times New Roman" w:hAnsi="Times New Roman" w:cs="Times New Roman"/>
          <w:sz w:val="24"/>
          <w:szCs w:val="24"/>
        </w:rPr>
        <w:t xml:space="preserve">there were times over the past couple weeks, for residents in the apartment across in Brooklyn Center Police where their </w:t>
      </w:r>
      <w:proofErr w:type="spellStart"/>
      <w:r w:rsidRPr="000228EA">
        <w:rPr>
          <w:rFonts w:ascii="Times New Roman" w:hAnsi="Times New Roman" w:cs="Times New Roman"/>
          <w:sz w:val="24"/>
          <w:szCs w:val="24"/>
        </w:rPr>
        <w:t>CashApps</w:t>
      </w:r>
      <w:proofErr w:type="spellEnd"/>
      <w:r w:rsidRPr="000228EA">
        <w:rPr>
          <w:rFonts w:ascii="Times New Roman" w:hAnsi="Times New Roman" w:cs="Times New Roman"/>
          <w:sz w:val="24"/>
          <w:szCs w:val="24"/>
        </w:rPr>
        <w:t xml:space="preserve"> and Venmo handles were shared publicly, with their consent, shared on social media. </w:t>
      </w:r>
      <w:r w:rsidR="00165DC5" w:rsidRPr="000228EA">
        <w:rPr>
          <w:rFonts w:ascii="Times New Roman" w:hAnsi="Times New Roman" w:cs="Times New Roman"/>
          <w:sz w:val="24"/>
          <w:szCs w:val="24"/>
        </w:rPr>
        <w:t>And you know, we</w:t>
      </w:r>
      <w:r w:rsidRPr="000228EA">
        <w:rPr>
          <w:rFonts w:ascii="Times New Roman" w:hAnsi="Times New Roman" w:cs="Times New Roman"/>
          <w:sz w:val="24"/>
          <w:szCs w:val="24"/>
        </w:rPr>
        <w:t xml:space="preserve"> were encouraged to send them a couple bucks</w:t>
      </w:r>
      <w:r w:rsidR="00165DC5" w:rsidRPr="000228EA">
        <w:rPr>
          <w:rFonts w:ascii="Times New Roman" w:hAnsi="Times New Roman" w:cs="Times New Roman"/>
          <w:sz w:val="24"/>
          <w:szCs w:val="24"/>
        </w:rPr>
        <w:t xml:space="preserve"> like, w</w:t>
      </w:r>
      <w:r w:rsidRPr="000228EA">
        <w:rPr>
          <w:rFonts w:ascii="Times New Roman" w:hAnsi="Times New Roman" w:cs="Times New Roman"/>
          <w:sz w:val="24"/>
          <w:szCs w:val="24"/>
        </w:rPr>
        <w:t xml:space="preserve">hatever you could, because people having money in their pockets, for just having their needs met, is beneficial for everybody. </w:t>
      </w:r>
      <w:r w:rsidR="00165DC5" w:rsidRPr="000228EA">
        <w:rPr>
          <w:rFonts w:ascii="Times New Roman" w:hAnsi="Times New Roman" w:cs="Times New Roman"/>
          <w:sz w:val="24"/>
          <w:szCs w:val="24"/>
        </w:rPr>
        <w:t xml:space="preserve">So, </w:t>
      </w:r>
      <w:r w:rsidRPr="000228EA">
        <w:rPr>
          <w:rFonts w:ascii="Times New Roman" w:hAnsi="Times New Roman" w:cs="Times New Roman"/>
          <w:sz w:val="24"/>
          <w:szCs w:val="24"/>
        </w:rPr>
        <w:t xml:space="preserve">I'm hoping to see and </w:t>
      </w:r>
      <w:proofErr w:type="gramStart"/>
      <w:r w:rsidRPr="000228EA">
        <w:rPr>
          <w:rFonts w:ascii="Times New Roman" w:hAnsi="Times New Roman" w:cs="Times New Roman"/>
          <w:sz w:val="24"/>
          <w:szCs w:val="24"/>
        </w:rPr>
        <w:t>actually be</w:t>
      </w:r>
      <w:proofErr w:type="gramEnd"/>
      <w:r w:rsidRPr="000228EA">
        <w:rPr>
          <w:rFonts w:ascii="Times New Roman" w:hAnsi="Times New Roman" w:cs="Times New Roman"/>
          <w:sz w:val="24"/>
          <w:szCs w:val="24"/>
        </w:rPr>
        <w:t xml:space="preserve"> more involved and work towards change at the local level with the mayoral races and city council, as well. Getting people in office who really understand that just the mutual aid and </w:t>
      </w:r>
      <w:r w:rsidR="00165DC5" w:rsidRPr="000228EA">
        <w:rPr>
          <w:rFonts w:ascii="Times New Roman" w:hAnsi="Times New Roman" w:cs="Times New Roman"/>
          <w:sz w:val="24"/>
          <w:szCs w:val="24"/>
        </w:rPr>
        <w:t xml:space="preserve">beneficial, </w:t>
      </w:r>
      <w:r w:rsidRPr="000228EA">
        <w:rPr>
          <w:rFonts w:ascii="Times New Roman" w:hAnsi="Times New Roman" w:cs="Times New Roman"/>
          <w:sz w:val="24"/>
          <w:szCs w:val="24"/>
        </w:rPr>
        <w:t xml:space="preserve">meeting community's needs and hoping that that can grow towards state politics </w:t>
      </w:r>
      <w:proofErr w:type="gramStart"/>
      <w:r w:rsidRPr="000228EA">
        <w:rPr>
          <w:rFonts w:ascii="Times New Roman" w:hAnsi="Times New Roman" w:cs="Times New Roman"/>
          <w:sz w:val="24"/>
          <w:szCs w:val="24"/>
        </w:rPr>
        <w:t>and,</w:t>
      </w:r>
      <w:proofErr w:type="gramEnd"/>
      <w:r w:rsidRPr="000228EA">
        <w:rPr>
          <w:rFonts w:ascii="Times New Roman" w:hAnsi="Times New Roman" w:cs="Times New Roman"/>
          <w:sz w:val="24"/>
          <w:szCs w:val="24"/>
        </w:rPr>
        <w:t xml:space="preserve"> then, the federal level, as well. </w:t>
      </w:r>
      <w:r w:rsidR="00165DC5" w:rsidRPr="000228EA">
        <w:rPr>
          <w:rFonts w:ascii="Times New Roman" w:hAnsi="Times New Roman" w:cs="Times New Roman"/>
          <w:sz w:val="24"/>
          <w:szCs w:val="24"/>
        </w:rPr>
        <w:t>And I know, f</w:t>
      </w:r>
      <w:r w:rsidRPr="000228EA">
        <w:rPr>
          <w:rFonts w:ascii="Times New Roman" w:hAnsi="Times New Roman" w:cs="Times New Roman"/>
          <w:sz w:val="24"/>
          <w:szCs w:val="24"/>
        </w:rPr>
        <w:t xml:space="preserve">or me, personally, part of that change to meet community needs is eventually abolishing the police. That's not something that can happen tomorrow. </w:t>
      </w:r>
      <w:r w:rsidR="00753B76" w:rsidRPr="000228EA">
        <w:rPr>
          <w:rFonts w:ascii="Times New Roman" w:hAnsi="Times New Roman" w:cs="Times New Roman"/>
          <w:sz w:val="24"/>
          <w:szCs w:val="24"/>
        </w:rPr>
        <w:t>But t</w:t>
      </w:r>
      <w:r w:rsidRPr="000228EA">
        <w:rPr>
          <w:rFonts w:ascii="Times New Roman" w:hAnsi="Times New Roman" w:cs="Times New Roman"/>
          <w:sz w:val="24"/>
          <w:szCs w:val="24"/>
        </w:rPr>
        <w:t>o me, as someone who is new to the movement, very new, I never thought about abolishing the police before 2020, but doing the same thing over and over has not produced results. The police have been constantly terrorizing communities across the country since they were formed as slave patrols back in the day</w:t>
      </w:r>
      <w:r w:rsidR="00753B76" w:rsidRPr="000228EA">
        <w:rPr>
          <w:rFonts w:ascii="Times New Roman" w:hAnsi="Times New Roman" w:cs="Times New Roman"/>
          <w:sz w:val="24"/>
          <w:szCs w:val="24"/>
        </w:rPr>
        <w:t>, and r</w:t>
      </w:r>
      <w:r w:rsidRPr="000228EA">
        <w:rPr>
          <w:rFonts w:ascii="Times New Roman" w:hAnsi="Times New Roman" w:cs="Times New Roman"/>
          <w:sz w:val="24"/>
          <w:szCs w:val="24"/>
        </w:rPr>
        <w:t xml:space="preserve">eforms are not working. Any reforms that the mayor has put in place since George Floyd's murder, none of that would have </w:t>
      </w:r>
      <w:proofErr w:type="gramStart"/>
      <w:r w:rsidRPr="000228EA">
        <w:rPr>
          <w:rFonts w:ascii="Times New Roman" w:hAnsi="Times New Roman" w:cs="Times New Roman"/>
          <w:sz w:val="24"/>
          <w:szCs w:val="24"/>
        </w:rPr>
        <w:t>actually prevented</w:t>
      </w:r>
      <w:proofErr w:type="gramEnd"/>
      <w:r w:rsidRPr="000228EA">
        <w:rPr>
          <w:rFonts w:ascii="Times New Roman" w:hAnsi="Times New Roman" w:cs="Times New Roman"/>
          <w:sz w:val="24"/>
          <w:szCs w:val="24"/>
        </w:rPr>
        <w:t xml:space="preserve"> his murder, or Daunte Wright's. </w:t>
      </w:r>
      <w:r w:rsidR="00753B76" w:rsidRPr="000228EA">
        <w:rPr>
          <w:rFonts w:ascii="Times New Roman" w:hAnsi="Times New Roman" w:cs="Times New Roman"/>
          <w:sz w:val="24"/>
          <w:szCs w:val="24"/>
        </w:rPr>
        <w:t>Or and so, t</w:t>
      </w:r>
      <w:r w:rsidRPr="000228EA">
        <w:rPr>
          <w:rFonts w:ascii="Times New Roman" w:hAnsi="Times New Roman" w:cs="Times New Roman"/>
          <w:sz w:val="24"/>
          <w:szCs w:val="24"/>
        </w:rPr>
        <w:t>o me, the repeated violence from the police, you can't fix a rotten tree, you have to cut it down and you have to plant new one with the community always at the center</w:t>
      </w:r>
      <w:r w:rsidR="00753B76" w:rsidRPr="000228EA">
        <w:rPr>
          <w:rFonts w:ascii="Times New Roman" w:hAnsi="Times New Roman" w:cs="Times New Roman"/>
          <w:sz w:val="24"/>
          <w:szCs w:val="24"/>
        </w:rPr>
        <w:t>,</w:t>
      </w:r>
      <w:r w:rsidRPr="000228EA">
        <w:rPr>
          <w:rFonts w:ascii="Times New Roman" w:hAnsi="Times New Roman" w:cs="Times New Roman"/>
          <w:sz w:val="24"/>
          <w:szCs w:val="24"/>
        </w:rPr>
        <w:t xml:space="preserve"> with violence prevention,</w:t>
      </w:r>
      <w:r w:rsidR="00753B76" w:rsidRPr="000228EA">
        <w:rPr>
          <w:rFonts w:ascii="Times New Roman" w:hAnsi="Times New Roman" w:cs="Times New Roman"/>
          <w:sz w:val="24"/>
          <w:szCs w:val="24"/>
        </w:rPr>
        <w:t xml:space="preserve"> and t</w:t>
      </w:r>
      <w:r w:rsidRPr="000228EA">
        <w:rPr>
          <w:rFonts w:ascii="Times New Roman" w:hAnsi="Times New Roman" w:cs="Times New Roman"/>
          <w:sz w:val="24"/>
          <w:szCs w:val="24"/>
        </w:rPr>
        <w:t>hat's not to say that there aren't going to be people who act in a protective role for the community but it just can't be, in my view, the police as they are today.</w:t>
      </w:r>
      <w:r w:rsidR="00724BE0" w:rsidRPr="000228EA">
        <w:rPr>
          <w:rFonts w:ascii="Times New Roman" w:hAnsi="Times New Roman" w:cs="Times New Roman"/>
          <w:sz w:val="24"/>
          <w:szCs w:val="24"/>
        </w:rPr>
        <w:t xml:space="preserve"> </w:t>
      </w:r>
      <w:r w:rsidRPr="000228EA">
        <w:rPr>
          <w:rFonts w:ascii="Times New Roman" w:hAnsi="Times New Roman" w:cs="Times New Roman"/>
          <w:sz w:val="24"/>
          <w:szCs w:val="24"/>
        </w:rPr>
        <w:t>So, everything I do in the future is going to work towards that and helping to convince people that that's what the city</w:t>
      </w:r>
      <w:r w:rsidR="00753B76" w:rsidRPr="000228EA">
        <w:rPr>
          <w:rFonts w:ascii="Times New Roman" w:hAnsi="Times New Roman" w:cs="Times New Roman"/>
          <w:sz w:val="24"/>
          <w:szCs w:val="24"/>
        </w:rPr>
        <w:t xml:space="preserve"> and</w:t>
      </w:r>
      <w:r w:rsidRPr="000228EA">
        <w:rPr>
          <w:rFonts w:ascii="Times New Roman" w:hAnsi="Times New Roman" w:cs="Times New Roman"/>
          <w:sz w:val="24"/>
          <w:szCs w:val="24"/>
        </w:rPr>
        <w:t xml:space="preserve"> this country needs. Just caring for your neighbors. </w:t>
      </w:r>
      <w:r w:rsidR="00753B76" w:rsidRPr="000228EA">
        <w:rPr>
          <w:rFonts w:ascii="Times New Roman" w:hAnsi="Times New Roman" w:cs="Times New Roman"/>
          <w:sz w:val="24"/>
          <w:szCs w:val="24"/>
        </w:rPr>
        <w:t xml:space="preserve">And yeah, </w:t>
      </w:r>
      <w:r w:rsidRPr="000228EA">
        <w:rPr>
          <w:rFonts w:ascii="Times New Roman" w:hAnsi="Times New Roman" w:cs="Times New Roman"/>
          <w:sz w:val="24"/>
          <w:szCs w:val="24"/>
        </w:rPr>
        <w:t xml:space="preserve">I'm </w:t>
      </w:r>
      <w:proofErr w:type="spellStart"/>
      <w:r w:rsidRPr="000228EA">
        <w:rPr>
          <w:rFonts w:ascii="Times New Roman" w:hAnsi="Times New Roman" w:cs="Times New Roman"/>
          <w:sz w:val="24"/>
          <w:szCs w:val="24"/>
        </w:rPr>
        <w:t>gonna</w:t>
      </w:r>
      <w:proofErr w:type="spellEnd"/>
      <w:r w:rsidRPr="000228EA">
        <w:rPr>
          <w:rFonts w:ascii="Times New Roman" w:hAnsi="Times New Roman" w:cs="Times New Roman"/>
          <w:sz w:val="24"/>
          <w:szCs w:val="24"/>
        </w:rPr>
        <w:t xml:space="preserve"> do whatever I need to do to make sure that people's needs are met.</w:t>
      </w:r>
    </w:p>
    <w:p w14:paraId="252C13DD" w14:textId="77777777" w:rsidR="00104CCD" w:rsidRPr="000228EA" w:rsidRDefault="00104CCD">
      <w:pPr>
        <w:spacing w:after="0"/>
        <w:rPr>
          <w:rFonts w:ascii="Times New Roman" w:hAnsi="Times New Roman" w:cs="Times New Roman"/>
          <w:sz w:val="24"/>
          <w:szCs w:val="24"/>
        </w:rPr>
      </w:pPr>
    </w:p>
    <w:p w14:paraId="2702DC6E" w14:textId="02E66BF6"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1:24:16</w:t>
      </w:r>
      <w:proofErr w:type="gramEnd"/>
    </w:p>
    <w:p w14:paraId="33CF24F4"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Do you have any final comments that you want to say before the interview ends?</w:t>
      </w:r>
    </w:p>
    <w:p w14:paraId="2CC978F0" w14:textId="77777777" w:rsidR="00104CCD" w:rsidRPr="000228EA" w:rsidRDefault="00104CCD">
      <w:pPr>
        <w:spacing w:after="0"/>
        <w:rPr>
          <w:rFonts w:ascii="Times New Roman" w:hAnsi="Times New Roman" w:cs="Times New Roman"/>
          <w:sz w:val="24"/>
          <w:szCs w:val="24"/>
        </w:rPr>
      </w:pPr>
    </w:p>
    <w:p w14:paraId="48314FED" w14:textId="301F9530"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1:24:31</w:t>
      </w:r>
      <w:proofErr w:type="gramEnd"/>
    </w:p>
    <w:p w14:paraId="7247322E" w14:textId="35C3F2FA"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I don't think so. I guess just with COVID in general. There is a light at the end of the tunnel with the vaccinations, which is very exciting. I know just with my job in general—again, the Minnesota State Fair </w:t>
      </w:r>
      <w:r w:rsidR="005C114F" w:rsidRPr="000228EA">
        <w:rPr>
          <w:rFonts w:ascii="Times New Roman" w:hAnsi="Times New Roman" w:cs="Times New Roman"/>
          <w:sz w:val="24"/>
          <w:szCs w:val="24"/>
        </w:rPr>
        <w:t xml:space="preserve">is </w:t>
      </w:r>
      <w:r w:rsidRPr="000228EA">
        <w:rPr>
          <w:rFonts w:ascii="Times New Roman" w:hAnsi="Times New Roman" w:cs="Times New Roman"/>
          <w:sz w:val="24"/>
          <w:szCs w:val="24"/>
        </w:rPr>
        <w:t>very big here</w:t>
      </w:r>
      <w:r w:rsidR="005C114F" w:rsidRPr="000228EA">
        <w:rPr>
          <w:rFonts w:ascii="Times New Roman" w:hAnsi="Times New Roman" w:cs="Times New Roman"/>
          <w:sz w:val="24"/>
          <w:szCs w:val="24"/>
        </w:rPr>
        <w:t>,</w:t>
      </w:r>
      <w:r w:rsidRPr="000228EA">
        <w:rPr>
          <w:rFonts w:ascii="Times New Roman" w:hAnsi="Times New Roman" w:cs="Times New Roman"/>
          <w:sz w:val="24"/>
          <w:szCs w:val="24"/>
        </w:rPr>
        <w:t xml:space="preserve"> and it was canceled last year, which is like just devastating to the community and, also, my business as well because we are a popular vendor at the Fair. It looks like, fingers crossed, knock on wood, whatever I </w:t>
      </w:r>
      <w:proofErr w:type="gramStart"/>
      <w:r w:rsidRPr="000228EA">
        <w:rPr>
          <w:rFonts w:ascii="Times New Roman" w:hAnsi="Times New Roman" w:cs="Times New Roman"/>
          <w:sz w:val="24"/>
          <w:szCs w:val="24"/>
        </w:rPr>
        <w:t>have to</w:t>
      </w:r>
      <w:proofErr w:type="gramEnd"/>
      <w:r w:rsidRPr="000228EA">
        <w:rPr>
          <w:rFonts w:ascii="Times New Roman" w:hAnsi="Times New Roman" w:cs="Times New Roman"/>
          <w:sz w:val="24"/>
          <w:szCs w:val="24"/>
        </w:rPr>
        <w:t xml:space="preserve"> do, it looks like there's going to be a fair this year. </w:t>
      </w:r>
      <w:proofErr w:type="gramStart"/>
      <w:r w:rsidRPr="000228EA">
        <w:rPr>
          <w:rFonts w:ascii="Times New Roman" w:hAnsi="Times New Roman" w:cs="Times New Roman"/>
          <w:sz w:val="24"/>
          <w:szCs w:val="24"/>
        </w:rPr>
        <w:t>But,</w:t>
      </w:r>
      <w:proofErr w:type="gramEnd"/>
      <w:r w:rsidRPr="000228EA">
        <w:rPr>
          <w:rFonts w:ascii="Times New Roman" w:hAnsi="Times New Roman" w:cs="Times New Roman"/>
          <w:sz w:val="24"/>
          <w:szCs w:val="24"/>
        </w:rPr>
        <w:t xml:space="preserve"> we're still not out of the woods yet. There were reports of variance spreading in different states. As rules are relaxed and people are going out more, there are still too many people who don't want to be vaccinated and that's very concerning to me. I honestly have no idea how we're going to get over that hurdle</w:t>
      </w:r>
      <w:r w:rsidR="005C114F" w:rsidRPr="000228EA">
        <w:rPr>
          <w:rFonts w:ascii="Times New Roman" w:hAnsi="Times New Roman" w:cs="Times New Roman"/>
          <w:sz w:val="24"/>
          <w:szCs w:val="24"/>
        </w:rPr>
        <w:t>, or i</w:t>
      </w:r>
      <w:r w:rsidRPr="000228EA">
        <w:rPr>
          <w:rFonts w:ascii="Times New Roman" w:hAnsi="Times New Roman" w:cs="Times New Roman"/>
          <w:sz w:val="24"/>
          <w:szCs w:val="24"/>
        </w:rPr>
        <w:t>f we even can. How do you convince people who have been essentially brainwashed by certain media to believe that COVID isn't that big of a deal</w:t>
      </w:r>
      <w:r w:rsidR="005C114F" w:rsidRPr="000228EA">
        <w:rPr>
          <w:rFonts w:ascii="Times New Roman" w:hAnsi="Times New Roman" w:cs="Times New Roman"/>
          <w:sz w:val="24"/>
          <w:szCs w:val="24"/>
        </w:rPr>
        <w:t xml:space="preserve"> like, h</w:t>
      </w:r>
      <w:r w:rsidRPr="000228EA">
        <w:rPr>
          <w:rFonts w:ascii="Times New Roman" w:hAnsi="Times New Roman" w:cs="Times New Roman"/>
          <w:sz w:val="24"/>
          <w:szCs w:val="24"/>
        </w:rPr>
        <w:t xml:space="preserve">ow do you convince them to get a vaccine? I don't know if you can. </w:t>
      </w:r>
      <w:proofErr w:type="gramStart"/>
      <w:r w:rsidR="005C114F" w:rsidRPr="000228EA">
        <w:rPr>
          <w:rFonts w:ascii="Times New Roman" w:hAnsi="Times New Roman" w:cs="Times New Roman"/>
          <w:sz w:val="24"/>
          <w:szCs w:val="24"/>
        </w:rPr>
        <w:t>So</w:t>
      </w:r>
      <w:proofErr w:type="gramEnd"/>
      <w:r w:rsidR="005C114F" w:rsidRPr="000228EA">
        <w:rPr>
          <w:rFonts w:ascii="Times New Roman" w:hAnsi="Times New Roman" w:cs="Times New Roman"/>
          <w:sz w:val="24"/>
          <w:szCs w:val="24"/>
        </w:rPr>
        <w:t xml:space="preserve"> a</w:t>
      </w:r>
      <w:r w:rsidRPr="000228EA">
        <w:rPr>
          <w:rFonts w:ascii="Times New Roman" w:hAnsi="Times New Roman" w:cs="Times New Roman"/>
          <w:sz w:val="24"/>
          <w:szCs w:val="24"/>
        </w:rPr>
        <w:t>lthough I am hopeful about the future, in regards to the pandemic, specifically, I don't think COVID is</w:t>
      </w:r>
      <w:r w:rsidR="005C114F"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we're still in trouble. </w:t>
      </w:r>
      <w:r w:rsidR="005C114F" w:rsidRPr="000228EA">
        <w:rPr>
          <w:rFonts w:ascii="Times New Roman" w:hAnsi="Times New Roman" w:cs="Times New Roman"/>
          <w:sz w:val="24"/>
          <w:szCs w:val="24"/>
        </w:rPr>
        <w:t>And e</w:t>
      </w:r>
      <w:r w:rsidRPr="000228EA">
        <w:rPr>
          <w:rFonts w:ascii="Times New Roman" w:hAnsi="Times New Roman" w:cs="Times New Roman"/>
          <w:sz w:val="24"/>
          <w:szCs w:val="24"/>
        </w:rPr>
        <w:t>ven just like mask wearing in general</w:t>
      </w:r>
      <w:r w:rsidR="005C114F" w:rsidRPr="000228EA">
        <w:rPr>
          <w:rFonts w:ascii="Times New Roman" w:hAnsi="Times New Roman" w:cs="Times New Roman"/>
          <w:sz w:val="24"/>
          <w:szCs w:val="24"/>
        </w:rPr>
        <w:t xml:space="preserve">, </w:t>
      </w:r>
      <w:r w:rsidRPr="000228EA">
        <w:rPr>
          <w:rFonts w:ascii="Times New Roman" w:hAnsi="Times New Roman" w:cs="Times New Roman"/>
          <w:sz w:val="24"/>
          <w:szCs w:val="24"/>
        </w:rPr>
        <w:t>I'm assuming that masks are going to be part of my wardrobe literally for the rest of my life</w:t>
      </w:r>
      <w:r w:rsidR="005C114F" w:rsidRPr="000228EA">
        <w:rPr>
          <w:rFonts w:ascii="Times New Roman" w:hAnsi="Times New Roman" w:cs="Times New Roman"/>
          <w:sz w:val="24"/>
          <w:szCs w:val="24"/>
        </w:rPr>
        <w:t>, e</w:t>
      </w:r>
      <w:r w:rsidRPr="000228EA">
        <w:rPr>
          <w:rFonts w:ascii="Times New Roman" w:hAnsi="Times New Roman" w:cs="Times New Roman"/>
          <w:sz w:val="24"/>
          <w:szCs w:val="24"/>
        </w:rPr>
        <w:t>ven if people do get vaccinated and we reach herd immunity</w:t>
      </w:r>
      <w:r w:rsidR="005C114F" w:rsidRPr="000228EA">
        <w:rPr>
          <w:rFonts w:ascii="Times New Roman" w:hAnsi="Times New Roman" w:cs="Times New Roman"/>
          <w:sz w:val="24"/>
          <w:szCs w:val="24"/>
        </w:rPr>
        <w:t>. T</w:t>
      </w:r>
      <w:r w:rsidRPr="000228EA">
        <w:rPr>
          <w:rFonts w:ascii="Times New Roman" w:hAnsi="Times New Roman" w:cs="Times New Roman"/>
          <w:sz w:val="24"/>
          <w:szCs w:val="24"/>
        </w:rPr>
        <w:t xml:space="preserve">he flu </w:t>
      </w:r>
      <w:proofErr w:type="gramStart"/>
      <w:r w:rsidRPr="000228EA">
        <w:rPr>
          <w:rFonts w:ascii="Times New Roman" w:hAnsi="Times New Roman" w:cs="Times New Roman"/>
          <w:sz w:val="24"/>
          <w:szCs w:val="24"/>
        </w:rPr>
        <w:t>was like</w:t>
      </w:r>
      <w:proofErr w:type="gramEnd"/>
      <w:r w:rsidRPr="000228EA">
        <w:rPr>
          <w:rFonts w:ascii="Times New Roman" w:hAnsi="Times New Roman" w:cs="Times New Roman"/>
          <w:sz w:val="24"/>
          <w:szCs w:val="24"/>
        </w:rPr>
        <w:t xml:space="preserve"> completely eradicated this past flu season because people </w:t>
      </w:r>
      <w:r w:rsidRPr="000228EA">
        <w:rPr>
          <w:rFonts w:ascii="Times New Roman" w:hAnsi="Times New Roman" w:cs="Times New Roman"/>
          <w:sz w:val="24"/>
          <w:szCs w:val="24"/>
        </w:rPr>
        <w:lastRenderedPageBreak/>
        <w:t xml:space="preserve">were wearing masks and washing their hands a lot. So, I </w:t>
      </w:r>
      <w:proofErr w:type="gramStart"/>
      <w:r w:rsidRPr="000228EA">
        <w:rPr>
          <w:rFonts w:ascii="Times New Roman" w:hAnsi="Times New Roman" w:cs="Times New Roman"/>
          <w:sz w:val="24"/>
          <w:szCs w:val="24"/>
        </w:rPr>
        <w:t>definitely see</w:t>
      </w:r>
      <w:proofErr w:type="gramEnd"/>
      <w:r w:rsidRPr="000228EA">
        <w:rPr>
          <w:rFonts w:ascii="Times New Roman" w:hAnsi="Times New Roman" w:cs="Times New Roman"/>
          <w:sz w:val="24"/>
          <w:szCs w:val="24"/>
        </w:rPr>
        <w:t xml:space="preserve"> myself flu season or I'm on an airplane 20 years from now, I'll probably still wear masks. Just become more normal. </w:t>
      </w:r>
      <w:r w:rsidR="005C114F" w:rsidRPr="000228EA">
        <w:rPr>
          <w:rFonts w:ascii="Times New Roman" w:hAnsi="Times New Roman" w:cs="Times New Roman"/>
          <w:sz w:val="24"/>
          <w:szCs w:val="24"/>
        </w:rPr>
        <w:t xml:space="preserve">And yeah, </w:t>
      </w:r>
      <w:r w:rsidRPr="000228EA">
        <w:rPr>
          <w:rFonts w:ascii="Times New Roman" w:hAnsi="Times New Roman" w:cs="Times New Roman"/>
          <w:sz w:val="24"/>
          <w:szCs w:val="24"/>
        </w:rPr>
        <w:t xml:space="preserve">I think a lot of Americans have seen the benefit of some of these safety measures. </w:t>
      </w:r>
      <w:r w:rsidR="005C114F" w:rsidRPr="000228EA">
        <w:rPr>
          <w:rFonts w:ascii="Times New Roman" w:hAnsi="Times New Roman" w:cs="Times New Roman"/>
          <w:sz w:val="24"/>
          <w:szCs w:val="24"/>
        </w:rPr>
        <w:t xml:space="preserve">But yeah, </w:t>
      </w:r>
      <w:r w:rsidRPr="000228EA">
        <w:rPr>
          <w:rFonts w:ascii="Times New Roman" w:hAnsi="Times New Roman" w:cs="Times New Roman"/>
          <w:sz w:val="24"/>
          <w:szCs w:val="24"/>
        </w:rPr>
        <w:t>I'm just sick of not seeing people. I really miss hanging out with friends</w:t>
      </w:r>
      <w:r w:rsidR="005C114F" w:rsidRPr="000228EA">
        <w:rPr>
          <w:rFonts w:ascii="Times New Roman" w:hAnsi="Times New Roman" w:cs="Times New Roman"/>
          <w:sz w:val="24"/>
          <w:szCs w:val="24"/>
        </w:rPr>
        <w:t xml:space="preserve">, </w:t>
      </w:r>
      <w:r w:rsidRPr="000228EA">
        <w:rPr>
          <w:rFonts w:ascii="Times New Roman" w:hAnsi="Times New Roman" w:cs="Times New Roman"/>
          <w:sz w:val="24"/>
          <w:szCs w:val="24"/>
        </w:rPr>
        <w:t xml:space="preserve">and I want to do it again. </w:t>
      </w:r>
      <w:r w:rsidR="005C114F" w:rsidRPr="000228EA">
        <w:rPr>
          <w:rFonts w:ascii="Times New Roman" w:hAnsi="Times New Roman" w:cs="Times New Roman"/>
          <w:sz w:val="24"/>
          <w:szCs w:val="24"/>
        </w:rPr>
        <w:t>But yeah, h</w:t>
      </w:r>
      <w:r w:rsidRPr="000228EA">
        <w:rPr>
          <w:rFonts w:ascii="Times New Roman" w:hAnsi="Times New Roman" w:cs="Times New Roman"/>
          <w:sz w:val="24"/>
          <w:szCs w:val="24"/>
        </w:rPr>
        <w:t>opefully that'll come soon.</w:t>
      </w:r>
    </w:p>
    <w:p w14:paraId="305D0CAB" w14:textId="77777777" w:rsidR="00104CCD" w:rsidRPr="000228EA" w:rsidRDefault="00104CCD">
      <w:pPr>
        <w:spacing w:after="0"/>
        <w:rPr>
          <w:rFonts w:ascii="Times New Roman" w:hAnsi="Times New Roman" w:cs="Times New Roman"/>
          <w:sz w:val="24"/>
          <w:szCs w:val="24"/>
        </w:rPr>
      </w:pPr>
    </w:p>
    <w:p w14:paraId="7CBBBCA2" w14:textId="6B22F15E"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Ellie </w:t>
      </w:r>
      <w:proofErr w:type="gramStart"/>
      <w:r w:rsidR="00000000" w:rsidRPr="000228EA">
        <w:rPr>
          <w:rFonts w:ascii="Times New Roman" w:hAnsi="Times New Roman" w:cs="Times New Roman"/>
          <w:b/>
          <w:sz w:val="24"/>
          <w:szCs w:val="24"/>
        </w:rPr>
        <w:t xml:space="preserve">Lawson  </w:t>
      </w:r>
      <w:r w:rsidR="00000000" w:rsidRPr="000228EA">
        <w:rPr>
          <w:rFonts w:ascii="Times New Roman" w:hAnsi="Times New Roman" w:cs="Times New Roman"/>
          <w:color w:val="5D7284"/>
          <w:sz w:val="24"/>
          <w:szCs w:val="24"/>
        </w:rPr>
        <w:t>1:27:19</w:t>
      </w:r>
      <w:proofErr w:type="gramEnd"/>
    </w:p>
    <w:p w14:paraId="49407BC0" w14:textId="4CB51C9A"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 xml:space="preserve">Awesome. </w:t>
      </w:r>
      <w:r w:rsidR="005C114F" w:rsidRPr="000228EA">
        <w:rPr>
          <w:rFonts w:ascii="Times New Roman" w:hAnsi="Times New Roman" w:cs="Times New Roman"/>
          <w:sz w:val="24"/>
          <w:szCs w:val="24"/>
        </w:rPr>
        <w:t>Well, t</w:t>
      </w:r>
      <w:r w:rsidRPr="000228EA">
        <w:rPr>
          <w:rFonts w:ascii="Times New Roman" w:hAnsi="Times New Roman" w:cs="Times New Roman"/>
          <w:sz w:val="24"/>
          <w:szCs w:val="24"/>
        </w:rPr>
        <w:t>hank you so much, Aisha, for joining us and contributing to this project.</w:t>
      </w:r>
    </w:p>
    <w:p w14:paraId="49D859FA" w14:textId="77777777" w:rsidR="00104CCD" w:rsidRPr="000228EA" w:rsidRDefault="00104CCD">
      <w:pPr>
        <w:spacing w:after="0"/>
        <w:rPr>
          <w:rFonts w:ascii="Times New Roman" w:hAnsi="Times New Roman" w:cs="Times New Roman"/>
          <w:sz w:val="24"/>
          <w:szCs w:val="24"/>
        </w:rPr>
      </w:pPr>
    </w:p>
    <w:p w14:paraId="0C00B4E0" w14:textId="08F10BB3" w:rsidR="00104CCD" w:rsidRPr="000228EA" w:rsidRDefault="00724BE0">
      <w:pPr>
        <w:spacing w:after="0"/>
        <w:rPr>
          <w:rFonts w:ascii="Times New Roman" w:hAnsi="Times New Roman" w:cs="Times New Roman"/>
          <w:sz w:val="24"/>
          <w:szCs w:val="24"/>
        </w:rPr>
      </w:pPr>
      <w:r w:rsidRPr="000228EA">
        <w:rPr>
          <w:rFonts w:ascii="Times New Roman" w:hAnsi="Times New Roman" w:cs="Times New Roman"/>
          <w:b/>
          <w:sz w:val="24"/>
          <w:szCs w:val="24"/>
        </w:rPr>
        <w:t xml:space="preserve">Aisha </w:t>
      </w:r>
      <w:proofErr w:type="gramStart"/>
      <w:r w:rsidR="00000000" w:rsidRPr="000228EA">
        <w:rPr>
          <w:rFonts w:ascii="Times New Roman" w:hAnsi="Times New Roman" w:cs="Times New Roman"/>
          <w:b/>
          <w:sz w:val="24"/>
          <w:szCs w:val="24"/>
        </w:rPr>
        <w:t xml:space="preserve">Kaylor  </w:t>
      </w:r>
      <w:r w:rsidR="00000000" w:rsidRPr="000228EA">
        <w:rPr>
          <w:rFonts w:ascii="Times New Roman" w:hAnsi="Times New Roman" w:cs="Times New Roman"/>
          <w:color w:val="5D7284"/>
          <w:sz w:val="24"/>
          <w:szCs w:val="24"/>
        </w:rPr>
        <w:t>1:27:27</w:t>
      </w:r>
      <w:proofErr w:type="gramEnd"/>
    </w:p>
    <w:p w14:paraId="12279BD1" w14:textId="77777777" w:rsidR="00104CCD" w:rsidRPr="000228EA" w:rsidRDefault="00000000">
      <w:pPr>
        <w:spacing w:after="0"/>
        <w:rPr>
          <w:rFonts w:ascii="Times New Roman" w:hAnsi="Times New Roman" w:cs="Times New Roman"/>
          <w:sz w:val="24"/>
          <w:szCs w:val="24"/>
        </w:rPr>
      </w:pPr>
      <w:r w:rsidRPr="000228EA">
        <w:rPr>
          <w:rFonts w:ascii="Times New Roman" w:hAnsi="Times New Roman" w:cs="Times New Roman"/>
          <w:sz w:val="24"/>
          <w:szCs w:val="24"/>
        </w:rPr>
        <w:t>Yeah. Thank you for reaching out to me.</w:t>
      </w:r>
    </w:p>
    <w:sectPr w:rsidR="00104CCD" w:rsidRPr="000228E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C556" w14:textId="77777777" w:rsidR="00A32EB6" w:rsidRDefault="00A32EB6">
      <w:pPr>
        <w:spacing w:after="0" w:line="240" w:lineRule="auto"/>
      </w:pPr>
      <w:r>
        <w:separator/>
      </w:r>
    </w:p>
  </w:endnote>
  <w:endnote w:type="continuationSeparator" w:id="0">
    <w:p w14:paraId="331321CB" w14:textId="77777777" w:rsidR="00A32EB6" w:rsidRDefault="00A32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AD6B523" w14:textId="72D36AA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C46FE">
          <w:rPr>
            <w:rStyle w:val="PageNumber"/>
          </w:rPr>
          <w:fldChar w:fldCharType="separate"/>
        </w:r>
        <w:r w:rsidR="00BC46FE">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9EFF37A" w14:textId="1B8890D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C46FE">
          <w:rPr>
            <w:rStyle w:val="PageNumber"/>
          </w:rPr>
          <w:fldChar w:fldCharType="separate"/>
        </w:r>
        <w:r w:rsidR="00BC46FE">
          <w:rPr>
            <w:rStyle w:val="PageNumber"/>
            <w:noProof/>
          </w:rPr>
          <w:t>- 1 -</w:t>
        </w:r>
        <w:r>
          <w:rPr>
            <w:rStyle w:val="PageNumber"/>
          </w:rPr>
          <w:fldChar w:fldCharType="end"/>
        </w:r>
      </w:p>
    </w:sdtContent>
  </w:sdt>
  <w:p w14:paraId="055C818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701D18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BD0234C" w14:textId="540F1C2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768B" w14:textId="77777777" w:rsidR="00A32EB6" w:rsidRDefault="00A32EB6">
      <w:pPr>
        <w:spacing w:after="0" w:line="240" w:lineRule="auto"/>
      </w:pPr>
      <w:r>
        <w:separator/>
      </w:r>
    </w:p>
  </w:footnote>
  <w:footnote w:type="continuationSeparator" w:id="0">
    <w:p w14:paraId="02FFA7AE" w14:textId="77777777" w:rsidR="00A32EB6" w:rsidRDefault="00A32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9470050">
    <w:abstractNumId w:val="8"/>
  </w:num>
  <w:num w:numId="2" w16cid:durableId="505287264">
    <w:abstractNumId w:val="6"/>
  </w:num>
  <w:num w:numId="3" w16cid:durableId="1066149871">
    <w:abstractNumId w:val="5"/>
  </w:num>
  <w:num w:numId="4" w16cid:durableId="2051029447">
    <w:abstractNumId w:val="4"/>
  </w:num>
  <w:num w:numId="5" w16cid:durableId="490175768">
    <w:abstractNumId w:val="7"/>
  </w:num>
  <w:num w:numId="6" w16cid:durableId="1919288586">
    <w:abstractNumId w:val="3"/>
  </w:num>
  <w:num w:numId="7" w16cid:durableId="1425035821">
    <w:abstractNumId w:val="2"/>
  </w:num>
  <w:num w:numId="8" w16cid:durableId="482039793">
    <w:abstractNumId w:val="1"/>
  </w:num>
  <w:num w:numId="9" w16cid:durableId="73409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8EA"/>
    <w:rsid w:val="00034616"/>
    <w:rsid w:val="00035580"/>
    <w:rsid w:val="00050A6B"/>
    <w:rsid w:val="0006063C"/>
    <w:rsid w:val="00066610"/>
    <w:rsid w:val="000A1B68"/>
    <w:rsid w:val="000C17FD"/>
    <w:rsid w:val="00104CCD"/>
    <w:rsid w:val="001216B9"/>
    <w:rsid w:val="0015074B"/>
    <w:rsid w:val="00165DC5"/>
    <w:rsid w:val="00166FAA"/>
    <w:rsid w:val="0029639D"/>
    <w:rsid w:val="002A7CCA"/>
    <w:rsid w:val="00326F90"/>
    <w:rsid w:val="003308E0"/>
    <w:rsid w:val="003C131C"/>
    <w:rsid w:val="00437E0D"/>
    <w:rsid w:val="004A641F"/>
    <w:rsid w:val="004B421A"/>
    <w:rsid w:val="004B593C"/>
    <w:rsid w:val="004F48B7"/>
    <w:rsid w:val="005C114F"/>
    <w:rsid w:val="005C7548"/>
    <w:rsid w:val="00631CFC"/>
    <w:rsid w:val="00651A63"/>
    <w:rsid w:val="006A1F2E"/>
    <w:rsid w:val="006E2A8C"/>
    <w:rsid w:val="00724BE0"/>
    <w:rsid w:val="00753B76"/>
    <w:rsid w:val="007749AF"/>
    <w:rsid w:val="00794EBC"/>
    <w:rsid w:val="00861AB8"/>
    <w:rsid w:val="00930F33"/>
    <w:rsid w:val="00966C75"/>
    <w:rsid w:val="009C3AF0"/>
    <w:rsid w:val="009E7FDC"/>
    <w:rsid w:val="00A12EE5"/>
    <w:rsid w:val="00A32EB6"/>
    <w:rsid w:val="00AA1D8D"/>
    <w:rsid w:val="00B36F59"/>
    <w:rsid w:val="00B47730"/>
    <w:rsid w:val="00BA4C2B"/>
    <w:rsid w:val="00BB5998"/>
    <w:rsid w:val="00BC46FE"/>
    <w:rsid w:val="00BD0140"/>
    <w:rsid w:val="00C24502"/>
    <w:rsid w:val="00C6045E"/>
    <w:rsid w:val="00CB0664"/>
    <w:rsid w:val="00D57E81"/>
    <w:rsid w:val="00D62DB7"/>
    <w:rsid w:val="00DF06D3"/>
    <w:rsid w:val="00E440CB"/>
    <w:rsid w:val="00ED3244"/>
    <w:rsid w:val="00EF3FF8"/>
    <w:rsid w:val="00FC693F"/>
    <w:rsid w:val="00FF0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EAC2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2023-07-06T18:57:00Z</dcterms:created>
  <dcterms:modified xsi:type="dcterms:W3CDTF">2023-07-06T18:57:00Z</dcterms:modified>
  <cp:category/>
</cp:coreProperties>
</file>