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08A6" w14:textId="6E9AEB7C" w:rsidR="0071549A" w:rsidRPr="0020207C" w:rsidRDefault="0071549A" w:rsidP="0071549A">
      <w:pPr>
        <w:jc w:val="center"/>
        <w:rPr>
          <w:rFonts w:ascii="Times New Roman" w:hAnsi="Times New Roman" w:cs="Times New Roman"/>
          <w:b/>
          <w:sz w:val="28"/>
          <w:szCs w:val="28"/>
        </w:rPr>
      </w:pPr>
      <w:r w:rsidRPr="0020207C">
        <w:rPr>
          <w:rFonts w:ascii="Times New Roman" w:eastAsia="Times New Roman" w:hAnsi="Times New Roman" w:cs="Times New Roman"/>
          <w:b/>
          <w:sz w:val="28"/>
          <w:szCs w:val="28"/>
        </w:rPr>
        <w:t xml:space="preserve">Transcript of Interview with William P by Kit </w:t>
      </w:r>
      <w:proofErr w:type="spellStart"/>
      <w:r w:rsidRPr="0020207C">
        <w:rPr>
          <w:rFonts w:ascii="Times New Roman" w:eastAsia="Times New Roman" w:hAnsi="Times New Roman" w:cs="Times New Roman"/>
          <w:b/>
          <w:sz w:val="28"/>
          <w:szCs w:val="28"/>
        </w:rPr>
        <w:t>Heintzman</w:t>
      </w:r>
      <w:proofErr w:type="spellEnd"/>
    </w:p>
    <w:p w14:paraId="11508573" w14:textId="77777777" w:rsidR="0071549A" w:rsidRPr="0020207C" w:rsidRDefault="0071549A" w:rsidP="0020207C">
      <w:pPr>
        <w:pStyle w:val="NoSpacing"/>
        <w:rPr>
          <w:rFonts w:ascii="Times New Roman" w:hAnsi="Times New Roman" w:cs="Times New Roman"/>
        </w:rPr>
      </w:pPr>
      <w:r w:rsidRPr="0020207C">
        <w:rPr>
          <w:rFonts w:ascii="Times New Roman" w:hAnsi="Times New Roman" w:cs="Times New Roman"/>
        </w:rPr>
        <w:t xml:space="preserve"> </w:t>
      </w:r>
    </w:p>
    <w:p w14:paraId="591C48A5" w14:textId="63E7806B" w:rsidR="0071549A" w:rsidRPr="0020207C" w:rsidRDefault="0071549A" w:rsidP="0020207C">
      <w:pPr>
        <w:pStyle w:val="NoSpacing"/>
        <w:rPr>
          <w:rFonts w:ascii="Times New Roman" w:eastAsia="Times New Roman" w:hAnsi="Times New Roman" w:cs="Times New Roman"/>
        </w:rPr>
      </w:pPr>
      <w:r w:rsidRPr="0020207C">
        <w:rPr>
          <w:rFonts w:ascii="Times New Roman" w:eastAsia="Times New Roman" w:hAnsi="Times New Roman" w:cs="Times New Roman"/>
          <w:b/>
        </w:rPr>
        <w:t>Interviewee:</w:t>
      </w:r>
      <w:r w:rsidRPr="0020207C">
        <w:rPr>
          <w:rFonts w:ascii="Times New Roman" w:hAnsi="Times New Roman" w:cs="Times New Roman"/>
        </w:rPr>
        <w:t xml:space="preserve"> </w:t>
      </w:r>
      <w:r w:rsidRPr="0020207C">
        <w:rPr>
          <w:rFonts w:ascii="Times New Roman" w:eastAsia="Times New Roman" w:hAnsi="Times New Roman" w:cs="Times New Roman"/>
        </w:rPr>
        <w:t>William P</w:t>
      </w:r>
    </w:p>
    <w:p w14:paraId="2D1BC0CD" w14:textId="77777777" w:rsidR="0071549A" w:rsidRPr="0020207C" w:rsidRDefault="0071549A" w:rsidP="0020207C">
      <w:pPr>
        <w:pStyle w:val="NoSpacing"/>
        <w:rPr>
          <w:rFonts w:ascii="Times New Roman" w:hAnsi="Times New Roman" w:cs="Times New Roman"/>
        </w:rPr>
      </w:pPr>
      <w:r w:rsidRPr="0020207C">
        <w:rPr>
          <w:rFonts w:ascii="Times New Roman" w:eastAsia="Times New Roman" w:hAnsi="Times New Roman" w:cs="Times New Roman"/>
          <w:b/>
        </w:rPr>
        <w:t>Interviewer:</w:t>
      </w:r>
      <w:r w:rsidRPr="0020207C">
        <w:rPr>
          <w:rFonts w:ascii="Times New Roman" w:hAnsi="Times New Roman" w:cs="Times New Roman"/>
        </w:rPr>
        <w:t xml:space="preserve">  </w:t>
      </w:r>
      <w:r w:rsidRPr="0020207C">
        <w:rPr>
          <w:rFonts w:ascii="Times New Roman" w:hAnsi="Times New Roman" w:cs="Times New Roman"/>
          <w:shd w:val="clear" w:color="auto" w:fill="FFFFFF"/>
        </w:rPr>
        <w:t xml:space="preserve">Kit </w:t>
      </w:r>
      <w:proofErr w:type="spellStart"/>
      <w:r w:rsidRPr="0020207C">
        <w:rPr>
          <w:rFonts w:ascii="Times New Roman" w:hAnsi="Times New Roman" w:cs="Times New Roman"/>
          <w:shd w:val="clear" w:color="auto" w:fill="FFFFFF"/>
        </w:rPr>
        <w:t>Heintzman</w:t>
      </w:r>
      <w:proofErr w:type="spellEnd"/>
    </w:p>
    <w:p w14:paraId="1CC050AA" w14:textId="255F66E8" w:rsidR="0071549A" w:rsidRPr="0020207C" w:rsidRDefault="0071549A" w:rsidP="0020207C">
      <w:pPr>
        <w:pStyle w:val="NoSpacing"/>
        <w:rPr>
          <w:rFonts w:ascii="Times New Roman" w:hAnsi="Times New Roman" w:cs="Times New Roman"/>
        </w:rPr>
      </w:pPr>
      <w:r w:rsidRPr="0020207C">
        <w:rPr>
          <w:rFonts w:ascii="Times New Roman" w:eastAsia="Times New Roman" w:hAnsi="Times New Roman" w:cs="Times New Roman"/>
          <w:b/>
        </w:rPr>
        <w:t>Date:</w:t>
      </w:r>
      <w:r w:rsidRPr="0020207C">
        <w:rPr>
          <w:rFonts w:ascii="Times New Roman" w:hAnsi="Times New Roman" w:cs="Times New Roman"/>
        </w:rPr>
        <w:t xml:space="preserve">   02/11/2022</w:t>
      </w:r>
    </w:p>
    <w:p w14:paraId="18E35B95" w14:textId="2C38B2DA" w:rsidR="0071549A" w:rsidRPr="0020207C" w:rsidRDefault="0071549A" w:rsidP="0020207C">
      <w:pPr>
        <w:pStyle w:val="NoSpacing"/>
        <w:rPr>
          <w:rFonts w:ascii="Times New Roman" w:hAnsi="Times New Roman" w:cs="Times New Roman"/>
          <w:u w:val="single"/>
        </w:rPr>
      </w:pPr>
      <w:r w:rsidRPr="0020207C">
        <w:rPr>
          <w:rFonts w:ascii="Times New Roman" w:eastAsia="Times New Roman" w:hAnsi="Times New Roman" w:cs="Times New Roman"/>
          <w:b/>
        </w:rPr>
        <w:t>Location (Interviewee):</w:t>
      </w:r>
      <w:r w:rsidRPr="0020207C">
        <w:rPr>
          <w:rFonts w:ascii="Times New Roman" w:hAnsi="Times New Roman" w:cs="Times New Roman"/>
        </w:rPr>
        <w:t xml:space="preserve">  Philadelphia, Pennsylvania</w:t>
      </w:r>
    </w:p>
    <w:p w14:paraId="7DFFE31F" w14:textId="77777777" w:rsidR="0020207C" w:rsidRPr="0020207C" w:rsidRDefault="0071549A" w:rsidP="0020207C">
      <w:pPr>
        <w:pStyle w:val="NoSpacing"/>
        <w:rPr>
          <w:rFonts w:ascii="Times New Roman" w:hAnsi="Times New Roman" w:cs="Times New Roman"/>
        </w:rPr>
      </w:pPr>
      <w:r w:rsidRPr="0020207C">
        <w:rPr>
          <w:rFonts w:ascii="Times New Roman" w:eastAsia="Times New Roman" w:hAnsi="Times New Roman" w:cs="Times New Roman"/>
          <w:b/>
        </w:rPr>
        <w:t>Location (Interviewer):</w:t>
      </w:r>
      <w:r w:rsidRPr="0020207C">
        <w:rPr>
          <w:rFonts w:ascii="Times New Roman" w:hAnsi="Times New Roman" w:cs="Times New Roman"/>
        </w:rPr>
        <w:t xml:space="preserve">  </w:t>
      </w:r>
    </w:p>
    <w:p w14:paraId="653D2417" w14:textId="646DDCB6" w:rsidR="0071549A" w:rsidRPr="0020207C" w:rsidRDefault="0020207C" w:rsidP="0020207C">
      <w:pPr>
        <w:pStyle w:val="NoSpacing"/>
        <w:rPr>
          <w:rFonts w:ascii="Times New Roman" w:hAnsi="Times New Roman" w:cs="Times New Roman"/>
        </w:rPr>
      </w:pPr>
      <w:r w:rsidRPr="0020207C">
        <w:rPr>
          <w:rFonts w:ascii="Times New Roman" w:hAnsi="Times New Roman" w:cs="Times New Roman"/>
          <w:b/>
          <w:bCs/>
        </w:rPr>
        <w:t>Transcribed By:</w:t>
      </w:r>
      <w:r w:rsidRPr="0020207C">
        <w:rPr>
          <w:rFonts w:ascii="Times New Roman" w:hAnsi="Times New Roman" w:cs="Times New Roman"/>
        </w:rPr>
        <w:t xml:space="preserve"> Angelica S Ramos</w:t>
      </w:r>
      <w:r w:rsidR="0071549A" w:rsidRPr="0020207C">
        <w:rPr>
          <w:rFonts w:ascii="Times New Roman" w:hAnsi="Times New Roman" w:cs="Times New Roman"/>
        </w:rPr>
        <w:tab/>
        <w:t xml:space="preserve"> </w:t>
      </w:r>
    </w:p>
    <w:p w14:paraId="759E72B3" w14:textId="77777777" w:rsidR="0071549A" w:rsidRPr="0020207C" w:rsidRDefault="0071549A" w:rsidP="0071549A">
      <w:pPr>
        <w:rPr>
          <w:rFonts w:ascii="Times New Roman" w:eastAsia="Times New Roman" w:hAnsi="Times New Roman" w:cs="Times New Roman"/>
        </w:rPr>
      </w:pPr>
    </w:p>
    <w:p w14:paraId="0D345D93" w14:textId="64441F42" w:rsidR="00930F33" w:rsidRPr="0020207C" w:rsidRDefault="0071549A" w:rsidP="0071549A">
      <w:pPr>
        <w:spacing w:after="0"/>
        <w:rPr>
          <w:rFonts w:ascii="Times New Roman" w:hAnsi="Times New Roman" w:cs="Times New Roman"/>
          <w:lang w:eastAsia="zh-CN"/>
        </w:rPr>
      </w:pPr>
      <w:r w:rsidRPr="0020207C">
        <w:rPr>
          <w:rFonts w:ascii="Times New Roman" w:hAnsi="Times New Roman" w:cs="Times New Roman"/>
          <w:b/>
          <w:bCs/>
          <w:shd w:val="clear" w:color="auto" w:fill="FFFFFF"/>
        </w:rPr>
        <w:t>Some of the things we spoke about included</w:t>
      </w:r>
      <w:r w:rsidR="0020207C" w:rsidRPr="0020207C">
        <w:rPr>
          <w:rFonts w:ascii="Times New Roman" w:hAnsi="Times New Roman" w:cs="Times New Roman"/>
          <w:b/>
          <w:bCs/>
          <w:shd w:val="clear" w:color="auto" w:fill="FFFFFF"/>
        </w:rPr>
        <w:t>:</w:t>
      </w:r>
      <w:r w:rsidRPr="0020207C">
        <w:rPr>
          <w:rFonts w:ascii="Times New Roman" w:hAnsi="Times New Roman" w:cs="Times New Roman"/>
        </w:rPr>
        <w:br/>
      </w:r>
      <w:r w:rsidRPr="0020207C">
        <w:rPr>
          <w:rFonts w:ascii="Times New Roman" w:hAnsi="Times New Roman" w:cs="Times New Roman"/>
          <w:shd w:val="clear" w:color="auto" w:fill="FFFFFF"/>
        </w:rPr>
        <w:t>Being on the streets for 2 years, waiting for social security, which was interrupted by COVID</w:t>
      </w:r>
      <w:r w:rsidRPr="0020207C">
        <w:rPr>
          <w:rFonts w:ascii="Times New Roman" w:hAnsi="Times New Roman" w:cs="Times New Roman"/>
        </w:rPr>
        <w:br/>
      </w:r>
      <w:r w:rsidRPr="0020207C">
        <w:rPr>
          <w:rFonts w:ascii="Times New Roman" w:hAnsi="Times New Roman" w:cs="Times New Roman"/>
          <w:shd w:val="clear" w:color="auto" w:fill="FFFFFF"/>
        </w:rPr>
        <w:t>Wanting to work, having worked in construction: Building the Fillmore, the Coat Factory, a grocery store on 69th St.</w:t>
      </w:r>
      <w:r w:rsidRPr="0020207C">
        <w:rPr>
          <w:rFonts w:ascii="Times New Roman" w:hAnsi="Times New Roman" w:cs="Times New Roman"/>
        </w:rPr>
        <w:t xml:space="preserve"> </w:t>
      </w:r>
      <w:r w:rsidRPr="0020207C">
        <w:rPr>
          <w:rFonts w:ascii="Times New Roman" w:hAnsi="Times New Roman" w:cs="Times New Roman"/>
          <w:shd w:val="clear" w:color="auto" w:fill="FFFFFF"/>
        </w:rPr>
        <w:t>Having a social worker and a lawyer, long court dates; making an appointment 3 months out when you have nowhere to go in between</w:t>
      </w:r>
      <w:r w:rsidRPr="0020207C">
        <w:rPr>
          <w:rFonts w:ascii="Times New Roman" w:hAnsi="Times New Roman" w:cs="Times New Roman"/>
        </w:rPr>
        <w:t xml:space="preserve">. </w:t>
      </w:r>
      <w:r w:rsidRPr="0020207C">
        <w:rPr>
          <w:rFonts w:ascii="Times New Roman" w:hAnsi="Times New Roman" w:cs="Times New Roman"/>
          <w:shd w:val="clear" w:color="auto" w:fill="FFFFFF"/>
        </w:rPr>
        <w:t xml:space="preserve">Being in and out of shelters, fear of murder in west </w:t>
      </w:r>
      <w:proofErr w:type="spellStart"/>
      <w:r w:rsidRPr="0020207C">
        <w:rPr>
          <w:rFonts w:ascii="Times New Roman" w:hAnsi="Times New Roman" w:cs="Times New Roman"/>
          <w:shd w:val="clear" w:color="auto" w:fill="FFFFFF"/>
        </w:rPr>
        <w:t>philly</w:t>
      </w:r>
      <w:proofErr w:type="spellEnd"/>
      <w:r w:rsidRPr="0020207C">
        <w:rPr>
          <w:rFonts w:ascii="Times New Roman" w:hAnsi="Times New Roman" w:cs="Times New Roman"/>
        </w:rPr>
        <w:t xml:space="preserve">. </w:t>
      </w:r>
      <w:r w:rsidRPr="0020207C">
        <w:rPr>
          <w:rFonts w:ascii="Times New Roman" w:hAnsi="Times New Roman" w:cs="Times New Roman"/>
          <w:shd w:val="clear" w:color="auto" w:fill="FFFFFF"/>
        </w:rPr>
        <w:t>Having a seizure disorder from an assault/head injury in 2002, not able to drive</w:t>
      </w:r>
      <w:r w:rsidRPr="0020207C">
        <w:rPr>
          <w:rFonts w:ascii="Times New Roman" w:hAnsi="Times New Roman" w:cs="Times New Roman"/>
        </w:rPr>
        <w:t xml:space="preserve">. </w:t>
      </w:r>
      <w:r w:rsidRPr="0020207C">
        <w:rPr>
          <w:rFonts w:ascii="Times New Roman" w:hAnsi="Times New Roman" w:cs="Times New Roman"/>
          <w:shd w:val="clear" w:color="auto" w:fill="FFFFFF"/>
        </w:rPr>
        <w:t>Getting vaccinated; comparisons between getting COVID and the negative effects of vaccination, and of having the flu</w:t>
      </w:r>
      <w:r w:rsidRPr="0020207C">
        <w:rPr>
          <w:rFonts w:ascii="Times New Roman" w:hAnsi="Times New Roman" w:cs="Times New Roman"/>
        </w:rPr>
        <w:t xml:space="preserve">. </w:t>
      </w:r>
      <w:r w:rsidRPr="0020207C">
        <w:rPr>
          <w:rFonts w:ascii="Times New Roman" w:hAnsi="Times New Roman" w:cs="Times New Roman"/>
          <w:shd w:val="clear" w:color="auto" w:fill="FFFFFF"/>
        </w:rPr>
        <w:t>Global population management and COVID</w:t>
      </w:r>
      <w:r w:rsidRPr="0020207C">
        <w:rPr>
          <w:rFonts w:ascii="Times New Roman" w:hAnsi="Times New Roman" w:cs="Times New Roman"/>
        </w:rPr>
        <w:t xml:space="preserve">. </w:t>
      </w:r>
      <w:r w:rsidRPr="0020207C">
        <w:rPr>
          <w:rFonts w:ascii="Times New Roman" w:hAnsi="Times New Roman" w:cs="Times New Roman"/>
          <w:shd w:val="clear" w:color="auto" w:fill="FFFFFF"/>
        </w:rPr>
        <w:t>Immigration</w:t>
      </w:r>
      <w:r w:rsidRPr="0020207C">
        <w:rPr>
          <w:rFonts w:ascii="Times New Roman" w:hAnsi="Times New Roman" w:cs="Times New Roman"/>
        </w:rPr>
        <w:t xml:space="preserve">. </w:t>
      </w:r>
      <w:r w:rsidRPr="0020207C">
        <w:rPr>
          <w:rFonts w:ascii="Times New Roman" w:hAnsi="Times New Roman" w:cs="Times New Roman"/>
          <w:shd w:val="clear" w:color="auto" w:fill="FFFFFF"/>
        </w:rPr>
        <w:t>Never had the flu shot, comparisons between the deaths from COVID and from the flu</w:t>
      </w:r>
      <w:r w:rsidRPr="0020207C">
        <w:rPr>
          <w:rFonts w:ascii="Times New Roman" w:hAnsi="Times New Roman" w:cs="Times New Roman"/>
        </w:rPr>
        <w:br/>
      </w:r>
      <w:r w:rsidRPr="0020207C">
        <w:rPr>
          <w:rFonts w:ascii="Times New Roman" w:hAnsi="Times New Roman" w:cs="Times New Roman"/>
          <w:shd w:val="clear" w:color="auto" w:fill="FFFFFF"/>
        </w:rPr>
        <w:t>Worries about COVID treatments, people dying from ventilators and laying on their backs; medicine as dangerous</w:t>
      </w:r>
      <w:r w:rsidRPr="0020207C">
        <w:rPr>
          <w:rFonts w:ascii="Times New Roman" w:hAnsi="Times New Roman" w:cs="Times New Roman"/>
        </w:rPr>
        <w:t xml:space="preserve">. </w:t>
      </w:r>
      <w:r w:rsidRPr="0020207C">
        <w:rPr>
          <w:rFonts w:ascii="Times New Roman" w:hAnsi="Times New Roman" w:cs="Times New Roman"/>
          <w:shd w:val="clear" w:color="auto" w:fill="FFFFFF"/>
        </w:rPr>
        <w:t>Not being allowed to stay in the shelter during the day, jail as a place to sleep and eat</w:t>
      </w:r>
      <w:r w:rsidRPr="0020207C">
        <w:rPr>
          <w:rFonts w:ascii="Times New Roman" w:hAnsi="Times New Roman" w:cs="Times New Roman"/>
        </w:rPr>
        <w:br/>
      </w:r>
      <w:r w:rsidRPr="0020207C">
        <w:rPr>
          <w:rFonts w:ascii="Times New Roman" w:hAnsi="Times New Roman" w:cs="Times New Roman"/>
          <w:shd w:val="clear" w:color="auto" w:fill="FFFFFF"/>
        </w:rPr>
        <w:t>Thefts in shelters</w:t>
      </w:r>
      <w:r w:rsidRPr="0020207C">
        <w:rPr>
          <w:rFonts w:ascii="Times New Roman" w:hAnsi="Times New Roman" w:cs="Times New Roman"/>
        </w:rPr>
        <w:t xml:space="preserve">. </w:t>
      </w:r>
      <w:r w:rsidRPr="0020207C">
        <w:rPr>
          <w:rFonts w:ascii="Times New Roman" w:hAnsi="Times New Roman" w:cs="Times New Roman"/>
          <w:shd w:val="clear" w:color="auto" w:fill="FFFFFF"/>
        </w:rPr>
        <w:t>Getting more money when panhandling from Black people than white people; having regulars give money</w:t>
      </w:r>
      <w:r w:rsidRPr="0020207C">
        <w:rPr>
          <w:rFonts w:ascii="Times New Roman" w:hAnsi="Times New Roman" w:cs="Times New Roman"/>
        </w:rPr>
        <w:t xml:space="preserve">. </w:t>
      </w:r>
      <w:r w:rsidRPr="0020207C">
        <w:rPr>
          <w:rFonts w:ascii="Times New Roman" w:hAnsi="Times New Roman" w:cs="Times New Roman"/>
          <w:shd w:val="clear" w:color="auto" w:fill="FFFFFF"/>
        </w:rPr>
        <w:t>Technology from UFOs</w:t>
      </w:r>
      <w:r w:rsidRPr="0020207C">
        <w:rPr>
          <w:rFonts w:ascii="Times New Roman" w:hAnsi="Times New Roman" w:cs="Times New Roman"/>
        </w:rPr>
        <w:t xml:space="preserve">. </w:t>
      </w:r>
      <w:r w:rsidRPr="0020207C">
        <w:rPr>
          <w:rFonts w:ascii="Times New Roman" w:hAnsi="Times New Roman" w:cs="Times New Roman"/>
          <w:shd w:val="clear" w:color="auto" w:fill="FFFFFF"/>
        </w:rPr>
        <w:t>The environmental crisis: humans have ruined the planet with lead and toxins, searches for other suitable and habitable planets</w:t>
      </w:r>
      <w:r w:rsidRPr="0020207C">
        <w:rPr>
          <w:rFonts w:ascii="Times New Roman" w:hAnsi="Times New Roman" w:cs="Times New Roman"/>
        </w:rPr>
        <w:t xml:space="preserve">. </w:t>
      </w:r>
      <w:r w:rsidRPr="0020207C">
        <w:rPr>
          <w:rFonts w:ascii="Times New Roman" w:hAnsi="Times New Roman" w:cs="Times New Roman"/>
          <w:shd w:val="clear" w:color="auto" w:fill="FFFFFF"/>
        </w:rPr>
        <w:t xml:space="preserve">“If you die you die. It’s </w:t>
      </w:r>
      <w:proofErr w:type="spellStart"/>
      <w:r w:rsidRPr="0020207C">
        <w:rPr>
          <w:rFonts w:ascii="Times New Roman" w:hAnsi="Times New Roman" w:cs="Times New Roman"/>
          <w:shd w:val="clear" w:color="auto" w:fill="FFFFFF"/>
        </w:rPr>
        <w:t>gonna</w:t>
      </w:r>
      <w:proofErr w:type="spellEnd"/>
      <w:r w:rsidRPr="0020207C">
        <w:rPr>
          <w:rFonts w:ascii="Times New Roman" w:hAnsi="Times New Roman" w:cs="Times New Roman"/>
          <w:shd w:val="clear" w:color="auto" w:fill="FFFFFF"/>
        </w:rPr>
        <w:t xml:space="preserve"> be.”</w:t>
      </w:r>
      <w:r w:rsidRPr="0020207C">
        <w:rPr>
          <w:rFonts w:ascii="Times New Roman" w:hAnsi="Times New Roman" w:cs="Times New Roman"/>
        </w:rPr>
        <w:t xml:space="preserve">  </w:t>
      </w:r>
      <w:r w:rsidRPr="0020207C">
        <w:rPr>
          <w:rFonts w:ascii="Times New Roman" w:hAnsi="Times New Roman" w:cs="Times New Roman"/>
          <w:shd w:val="clear" w:color="auto" w:fill="FFFFFF"/>
        </w:rPr>
        <w:t>People are like cars, some Chevys built to last vs. FORD (Found On Road Dead); “Only the strong survive”</w:t>
      </w:r>
      <w:r w:rsidRPr="0020207C">
        <w:rPr>
          <w:rFonts w:ascii="Times New Roman" w:hAnsi="Times New Roman" w:cs="Times New Roman"/>
        </w:rPr>
        <w:t xml:space="preserve"> </w:t>
      </w:r>
      <w:r w:rsidRPr="0020207C">
        <w:rPr>
          <w:rFonts w:ascii="Times New Roman" w:hAnsi="Times New Roman" w:cs="Times New Roman"/>
          <w:shd w:val="clear" w:color="auto" w:fill="FFFFFF"/>
        </w:rPr>
        <w:t>Harsh winters and snow storms</w:t>
      </w:r>
    </w:p>
    <w:p w14:paraId="1820D9F7" w14:textId="77777777" w:rsidR="0000262C" w:rsidRPr="0020207C" w:rsidRDefault="0000262C">
      <w:pPr>
        <w:spacing w:after="0"/>
        <w:rPr>
          <w:rFonts w:ascii="Times New Roman" w:hAnsi="Times New Roman" w:cs="Times New Roman"/>
        </w:rPr>
      </w:pPr>
    </w:p>
    <w:p w14:paraId="13679F54" w14:textId="77777777" w:rsidR="0071549A" w:rsidRPr="0020207C" w:rsidRDefault="0071549A">
      <w:pPr>
        <w:spacing w:after="0"/>
        <w:rPr>
          <w:rFonts w:ascii="Times New Roman" w:hAnsi="Times New Roman" w:cs="Times New Roman"/>
          <w:b/>
        </w:rPr>
      </w:pPr>
    </w:p>
    <w:p w14:paraId="3F56A190" w14:textId="52B20B48"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00:00</w:t>
      </w:r>
    </w:p>
    <w:p w14:paraId="7980DA11"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Hi, you can hold it because it's more important to hear you than me.</w:t>
      </w:r>
    </w:p>
    <w:p w14:paraId="5F3AA653" w14:textId="77777777" w:rsidR="0000262C" w:rsidRPr="0020207C" w:rsidRDefault="0000262C">
      <w:pPr>
        <w:spacing w:after="0"/>
        <w:rPr>
          <w:rFonts w:ascii="Times New Roman" w:hAnsi="Times New Roman" w:cs="Times New Roman"/>
        </w:rPr>
      </w:pPr>
    </w:p>
    <w:p w14:paraId="680BAA9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00:03</w:t>
      </w:r>
    </w:p>
    <w:p w14:paraId="229B9CE0"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Okay? So it's just the video.</w:t>
      </w:r>
    </w:p>
    <w:p w14:paraId="46DDFE30" w14:textId="77777777" w:rsidR="0000262C" w:rsidRPr="0020207C" w:rsidRDefault="0000262C">
      <w:pPr>
        <w:spacing w:after="0"/>
        <w:rPr>
          <w:rFonts w:ascii="Times New Roman" w:hAnsi="Times New Roman" w:cs="Times New Roman"/>
        </w:rPr>
      </w:pPr>
    </w:p>
    <w:p w14:paraId="4D6D55D9"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00:06</w:t>
      </w:r>
    </w:p>
    <w:p w14:paraId="76833A93"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It's just audio</w:t>
      </w:r>
    </w:p>
    <w:p w14:paraId="236B03F4" w14:textId="77777777" w:rsidR="0000262C" w:rsidRPr="0020207C" w:rsidRDefault="0000262C">
      <w:pPr>
        <w:spacing w:after="0"/>
        <w:rPr>
          <w:rFonts w:ascii="Times New Roman" w:hAnsi="Times New Roman" w:cs="Times New Roman"/>
        </w:rPr>
      </w:pPr>
    </w:p>
    <w:p w14:paraId="5B836681"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00:07</w:t>
      </w:r>
    </w:p>
    <w:p w14:paraId="5B004BE9"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audio recording.</w:t>
      </w:r>
    </w:p>
    <w:p w14:paraId="356D1CCF" w14:textId="77777777" w:rsidR="0000262C" w:rsidRPr="0020207C" w:rsidRDefault="0000262C">
      <w:pPr>
        <w:spacing w:after="0"/>
        <w:rPr>
          <w:rFonts w:ascii="Times New Roman" w:hAnsi="Times New Roman" w:cs="Times New Roman"/>
        </w:rPr>
      </w:pPr>
    </w:p>
    <w:p w14:paraId="35F7120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00:10</w:t>
      </w:r>
    </w:p>
    <w:p w14:paraId="627AA44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Well, you tell me your name, the date, the time and our location. Where are we right now?</w:t>
      </w:r>
    </w:p>
    <w:p w14:paraId="15FD118F" w14:textId="77777777" w:rsidR="0000262C" w:rsidRPr="0020207C" w:rsidRDefault="0000262C">
      <w:pPr>
        <w:spacing w:after="0"/>
        <w:rPr>
          <w:rFonts w:ascii="Times New Roman" w:hAnsi="Times New Roman" w:cs="Times New Roman"/>
        </w:rPr>
      </w:pPr>
    </w:p>
    <w:p w14:paraId="289765A8"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00:14</w:t>
      </w:r>
    </w:p>
    <w:p w14:paraId="5323952D"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William </w:t>
      </w:r>
      <w:proofErr w:type="spellStart"/>
      <w:r w:rsidRPr="0020207C">
        <w:rPr>
          <w:rFonts w:ascii="Times New Roman" w:hAnsi="Times New Roman" w:cs="Times New Roman"/>
        </w:rPr>
        <w:t>Paligno</w:t>
      </w:r>
      <w:proofErr w:type="spellEnd"/>
      <w:r w:rsidRPr="0020207C">
        <w:rPr>
          <w:rFonts w:ascii="Times New Roman" w:hAnsi="Times New Roman" w:cs="Times New Roman"/>
        </w:rPr>
        <w:t>? No. It's 2 11 22, two 2022, chestnut, 13th and chestnut</w:t>
      </w:r>
    </w:p>
    <w:p w14:paraId="171ED390" w14:textId="77777777" w:rsidR="0000262C" w:rsidRPr="0020207C" w:rsidRDefault="0000262C">
      <w:pPr>
        <w:spacing w:after="0"/>
        <w:rPr>
          <w:rFonts w:ascii="Times New Roman" w:hAnsi="Times New Roman" w:cs="Times New Roman"/>
        </w:rPr>
      </w:pPr>
    </w:p>
    <w:p w14:paraId="14A70A97"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00:24</w:t>
      </w:r>
    </w:p>
    <w:p w14:paraId="674DFD13"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and Philadelphia. And you consent to have this interview recorded, digitally uploaded and publicly released on an archive? Yes. Tell me a bit about yourself.</w:t>
      </w:r>
    </w:p>
    <w:p w14:paraId="35F2A0EA" w14:textId="77777777" w:rsidR="0000262C" w:rsidRPr="0020207C" w:rsidRDefault="0000262C">
      <w:pPr>
        <w:spacing w:after="0"/>
        <w:rPr>
          <w:rFonts w:ascii="Times New Roman" w:hAnsi="Times New Roman" w:cs="Times New Roman"/>
        </w:rPr>
      </w:pPr>
    </w:p>
    <w:p w14:paraId="3813F0C6"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00:39</w:t>
      </w:r>
    </w:p>
    <w:p w14:paraId="7008A582"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I've been on the streets here like two years now waiting for security but COVID Actually, they stopped it. And they actually stopped it for like a year. So now I </w:t>
      </w:r>
      <w:proofErr w:type="spellStart"/>
      <w:r w:rsidRPr="0020207C">
        <w:rPr>
          <w:rFonts w:ascii="Times New Roman" w:hAnsi="Times New Roman" w:cs="Times New Roman"/>
        </w:rPr>
        <w:t>gotta</w:t>
      </w:r>
      <w:proofErr w:type="spellEnd"/>
      <w:r w:rsidRPr="0020207C">
        <w:rPr>
          <w:rFonts w:ascii="Times New Roman" w:hAnsi="Times New Roman" w:cs="Times New Roman"/>
        </w:rPr>
        <w:t xml:space="preserve"> go see the doctors over again and everything. So now I'm going to shelter </w:t>
      </w:r>
      <w:proofErr w:type="spellStart"/>
      <w:r w:rsidRPr="0020207C">
        <w:rPr>
          <w:rFonts w:ascii="Times New Roman" w:hAnsi="Times New Roman" w:cs="Times New Roman"/>
        </w:rPr>
        <w:t>xe</w:t>
      </w:r>
      <w:proofErr w:type="spellEnd"/>
      <w:r w:rsidRPr="0020207C">
        <w:rPr>
          <w:rFonts w:ascii="Times New Roman" w:hAnsi="Times New Roman" w:cs="Times New Roman"/>
        </w:rPr>
        <w:t xml:space="preserve"> at least now I but I stayed in the shelter and five months. And while I was there five months actually had a seizure and went to the hospital for like three days when I came out of there. They discharged me from there because I was in a hospital and I showed them paperwork and everything and I was in a hospital and all and they were like, Oh, we got to come back Monday. It was a Friday when I got released in the hospital which was temple so when I came back on Monday they want to send me out the Western West Philly 69th street to another shelter and to stay on the street three days after meeting there five months on the streets you know, I mean, out off the streets so when I went back did he want to send me on West </w:t>
      </w:r>
      <w:proofErr w:type="spellStart"/>
      <w:r w:rsidRPr="0020207C">
        <w:rPr>
          <w:rFonts w:ascii="Times New Roman" w:hAnsi="Times New Roman" w:cs="Times New Roman"/>
        </w:rPr>
        <w:t>Phily</w:t>
      </w:r>
      <w:proofErr w:type="spellEnd"/>
      <w:r w:rsidRPr="0020207C">
        <w:rPr>
          <w:rFonts w:ascii="Times New Roman" w:hAnsi="Times New Roman" w:cs="Times New Roman"/>
        </w:rPr>
        <w:t xml:space="preserve"> I told him no I'm not going to go to West Philly and walk 10 blocks and shelter right get robbed standards on Yummy </w:t>
      </w:r>
      <w:proofErr w:type="spellStart"/>
      <w:r w:rsidRPr="0020207C">
        <w:rPr>
          <w:rFonts w:ascii="Times New Roman" w:hAnsi="Times New Roman" w:cs="Times New Roman"/>
        </w:rPr>
        <w:t>yummy</w:t>
      </w:r>
      <w:proofErr w:type="spellEnd"/>
      <w:r w:rsidRPr="0020207C">
        <w:rPr>
          <w:rFonts w:ascii="Times New Roman" w:hAnsi="Times New Roman" w:cs="Times New Roman"/>
        </w:rPr>
        <w:t xml:space="preserve"> probably no shot by accident. So not going out there and everything that's why the guy was just yearning to see them come by right now but um yeah that's basically my story waiting on security right now I get seizures actually add medicine right here actually</w:t>
      </w:r>
    </w:p>
    <w:p w14:paraId="16C2544E" w14:textId="77777777" w:rsidR="0000262C" w:rsidRPr="0020207C" w:rsidRDefault="0000262C">
      <w:pPr>
        <w:spacing w:after="0"/>
        <w:rPr>
          <w:rFonts w:ascii="Times New Roman" w:hAnsi="Times New Roman" w:cs="Times New Roman"/>
        </w:rPr>
      </w:pPr>
    </w:p>
    <w:p w14:paraId="3828F35A"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02:01</w:t>
      </w:r>
    </w:p>
    <w:p w14:paraId="160C9452"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yeah I'll hold that for a second</w:t>
      </w:r>
    </w:p>
    <w:p w14:paraId="7BA2D258" w14:textId="77777777" w:rsidR="0000262C" w:rsidRPr="0020207C" w:rsidRDefault="0000262C">
      <w:pPr>
        <w:spacing w:after="0"/>
        <w:rPr>
          <w:rFonts w:ascii="Times New Roman" w:hAnsi="Times New Roman" w:cs="Times New Roman"/>
        </w:rPr>
      </w:pPr>
    </w:p>
    <w:p w14:paraId="306C81E4"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02:11</w:t>
      </w:r>
    </w:p>
    <w:p w14:paraId="4DBFCE7C"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kept to the state medicine but that's not too much really. Like being out here really sitting out here not really great actually true.</w:t>
      </w:r>
    </w:p>
    <w:p w14:paraId="52614FE6" w14:textId="77777777" w:rsidR="0000262C" w:rsidRPr="0020207C" w:rsidRDefault="0000262C">
      <w:pPr>
        <w:spacing w:after="0"/>
        <w:rPr>
          <w:rFonts w:ascii="Times New Roman" w:hAnsi="Times New Roman" w:cs="Times New Roman"/>
        </w:rPr>
      </w:pPr>
    </w:p>
    <w:p w14:paraId="7A43171F"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02:27</w:t>
      </w:r>
    </w:p>
    <w:p w14:paraId="7ADB080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And you're telling me you got vaccinated?</w:t>
      </w:r>
    </w:p>
    <w:p w14:paraId="3FCFF9D7" w14:textId="77777777" w:rsidR="0000262C" w:rsidRPr="0020207C" w:rsidRDefault="0000262C">
      <w:pPr>
        <w:spacing w:after="0"/>
        <w:rPr>
          <w:rFonts w:ascii="Times New Roman" w:hAnsi="Times New Roman" w:cs="Times New Roman"/>
        </w:rPr>
      </w:pPr>
    </w:p>
    <w:p w14:paraId="28B08C57"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02:30</w:t>
      </w:r>
    </w:p>
    <w:p w14:paraId="1804BA4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No, see I got vaccinated but the thing is like I didn't know that it was going they're giving you covid badly give you the shot. So I didn't know the axe you know basically give you a shot to go spread the shot around I'll be giving you it you got the covid but you know me I was already headed X you already without getting a shot like two times actually had that because I felt that same way my arm was hurt my head like a ton of bricks heavy. And that was actually the feeling the same thing when I got that shot. It was the same thing so I was already sick by it already really? To other times and that was like probably the third time now that I had it but I had the shot so that actually gives you the shot and then I got papers right here you were like I should have been giving you a shot now you can you could spread that around and they do with giving you shot which is I think is dirt. I think that's their I think that's what's their </w:t>
      </w:r>
      <w:proofErr w:type="spellStart"/>
      <w:r w:rsidRPr="0020207C">
        <w:rPr>
          <w:rFonts w:ascii="Times New Roman" w:hAnsi="Times New Roman" w:cs="Times New Roman"/>
        </w:rPr>
        <w:t>their</w:t>
      </w:r>
      <w:proofErr w:type="spellEnd"/>
      <w:r w:rsidRPr="0020207C">
        <w:rPr>
          <w:rFonts w:ascii="Times New Roman" w:hAnsi="Times New Roman" w:cs="Times New Roman"/>
        </w:rPr>
        <w:t xml:space="preserve"> plan is to anyway eliminate the population anyhow, that's why it all occurred out anywhere. Yeah, I mean that COVID populations are very overcrowded. You know, how tiny is China? Can you have more than two kids?</w:t>
      </w:r>
    </w:p>
    <w:p w14:paraId="086AF303" w14:textId="77777777" w:rsidR="0000262C" w:rsidRPr="0020207C" w:rsidRDefault="0000262C">
      <w:pPr>
        <w:spacing w:after="0"/>
        <w:rPr>
          <w:rFonts w:ascii="Times New Roman" w:hAnsi="Times New Roman" w:cs="Times New Roman"/>
        </w:rPr>
      </w:pPr>
    </w:p>
    <w:p w14:paraId="09F97CEE"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03:42</w:t>
      </w:r>
    </w:p>
    <w:p w14:paraId="433A6AD6"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lastRenderedPageBreak/>
        <w:t>And then the other one, you know, do you see still goodwill? So that's why I want to come to America that's free I</w:t>
      </w:r>
    </w:p>
    <w:p w14:paraId="33216C4F" w14:textId="77777777" w:rsidR="0000262C" w:rsidRPr="0020207C" w:rsidRDefault="0000262C">
      <w:pPr>
        <w:spacing w:after="0"/>
        <w:rPr>
          <w:rFonts w:ascii="Times New Roman" w:hAnsi="Times New Roman" w:cs="Times New Roman"/>
        </w:rPr>
      </w:pPr>
    </w:p>
    <w:p w14:paraId="2444E100"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03:48</w:t>
      </w:r>
    </w:p>
    <w:p w14:paraId="01788FBA"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guess yummy, like free living I guess. And he completed so bad here then. Right? You have a lot of different issues, different stuff. Different things that I don't agree with. was like I never had the flu shot. I'm 46 years I just turned 46 January 28 And I never had the flu shot ever. Never add very bad in and I had it actually but you know, you know 160 168,000 People die from the flu shot and 2020 Yeah 2020 168 They'll die they never close doors up and everything but that yeah, like 100 Some 1000 dive into COVID All that closed down the city and everything places</w:t>
      </w:r>
    </w:p>
    <w:p w14:paraId="092E7411" w14:textId="77777777" w:rsidR="0000262C" w:rsidRPr="0020207C" w:rsidRDefault="0000262C">
      <w:pPr>
        <w:spacing w:after="0"/>
        <w:rPr>
          <w:rFonts w:ascii="Times New Roman" w:hAnsi="Times New Roman" w:cs="Times New Roman"/>
        </w:rPr>
      </w:pPr>
    </w:p>
    <w:p w14:paraId="56276B1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04:35</w:t>
      </w:r>
    </w:p>
    <w:p w14:paraId="41436E0A"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like that it's closer yeah what was it like when you had COVID</w:t>
      </w:r>
    </w:p>
    <w:p w14:paraId="52E1455B" w14:textId="77777777" w:rsidR="0000262C" w:rsidRPr="0020207C" w:rsidRDefault="0000262C">
      <w:pPr>
        <w:spacing w:after="0"/>
        <w:rPr>
          <w:rFonts w:ascii="Times New Roman" w:hAnsi="Times New Roman" w:cs="Times New Roman"/>
        </w:rPr>
      </w:pPr>
    </w:p>
    <w:p w14:paraId="272E9817"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04:44</w:t>
      </w:r>
    </w:p>
    <w:p w14:paraId="418D70A3"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 mean, it feels like the flu. It is like the flu like it feels your body hurts and everything like your left side hurts though. It's like something like when </w:t>
      </w:r>
      <w:proofErr w:type="spellStart"/>
      <w:r w:rsidRPr="0020207C">
        <w:rPr>
          <w:rFonts w:ascii="Times New Roman" w:hAnsi="Times New Roman" w:cs="Times New Roman"/>
        </w:rPr>
        <w:t>when</w:t>
      </w:r>
      <w:proofErr w:type="spellEnd"/>
      <w:r w:rsidRPr="0020207C">
        <w:rPr>
          <w:rFonts w:ascii="Times New Roman" w:hAnsi="Times New Roman" w:cs="Times New Roman"/>
        </w:rPr>
        <w:t xml:space="preserve"> your arm it feels like it didn't like a ton of bricks. You're like a hit your head up like that. That's bad really your head It's like the worst. Like, like you feel like nonstop headache. I get them already with seizures already. The no one drink coffee anymore not because that's why I'll drink coffee no more. But yeah, other than that you had it here. Yeah. Sweet, sexy. That was the only time I actually went there to the hospital because I had thing on my arm and everything. And that's when I went to the hospital and then they offered me to shop there and every day but I wanted to get it but I didn't know that was already ahead twice already. Because when I gave it to me I was he bowed out that year because that was the same amount of feelings and everything that I had from getting the shotgun. Down. Yeah.</w:t>
      </w:r>
    </w:p>
    <w:p w14:paraId="6A270596" w14:textId="77777777" w:rsidR="0000262C" w:rsidRPr="0020207C" w:rsidRDefault="0000262C">
      <w:pPr>
        <w:spacing w:after="0"/>
        <w:rPr>
          <w:rFonts w:ascii="Times New Roman" w:hAnsi="Times New Roman" w:cs="Times New Roman"/>
        </w:rPr>
      </w:pPr>
    </w:p>
    <w:p w14:paraId="760E4CAA"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05:51</w:t>
      </w:r>
    </w:p>
    <w:p w14:paraId="1DA01BA8"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We're talking about COVID We're talking about COVID</w:t>
      </w:r>
    </w:p>
    <w:p w14:paraId="2251C64A" w14:textId="77777777" w:rsidR="0000262C" w:rsidRPr="0020207C" w:rsidRDefault="0000262C">
      <w:pPr>
        <w:spacing w:after="0"/>
        <w:rPr>
          <w:rFonts w:ascii="Times New Roman" w:hAnsi="Times New Roman" w:cs="Times New Roman"/>
        </w:rPr>
      </w:pPr>
    </w:p>
    <w:p w14:paraId="3630B896"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05:57</w:t>
      </w:r>
    </w:p>
    <w:p w14:paraId="062612B6"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 got I got all three shot. Yeah. I get no more they get anymore. I mean, the one can't do it. I mean, I actually had it without having the shots. You know? And I didn't know I'm not I don't consider young you know, 46 years old, but I don't consider younger anything active. Athlete active or anything? Yeah. But um, I mean, like really old or anything to </w:t>
      </w:r>
      <w:proofErr w:type="spellStart"/>
      <w:r w:rsidRPr="0020207C">
        <w:rPr>
          <w:rFonts w:ascii="Times New Roman" w:hAnsi="Times New Roman" w:cs="Times New Roman"/>
        </w:rPr>
        <w:t>to</w:t>
      </w:r>
      <w:proofErr w:type="spellEnd"/>
      <w:r w:rsidRPr="0020207C">
        <w:rPr>
          <w:rFonts w:ascii="Times New Roman" w:hAnsi="Times New Roman" w:cs="Times New Roman"/>
        </w:rPr>
        <w:t xml:space="preserve"> die from it. I think most likely things die, people die is from the evaporators they're not clean. And then they got that thing smuggling and smuggled. And you're </w:t>
      </w:r>
      <w:proofErr w:type="spellStart"/>
      <w:r w:rsidRPr="0020207C">
        <w:rPr>
          <w:rFonts w:ascii="Times New Roman" w:hAnsi="Times New Roman" w:cs="Times New Roman"/>
        </w:rPr>
        <w:t>laying</w:t>
      </w:r>
      <w:proofErr w:type="spellEnd"/>
      <w:r w:rsidRPr="0020207C">
        <w:rPr>
          <w:rFonts w:ascii="Times New Roman" w:hAnsi="Times New Roman" w:cs="Times New Roman"/>
        </w:rPr>
        <w:t xml:space="preserve"> on their backs at that to see when you have seizures. You're not laying you're not supposed to lay on your back, you're </w:t>
      </w:r>
      <w:proofErr w:type="spellStart"/>
      <w:r w:rsidRPr="0020207C">
        <w:rPr>
          <w:rFonts w:ascii="Times New Roman" w:hAnsi="Times New Roman" w:cs="Times New Roman"/>
        </w:rPr>
        <w:t>gonna</w:t>
      </w:r>
      <w:proofErr w:type="spellEnd"/>
      <w:r w:rsidRPr="0020207C">
        <w:rPr>
          <w:rFonts w:ascii="Times New Roman" w:hAnsi="Times New Roman" w:cs="Times New Roman"/>
        </w:rPr>
        <w:t xml:space="preserve"> get put on your side. So I don't know how they lay on their backs when they had that Coven or anything you know, I don't understand that. But or is them you know, dying is most likely I think it's from that me it's smuggled from the oxygen tanks they got on their faces. Right a lot of different things going on off release.</w:t>
      </w:r>
    </w:p>
    <w:p w14:paraId="7DA876C7" w14:textId="77777777" w:rsidR="0000262C" w:rsidRPr="0020207C" w:rsidRDefault="0000262C">
      <w:pPr>
        <w:spacing w:after="0"/>
        <w:rPr>
          <w:rFonts w:ascii="Times New Roman" w:hAnsi="Times New Roman" w:cs="Times New Roman"/>
        </w:rPr>
      </w:pPr>
    </w:p>
    <w:p w14:paraId="42E1A601"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07:05</w:t>
      </w:r>
    </w:p>
    <w:p w14:paraId="65AA5BFD"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Where were you last week when there was a really heavy snow?</w:t>
      </w:r>
    </w:p>
    <w:p w14:paraId="5397DAC4" w14:textId="77777777" w:rsidR="0000262C" w:rsidRPr="0020207C" w:rsidRDefault="0000262C">
      <w:pPr>
        <w:spacing w:after="0"/>
        <w:rPr>
          <w:rFonts w:ascii="Times New Roman" w:hAnsi="Times New Roman" w:cs="Times New Roman"/>
        </w:rPr>
      </w:pPr>
    </w:p>
    <w:p w14:paraId="03B07397"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07:09</w:t>
      </w:r>
    </w:p>
    <w:p w14:paraId="234F07ED"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lastRenderedPageBreak/>
        <w:t xml:space="preserve">I was out here. Well, I just got I got gotten to shelter </w:t>
      </w:r>
      <w:proofErr w:type="spellStart"/>
      <w:r w:rsidRPr="0020207C">
        <w:rPr>
          <w:rFonts w:ascii="Times New Roman" w:hAnsi="Times New Roman" w:cs="Times New Roman"/>
        </w:rPr>
        <w:t>xe</w:t>
      </w:r>
      <w:proofErr w:type="spellEnd"/>
      <w:r w:rsidRPr="0020207C">
        <w:rPr>
          <w:rFonts w:ascii="Times New Roman" w:hAnsi="Times New Roman" w:cs="Times New Roman"/>
        </w:rPr>
        <w:t xml:space="preserve"> like a week ago. So it was like around, right like the day afterwards </w:t>
      </w:r>
      <w:proofErr w:type="spellStart"/>
      <w:r w:rsidRPr="0020207C">
        <w:rPr>
          <w:rFonts w:ascii="Times New Roman" w:hAnsi="Times New Roman" w:cs="Times New Roman"/>
        </w:rPr>
        <w:t>afterwards</w:t>
      </w:r>
      <w:proofErr w:type="spellEnd"/>
      <w:r w:rsidRPr="0020207C">
        <w:rPr>
          <w:rFonts w:ascii="Times New Roman" w:hAnsi="Times New Roman" w:cs="Times New Roman"/>
        </w:rPr>
        <w:t xml:space="preserve">. day afterwards, I got it. From outreach </w:t>
      </w:r>
      <w:proofErr w:type="spellStart"/>
      <w:r w:rsidRPr="0020207C">
        <w:rPr>
          <w:rFonts w:ascii="Times New Roman" w:hAnsi="Times New Roman" w:cs="Times New Roman"/>
        </w:rPr>
        <w:t>outreach</w:t>
      </w:r>
      <w:proofErr w:type="spellEnd"/>
      <w:r w:rsidRPr="0020207C">
        <w:rPr>
          <w:rFonts w:ascii="Times New Roman" w:hAnsi="Times New Roman" w:cs="Times New Roman"/>
        </w:rPr>
        <w:t>. I got me there it's just kind of dolphins. And</w:t>
      </w:r>
    </w:p>
    <w:p w14:paraId="29EFDF0C" w14:textId="77777777" w:rsidR="0000262C" w:rsidRPr="0020207C" w:rsidRDefault="0000262C">
      <w:pPr>
        <w:spacing w:after="0"/>
        <w:rPr>
          <w:rFonts w:ascii="Times New Roman" w:hAnsi="Times New Roman" w:cs="Times New Roman"/>
        </w:rPr>
      </w:pPr>
    </w:p>
    <w:p w14:paraId="724CA1ED"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07:26</w:t>
      </w:r>
    </w:p>
    <w:p w14:paraId="00ED07BF" w14:textId="77777777" w:rsidR="0000262C" w:rsidRPr="0020207C" w:rsidRDefault="0071549A">
      <w:pPr>
        <w:spacing w:after="0"/>
        <w:rPr>
          <w:rFonts w:ascii="Times New Roman" w:hAnsi="Times New Roman" w:cs="Times New Roman"/>
        </w:rPr>
      </w:pPr>
      <w:proofErr w:type="spellStart"/>
      <w:r w:rsidRPr="0020207C">
        <w:rPr>
          <w:rFonts w:ascii="Times New Roman" w:hAnsi="Times New Roman" w:cs="Times New Roman"/>
        </w:rPr>
        <w:t>Whats</w:t>
      </w:r>
      <w:proofErr w:type="spellEnd"/>
      <w:r w:rsidRPr="0020207C">
        <w:rPr>
          <w:rFonts w:ascii="Times New Roman" w:hAnsi="Times New Roman" w:cs="Times New Roman"/>
        </w:rPr>
        <w:t xml:space="preserve"> it like being in the shelter's here</w:t>
      </w:r>
    </w:p>
    <w:p w14:paraId="204EED9A" w14:textId="77777777" w:rsidR="0000262C" w:rsidRPr="0020207C" w:rsidRDefault="0000262C">
      <w:pPr>
        <w:spacing w:after="0"/>
        <w:rPr>
          <w:rFonts w:ascii="Times New Roman" w:hAnsi="Times New Roman" w:cs="Times New Roman"/>
        </w:rPr>
      </w:pPr>
    </w:p>
    <w:p w14:paraId="0EFDDDCE"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07:29</w:t>
      </w:r>
    </w:p>
    <w:p w14:paraId="3C32D0EF"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it's actually I leave all day I just come back at night to sleep there Yeah, yeah, I mean </w:t>
      </w:r>
      <w:proofErr w:type="spellStart"/>
      <w:r w:rsidRPr="0020207C">
        <w:rPr>
          <w:rFonts w:ascii="Times New Roman" w:hAnsi="Times New Roman" w:cs="Times New Roman"/>
        </w:rPr>
        <w:t>cuz</w:t>
      </w:r>
      <w:proofErr w:type="spellEnd"/>
      <w:r w:rsidRPr="0020207C">
        <w:rPr>
          <w:rFonts w:ascii="Times New Roman" w:hAnsi="Times New Roman" w:cs="Times New Roman"/>
        </w:rPr>
        <w:t xml:space="preserve"> it's like a lot of people don't leave some of the places make you leave all day. You know, I mean, some of you can't stay there all day. I never was a combined person to sit home and everything Yeah. So I didn't like sitting around doing anything yeah that's </w:t>
      </w:r>
      <w:proofErr w:type="spellStart"/>
      <w:r w:rsidRPr="0020207C">
        <w:rPr>
          <w:rFonts w:ascii="Times New Roman" w:hAnsi="Times New Roman" w:cs="Times New Roman"/>
        </w:rPr>
        <w:t>that's</w:t>
      </w:r>
      <w:proofErr w:type="spellEnd"/>
      <w:r w:rsidRPr="0020207C">
        <w:rPr>
          <w:rFonts w:ascii="Times New Roman" w:hAnsi="Times New Roman" w:cs="Times New Roman"/>
        </w:rPr>
        <w:t xml:space="preserve"> this meet a lot of people this Oh, I got to play sit around so I got to jails overcrowded they don't care to go to jail you got to play see sleep all day</w:t>
      </w:r>
    </w:p>
    <w:p w14:paraId="04863FA6" w14:textId="77777777" w:rsidR="0000262C" w:rsidRPr="0020207C" w:rsidRDefault="0000262C">
      <w:pPr>
        <w:spacing w:after="0"/>
        <w:rPr>
          <w:rFonts w:ascii="Times New Roman" w:hAnsi="Times New Roman" w:cs="Times New Roman"/>
        </w:rPr>
      </w:pPr>
    </w:p>
    <w:p w14:paraId="2D4484CB"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08:00</w:t>
      </w:r>
    </w:p>
    <w:p w14:paraId="38A73025"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have the shelters been different since covid started?</w:t>
      </w:r>
    </w:p>
    <w:p w14:paraId="00EED177" w14:textId="77777777" w:rsidR="0000262C" w:rsidRPr="0020207C" w:rsidRDefault="0000262C">
      <w:pPr>
        <w:spacing w:after="0"/>
        <w:rPr>
          <w:rFonts w:ascii="Times New Roman" w:hAnsi="Times New Roman" w:cs="Times New Roman"/>
        </w:rPr>
      </w:pPr>
    </w:p>
    <w:p w14:paraId="64E6636C"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08:12</w:t>
      </w:r>
    </w:p>
    <w:p w14:paraId="758111FB"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are well it's about the still seem really it's not no different analysts consider it any different Yeah, I don't think it's any different you got to go get your food and all that someplace they got places to eat you know that you go eat at but it's just basically keep your stuff back you still get your stuff stolen and all that you don't lock it up and everything Yeah, you leave it out on your bed and also get stolen and shit so just like being on the streets really to just help me get a place help you get a place to them I'll be getting placed basically that's all that is</w:t>
      </w:r>
    </w:p>
    <w:p w14:paraId="739BB720" w14:textId="77777777" w:rsidR="0000262C" w:rsidRPr="0020207C" w:rsidRDefault="0000262C">
      <w:pPr>
        <w:spacing w:after="0"/>
        <w:rPr>
          <w:rFonts w:ascii="Times New Roman" w:hAnsi="Times New Roman" w:cs="Times New Roman"/>
        </w:rPr>
      </w:pPr>
    </w:p>
    <w:p w14:paraId="37CD4B06"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08:45</w:t>
      </w:r>
    </w:p>
    <w:p w14:paraId="59C3FD85"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What does the word health mean to you?</w:t>
      </w:r>
    </w:p>
    <w:p w14:paraId="4EE1B713" w14:textId="77777777" w:rsidR="0000262C" w:rsidRPr="0020207C" w:rsidRDefault="0000262C">
      <w:pPr>
        <w:spacing w:after="0"/>
        <w:rPr>
          <w:rFonts w:ascii="Times New Roman" w:hAnsi="Times New Roman" w:cs="Times New Roman"/>
        </w:rPr>
      </w:pPr>
    </w:p>
    <w:p w14:paraId="443932FD"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08:53</w:t>
      </w:r>
    </w:p>
    <w:p w14:paraId="6165DAA4"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nice really sure about the health like I guess better be in better health and it's better to be in good health than being in bad health is really worse at in my life. I had like eight medications to take my only take the ones just to seizure medicine not dying from the 100 medications you got to give me now you know I mean just take the one medicine procedures to have to because if you don't take that medicine, you will get seizures still to mean I </w:t>
      </w:r>
      <w:proofErr w:type="spellStart"/>
      <w:r w:rsidRPr="0020207C">
        <w:rPr>
          <w:rFonts w:ascii="Times New Roman" w:hAnsi="Times New Roman" w:cs="Times New Roman"/>
        </w:rPr>
        <w:t>gotta</w:t>
      </w:r>
      <w:proofErr w:type="spellEnd"/>
      <w:r w:rsidRPr="0020207C">
        <w:rPr>
          <w:rFonts w:ascii="Times New Roman" w:hAnsi="Times New Roman" w:cs="Times New Roman"/>
        </w:rPr>
        <w:t xml:space="preserve"> get them combined and taking it can't drive anymore at all. So that's like 17 years I still tried to go back to work and everything and all too but had had problems with jobs and everything to that like pulling up ladders and so</w:t>
      </w:r>
    </w:p>
    <w:p w14:paraId="1B81B167" w14:textId="77777777" w:rsidR="0000262C" w:rsidRPr="0020207C" w:rsidRDefault="0000262C">
      <w:pPr>
        <w:spacing w:after="0"/>
        <w:rPr>
          <w:rFonts w:ascii="Times New Roman" w:hAnsi="Times New Roman" w:cs="Times New Roman"/>
        </w:rPr>
      </w:pPr>
    </w:p>
    <w:p w14:paraId="597F7E81"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09:39</w:t>
      </w:r>
    </w:p>
    <w:p w14:paraId="0B24FCA6"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that's really scary. Yeah.</w:t>
      </w:r>
    </w:p>
    <w:p w14:paraId="24FD215B" w14:textId="77777777" w:rsidR="0000262C" w:rsidRPr="0020207C" w:rsidRDefault="0000262C">
      <w:pPr>
        <w:spacing w:after="0"/>
        <w:rPr>
          <w:rFonts w:ascii="Times New Roman" w:hAnsi="Times New Roman" w:cs="Times New Roman"/>
        </w:rPr>
      </w:pPr>
    </w:p>
    <w:p w14:paraId="1DF56A9D"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09:41</w:t>
      </w:r>
    </w:p>
    <w:p w14:paraId="6B07D89B"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I had to tough to break my teeth down. The last two I broken that pool over there. I busted my teeth that Polaroid did last year. That was he said yeah, they're still there. I never got taken out yet but eligible right here all broke my face. Got What's on my top my head No</w:t>
      </w:r>
    </w:p>
    <w:p w14:paraId="270DAEC4" w14:textId="77777777" w:rsidR="0000262C" w:rsidRPr="0020207C" w:rsidRDefault="0000262C">
      <w:pPr>
        <w:spacing w:after="0"/>
        <w:rPr>
          <w:rFonts w:ascii="Times New Roman" w:hAnsi="Times New Roman" w:cs="Times New Roman"/>
        </w:rPr>
      </w:pPr>
    </w:p>
    <w:p w14:paraId="52F663CD"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10:02</w:t>
      </w:r>
    </w:p>
    <w:p w14:paraId="515F9E11"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lastRenderedPageBreak/>
        <w:t xml:space="preserve">I mean I'm still waiting I'm here to get house and you know that it's been like nine months I probably get six security for housing and if anything </w:t>
      </w:r>
      <w:proofErr w:type="spellStart"/>
      <w:r w:rsidRPr="0020207C">
        <w:rPr>
          <w:rFonts w:ascii="Times New Roman" w:hAnsi="Times New Roman" w:cs="Times New Roman"/>
        </w:rPr>
        <w:t>it's</w:t>
      </w:r>
      <w:proofErr w:type="spellEnd"/>
      <w:r w:rsidRPr="0020207C">
        <w:rPr>
          <w:rFonts w:ascii="Times New Roman" w:hAnsi="Times New Roman" w:cs="Times New Roman"/>
        </w:rPr>
        <w:t xml:space="preserve"> but geez I get that place anyway all back money they'll be anyway happy I did email please anyway then mother back money they owe me anyway almost two years almost now it's been well over two years actually I don't see how they take that long to give you security and understand how long I got a social worker and everything a lawyer and everything I mean Oh stay out of court dates are that far apart so you had to go actually you had to make an appointment I had three months away just working my appointment had to go back and see him you can't just walk in there you have to make an appointment and it was like three months 90 days later</w:t>
      </w:r>
    </w:p>
    <w:p w14:paraId="5C3FCFE9" w14:textId="77777777" w:rsidR="0000262C" w:rsidRPr="0020207C" w:rsidRDefault="0000262C">
      <w:pPr>
        <w:spacing w:after="0"/>
        <w:rPr>
          <w:rFonts w:ascii="Times New Roman" w:hAnsi="Times New Roman" w:cs="Times New Roman"/>
        </w:rPr>
      </w:pPr>
    </w:p>
    <w:p w14:paraId="17180067"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11:04</w:t>
      </w:r>
    </w:p>
    <w:p w14:paraId="0ED43255"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people so the people walking around when you're panhandling have did their responses change at all.</w:t>
      </w:r>
    </w:p>
    <w:p w14:paraId="7D9BA238" w14:textId="77777777" w:rsidR="0000262C" w:rsidRPr="0020207C" w:rsidRDefault="0000262C">
      <w:pPr>
        <w:spacing w:after="0"/>
        <w:rPr>
          <w:rFonts w:ascii="Times New Roman" w:hAnsi="Times New Roman" w:cs="Times New Roman"/>
        </w:rPr>
      </w:pPr>
    </w:p>
    <w:p w14:paraId="56AB3926"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11:11</w:t>
      </w:r>
    </w:p>
    <w:p w14:paraId="01BC5BEC"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They don't help you really not much not that many people have you know like Jada Trudeau actually let's just put it like this color people black people to help you more I'm just to say that out loud like that. They help me more than my own race house I'm white Italian Irish. They help you more yeah that you would think that be backwards actually been done. It's not you don't get that many you got maybe a very few that will help you out and I've been here for a while so that people like regular people come by see me all the time years they kind of help you </w:t>
      </w:r>
      <w:proofErr w:type="spellStart"/>
      <w:r w:rsidRPr="0020207C">
        <w:rPr>
          <w:rFonts w:ascii="Times New Roman" w:hAnsi="Times New Roman" w:cs="Times New Roman"/>
        </w:rPr>
        <w:t>you</w:t>
      </w:r>
      <w:proofErr w:type="spellEnd"/>
      <w:r w:rsidRPr="0020207C">
        <w:rPr>
          <w:rFonts w:ascii="Times New Roman" w:hAnsi="Times New Roman" w:cs="Times New Roman"/>
        </w:rPr>
        <w:t xml:space="preserve"> know the ones that really help</w:t>
      </w:r>
    </w:p>
    <w:p w14:paraId="321F1C8A" w14:textId="77777777" w:rsidR="0000262C" w:rsidRPr="0020207C" w:rsidRDefault="0000262C">
      <w:pPr>
        <w:spacing w:after="0"/>
        <w:rPr>
          <w:rFonts w:ascii="Times New Roman" w:hAnsi="Times New Roman" w:cs="Times New Roman"/>
        </w:rPr>
      </w:pPr>
    </w:p>
    <w:p w14:paraId="6E96AFA0"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11:50</w:t>
      </w:r>
    </w:p>
    <w:p w14:paraId="25DC87A2" w14:textId="77777777" w:rsidR="0000262C" w:rsidRPr="0020207C" w:rsidRDefault="0071549A">
      <w:pPr>
        <w:spacing w:after="0"/>
        <w:rPr>
          <w:rFonts w:ascii="Times New Roman" w:hAnsi="Times New Roman" w:cs="Times New Roman"/>
        </w:rPr>
      </w:pPr>
      <w:proofErr w:type="spellStart"/>
      <w:r w:rsidRPr="0020207C">
        <w:rPr>
          <w:rFonts w:ascii="Times New Roman" w:hAnsi="Times New Roman" w:cs="Times New Roman"/>
        </w:rPr>
        <w:t>Whats</w:t>
      </w:r>
      <w:proofErr w:type="spellEnd"/>
      <w:r w:rsidRPr="0020207C">
        <w:rPr>
          <w:rFonts w:ascii="Times New Roman" w:hAnsi="Times New Roman" w:cs="Times New Roman"/>
        </w:rPr>
        <w:t xml:space="preserve"> the word safety mean to you?</w:t>
      </w:r>
    </w:p>
    <w:p w14:paraId="184C2B18" w14:textId="77777777" w:rsidR="0000262C" w:rsidRPr="0020207C" w:rsidRDefault="0000262C">
      <w:pPr>
        <w:spacing w:after="0"/>
        <w:rPr>
          <w:rFonts w:ascii="Times New Roman" w:hAnsi="Times New Roman" w:cs="Times New Roman"/>
        </w:rPr>
      </w:pPr>
    </w:p>
    <w:p w14:paraId="3D1DF80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11:58</w:t>
      </w:r>
    </w:p>
    <w:p w14:paraId="41C038B9"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safety and they really take it day by day whatever happens in that day is </w:t>
      </w:r>
      <w:proofErr w:type="spellStart"/>
      <w:r w:rsidRPr="0020207C">
        <w:rPr>
          <w:rFonts w:ascii="Times New Roman" w:hAnsi="Times New Roman" w:cs="Times New Roman"/>
        </w:rPr>
        <w:t>gonna</w:t>
      </w:r>
      <w:proofErr w:type="spellEnd"/>
      <w:r w:rsidRPr="0020207C">
        <w:rPr>
          <w:rFonts w:ascii="Times New Roman" w:hAnsi="Times New Roman" w:cs="Times New Roman"/>
        </w:rPr>
        <w:t xml:space="preserve"> happen anyway. He can't stop what's </w:t>
      </w:r>
      <w:proofErr w:type="spellStart"/>
      <w:r w:rsidRPr="0020207C">
        <w:rPr>
          <w:rFonts w:ascii="Times New Roman" w:hAnsi="Times New Roman" w:cs="Times New Roman"/>
        </w:rPr>
        <w:t>gonna</w:t>
      </w:r>
      <w:proofErr w:type="spellEnd"/>
      <w:r w:rsidRPr="0020207C">
        <w:rPr>
          <w:rFonts w:ascii="Times New Roman" w:hAnsi="Times New Roman" w:cs="Times New Roman"/>
        </w:rPr>
        <w:t xml:space="preserve"> happen you could go across to get by bus by then you never know it just take it day by day and use the word live every day come by everyday two o'clock every day </w:t>
      </w:r>
      <w:proofErr w:type="spellStart"/>
      <w:r w:rsidRPr="0020207C">
        <w:rPr>
          <w:rFonts w:ascii="Times New Roman" w:hAnsi="Times New Roman" w:cs="Times New Roman"/>
        </w:rPr>
        <w:t>theres</w:t>
      </w:r>
      <w:proofErr w:type="spellEnd"/>
      <w:r w:rsidRPr="0020207C">
        <w:rPr>
          <w:rFonts w:ascii="Times New Roman" w:hAnsi="Times New Roman" w:cs="Times New Roman"/>
        </w:rPr>
        <w:t xml:space="preserve"> usually two of them</w:t>
      </w:r>
    </w:p>
    <w:p w14:paraId="064CDC70" w14:textId="77777777" w:rsidR="0000262C" w:rsidRPr="0020207C" w:rsidRDefault="0000262C">
      <w:pPr>
        <w:spacing w:after="0"/>
        <w:rPr>
          <w:rFonts w:ascii="Times New Roman" w:hAnsi="Times New Roman" w:cs="Times New Roman"/>
        </w:rPr>
      </w:pPr>
    </w:p>
    <w:p w14:paraId="4DB17640"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12:34</w:t>
      </w:r>
    </w:p>
    <w:p w14:paraId="2C124C9E"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what would you want a historian of the future to remember about this?</w:t>
      </w:r>
    </w:p>
    <w:p w14:paraId="55121B4B" w14:textId="77777777" w:rsidR="0000262C" w:rsidRPr="0020207C" w:rsidRDefault="0000262C">
      <w:pPr>
        <w:spacing w:after="0"/>
        <w:rPr>
          <w:rFonts w:ascii="Times New Roman" w:hAnsi="Times New Roman" w:cs="Times New Roman"/>
        </w:rPr>
      </w:pPr>
    </w:p>
    <w:p w14:paraId="32ADFA8B"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12:41</w:t>
      </w:r>
    </w:p>
    <w:p w14:paraId="5771685B"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 </w:t>
      </w:r>
      <w:proofErr w:type="spellStart"/>
      <w:r w:rsidRPr="0020207C">
        <w:rPr>
          <w:rFonts w:ascii="Times New Roman" w:hAnsi="Times New Roman" w:cs="Times New Roman"/>
        </w:rPr>
        <w:t>wouldnt</w:t>
      </w:r>
      <w:proofErr w:type="spellEnd"/>
      <w:r w:rsidRPr="0020207C">
        <w:rPr>
          <w:rFonts w:ascii="Times New Roman" w:hAnsi="Times New Roman" w:cs="Times New Roman"/>
        </w:rPr>
        <w:t xml:space="preserve"> recommend coming on the streets and living on the streets I tell you that it's not that easy as people think it is. Until they're out here you know people think it's so easy though when it gets cold though then on long standing and then go all go into hibernation you will see none of them out here today when it's cold unless they have to be out here then you see him out here at killing Wednesday live on the street that's how you can tell because other than that you don't see me there's nice </w:t>
      </w:r>
      <w:proofErr w:type="spellStart"/>
      <w:r w:rsidRPr="0020207C">
        <w:rPr>
          <w:rFonts w:ascii="Times New Roman" w:hAnsi="Times New Roman" w:cs="Times New Roman"/>
        </w:rPr>
        <w:t>nice</w:t>
      </w:r>
      <w:proofErr w:type="spellEnd"/>
      <w:r w:rsidRPr="0020207C">
        <w:rPr>
          <w:rFonts w:ascii="Times New Roman" w:hAnsi="Times New Roman" w:cs="Times New Roman"/>
        </w:rPr>
        <w:t xml:space="preserve"> </w:t>
      </w:r>
      <w:proofErr w:type="spellStart"/>
      <w:r w:rsidRPr="0020207C">
        <w:rPr>
          <w:rFonts w:ascii="Times New Roman" w:hAnsi="Times New Roman" w:cs="Times New Roman"/>
        </w:rPr>
        <w:t>nice</w:t>
      </w:r>
      <w:proofErr w:type="spellEnd"/>
      <w:r w:rsidRPr="0020207C">
        <w:rPr>
          <w:rFonts w:ascii="Times New Roman" w:hAnsi="Times New Roman" w:cs="Times New Roman"/>
        </w:rPr>
        <w:t xml:space="preserve"> days you see him come out you'll see anyways cold out here are all inside like mice Baxter Yes.</w:t>
      </w:r>
    </w:p>
    <w:p w14:paraId="34BD5E4D" w14:textId="77777777" w:rsidR="0000262C" w:rsidRPr="0020207C" w:rsidRDefault="0000262C">
      <w:pPr>
        <w:spacing w:after="0"/>
        <w:rPr>
          <w:rFonts w:ascii="Times New Roman" w:hAnsi="Times New Roman" w:cs="Times New Roman"/>
        </w:rPr>
      </w:pPr>
    </w:p>
    <w:p w14:paraId="5FD7716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13:20</w:t>
      </w:r>
    </w:p>
    <w:p w14:paraId="6725AC64"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You remember when you first heard about COVID Yeah What </w:t>
      </w:r>
      <w:proofErr w:type="spellStart"/>
      <w:r w:rsidRPr="0020207C">
        <w:rPr>
          <w:rFonts w:ascii="Times New Roman" w:hAnsi="Times New Roman" w:cs="Times New Roman"/>
        </w:rPr>
        <w:t>what</w:t>
      </w:r>
      <w:proofErr w:type="spellEnd"/>
      <w:r w:rsidRPr="0020207C">
        <w:rPr>
          <w:rFonts w:ascii="Times New Roman" w:hAnsi="Times New Roman" w:cs="Times New Roman"/>
        </w:rPr>
        <w:t xml:space="preserve"> do you hear? What was it like?</w:t>
      </w:r>
    </w:p>
    <w:p w14:paraId="2B5378D5" w14:textId="77777777" w:rsidR="0000262C" w:rsidRPr="0020207C" w:rsidRDefault="0000262C">
      <w:pPr>
        <w:spacing w:after="0"/>
        <w:rPr>
          <w:rFonts w:ascii="Times New Roman" w:hAnsi="Times New Roman" w:cs="Times New Roman"/>
        </w:rPr>
      </w:pPr>
    </w:p>
    <w:p w14:paraId="3C4F4A90"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13:28</w:t>
      </w:r>
    </w:p>
    <w:p w14:paraId="48EC3F38"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lastRenderedPageBreak/>
        <w:t>It was just like on the news it's just it's really like they're like the blue same thing basically hey this made it a little stronger actually blaming it on another country they came from and all that knows you never know the real truth many things they never tell you they will do anything same to me UFO is and all that out to get technology you know I think they got technology from the area 51 And on that as I got flat screen TV telephones and all that</w:t>
      </w:r>
    </w:p>
    <w:p w14:paraId="2A421712" w14:textId="77777777" w:rsidR="0000262C" w:rsidRPr="0020207C" w:rsidRDefault="0000262C">
      <w:pPr>
        <w:spacing w:after="0"/>
        <w:rPr>
          <w:rFonts w:ascii="Times New Roman" w:hAnsi="Times New Roman" w:cs="Times New Roman"/>
        </w:rPr>
      </w:pPr>
    </w:p>
    <w:p w14:paraId="447BCB35"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14:04</w:t>
      </w:r>
    </w:p>
    <w:p w14:paraId="5C2F7689"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How are you feeling about the immediate future</w:t>
      </w:r>
    </w:p>
    <w:p w14:paraId="23E34E26" w14:textId="77777777" w:rsidR="0000262C" w:rsidRPr="0020207C" w:rsidRDefault="0000262C">
      <w:pPr>
        <w:spacing w:after="0"/>
        <w:rPr>
          <w:rFonts w:ascii="Times New Roman" w:hAnsi="Times New Roman" w:cs="Times New Roman"/>
        </w:rPr>
      </w:pPr>
    </w:p>
    <w:p w14:paraId="6239BC41"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14:08</w:t>
      </w:r>
    </w:p>
    <w:p w14:paraId="5BF7E925"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I don't know if I'll be here but it but I mean I'm sure it's wider does China discover another planet knowing that because to basically ruin this one with the toxins and everything and leaded everything in the atmosphere, atmospheres and all that here pretty much ruin that pretty much out here. So they're looking for a new planet. That's why they keep discovering other planets and all that got water on it. Like Jupiter. You never knew Jupiter have what are known as like, like, like regular Planet, Mars and all Yeah, and that's not good. But Jupiter has the moon and the sun and everything there too and all that it's got water on the earth and all that they just discovered that. Yeah, they see that they had down there and watch the documentary stuff yourself about it. Some of that stuff I </w:t>
      </w:r>
      <w:proofErr w:type="spellStart"/>
      <w:r w:rsidRPr="0020207C">
        <w:rPr>
          <w:rFonts w:ascii="Times New Roman" w:hAnsi="Times New Roman" w:cs="Times New Roman"/>
        </w:rPr>
        <w:t>cant</w:t>
      </w:r>
      <w:proofErr w:type="spellEnd"/>
      <w:r w:rsidRPr="0020207C">
        <w:rPr>
          <w:rFonts w:ascii="Times New Roman" w:hAnsi="Times New Roman" w:cs="Times New Roman"/>
        </w:rPr>
        <w:t xml:space="preserve"> anyway</w:t>
      </w:r>
    </w:p>
    <w:p w14:paraId="50B820FC" w14:textId="77777777" w:rsidR="0000262C" w:rsidRPr="0020207C" w:rsidRDefault="0000262C">
      <w:pPr>
        <w:spacing w:after="0"/>
        <w:rPr>
          <w:rFonts w:ascii="Times New Roman" w:hAnsi="Times New Roman" w:cs="Times New Roman"/>
        </w:rPr>
      </w:pPr>
    </w:p>
    <w:p w14:paraId="42D636A4"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15:05</w:t>
      </w:r>
    </w:p>
    <w:p w14:paraId="2EFB1C4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so it sounds like in the last few years COVID has not been that important to you.</w:t>
      </w:r>
    </w:p>
    <w:p w14:paraId="72789C71" w14:textId="77777777" w:rsidR="0000262C" w:rsidRPr="0020207C" w:rsidRDefault="0000262C">
      <w:pPr>
        <w:spacing w:after="0"/>
        <w:rPr>
          <w:rFonts w:ascii="Times New Roman" w:hAnsi="Times New Roman" w:cs="Times New Roman"/>
        </w:rPr>
      </w:pPr>
    </w:p>
    <w:p w14:paraId="1816944A"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15:11</w:t>
      </w:r>
    </w:p>
    <w:p w14:paraId="35438A7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Really if you get it you get it. Basically when you die you die you're </w:t>
      </w:r>
      <w:proofErr w:type="spellStart"/>
      <w:r w:rsidRPr="0020207C">
        <w:rPr>
          <w:rFonts w:ascii="Times New Roman" w:hAnsi="Times New Roman" w:cs="Times New Roman"/>
        </w:rPr>
        <w:t>gonna</w:t>
      </w:r>
      <w:proofErr w:type="spellEnd"/>
      <w:r w:rsidRPr="0020207C">
        <w:rPr>
          <w:rFonts w:ascii="Times New Roman" w:hAnsi="Times New Roman" w:cs="Times New Roman"/>
        </w:rPr>
        <w:t xml:space="preserve"> die it's meant to be you're </w:t>
      </w:r>
      <w:proofErr w:type="spellStart"/>
      <w:r w:rsidRPr="0020207C">
        <w:rPr>
          <w:rFonts w:ascii="Times New Roman" w:hAnsi="Times New Roman" w:cs="Times New Roman"/>
        </w:rPr>
        <w:t>gonna</w:t>
      </w:r>
      <w:proofErr w:type="spellEnd"/>
      <w:r w:rsidRPr="0020207C">
        <w:rPr>
          <w:rFonts w:ascii="Times New Roman" w:hAnsi="Times New Roman" w:cs="Times New Roman"/>
        </w:rPr>
        <w:t xml:space="preserve"> die. Yeah, it's not just it's not something that happens to you in life that it's meant to be you can't stop nothing that's been going on. You could be walking down the ladder up there that brick and fall down busting your head and you'd be dead from it. You never know you </w:t>
      </w:r>
      <w:proofErr w:type="spellStart"/>
      <w:r w:rsidRPr="0020207C">
        <w:rPr>
          <w:rFonts w:ascii="Times New Roman" w:hAnsi="Times New Roman" w:cs="Times New Roman"/>
        </w:rPr>
        <w:t>you</w:t>
      </w:r>
      <w:proofErr w:type="spellEnd"/>
      <w:r w:rsidRPr="0020207C">
        <w:rPr>
          <w:rFonts w:ascii="Times New Roman" w:hAnsi="Times New Roman" w:cs="Times New Roman"/>
        </w:rPr>
        <w:t xml:space="preserve"> have young kids run around don't bricks and everything. Yeah, actually, I got seizures I get hit. With ended I got hit in the head but ends of a broom. That tie up sees you got to crack stuff on that 16 staples in my head. So that's how I got seizures now and to play with some money getting into a broom busting my head with it. So yeah, that's how I got seizure now since 2002. I still tried to go back to work and everything. I mean, I guess I'm like I don't know how they I guess like you know Chevy Volt last I guess. You got four dates a two word forward, down the road dead. So different cars, different things for different things to you know at stronger survive and that's really true jokes.</w:t>
      </w:r>
    </w:p>
    <w:p w14:paraId="7B23B7D1" w14:textId="77777777" w:rsidR="0000262C" w:rsidRPr="0020207C" w:rsidRDefault="0000262C">
      <w:pPr>
        <w:spacing w:after="0"/>
        <w:rPr>
          <w:rFonts w:ascii="Times New Roman" w:hAnsi="Times New Roman" w:cs="Times New Roman"/>
        </w:rPr>
      </w:pPr>
    </w:p>
    <w:p w14:paraId="244FBCCC"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16:26</w:t>
      </w:r>
    </w:p>
    <w:p w14:paraId="220A98EE"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What do you think that means?</w:t>
      </w:r>
    </w:p>
    <w:p w14:paraId="0B99AC7E" w14:textId="77777777" w:rsidR="0000262C" w:rsidRPr="0020207C" w:rsidRDefault="0000262C">
      <w:pPr>
        <w:spacing w:after="0"/>
        <w:rPr>
          <w:rFonts w:ascii="Times New Roman" w:hAnsi="Times New Roman" w:cs="Times New Roman"/>
        </w:rPr>
      </w:pPr>
    </w:p>
    <w:p w14:paraId="217B22EF"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16:28</w:t>
      </w:r>
    </w:p>
    <w:p w14:paraId="0BF7F768"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Maybe stay strong, most likely you'll live you get through it you'll make you'll make it through if you most likely weaker they give up and you're going to ask them about them give it up</w:t>
      </w:r>
    </w:p>
    <w:p w14:paraId="42DAF652" w14:textId="77777777" w:rsidR="0000262C" w:rsidRPr="0020207C" w:rsidRDefault="0000262C">
      <w:pPr>
        <w:spacing w:after="0"/>
        <w:rPr>
          <w:rFonts w:ascii="Times New Roman" w:hAnsi="Times New Roman" w:cs="Times New Roman"/>
        </w:rPr>
      </w:pPr>
    </w:p>
    <w:p w14:paraId="652881B3"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16:46</w:t>
      </w:r>
    </w:p>
    <w:p w14:paraId="5E04AF0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the last two years feel different than say the year or so before that.</w:t>
      </w:r>
    </w:p>
    <w:p w14:paraId="74BB9B2C" w14:textId="77777777" w:rsidR="0000262C" w:rsidRPr="0020207C" w:rsidRDefault="0000262C">
      <w:pPr>
        <w:spacing w:after="0"/>
        <w:rPr>
          <w:rFonts w:ascii="Times New Roman" w:hAnsi="Times New Roman" w:cs="Times New Roman"/>
        </w:rPr>
      </w:pPr>
    </w:p>
    <w:p w14:paraId="5C3CDBF2"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16:51</w:t>
      </w:r>
    </w:p>
    <w:p w14:paraId="25CEC196"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lastRenderedPageBreak/>
        <w:t xml:space="preserve">Actually, I was working in everything though. I have a daughter actually 16 years old CFC that's long story. I won't get into that story and everything knows but I don't get into that story himself. But yeah, it was definitely different for me ever that read </w:t>
      </w:r>
      <w:proofErr w:type="spellStart"/>
      <w:r w:rsidRPr="0020207C">
        <w:rPr>
          <w:rFonts w:ascii="Times New Roman" w:hAnsi="Times New Roman" w:cs="Times New Roman"/>
        </w:rPr>
        <w:t>Ratibor</w:t>
      </w:r>
      <w:proofErr w:type="spellEnd"/>
      <w:r w:rsidRPr="0020207C">
        <w:rPr>
          <w:rFonts w:ascii="Times New Roman" w:hAnsi="Times New Roman" w:cs="Times New Roman"/>
        </w:rPr>
        <w:t xml:space="preserve"> work they go and get some security mine Wait my shit every month. Yeah, me too. I tried to like 20 years I had this shit and couldn't drive for 20 years and had to take buses to work and all that stuff. Bring bills I get Bremen she rocking it on that she like that. I mean, I built the Burlington </w:t>
      </w:r>
      <w:proofErr w:type="spellStart"/>
      <w:r w:rsidRPr="0020207C">
        <w:rPr>
          <w:rFonts w:ascii="Times New Roman" w:hAnsi="Times New Roman" w:cs="Times New Roman"/>
        </w:rPr>
        <w:t>xe</w:t>
      </w:r>
      <w:proofErr w:type="spellEnd"/>
      <w:r w:rsidRPr="0020207C">
        <w:rPr>
          <w:rFonts w:ascii="Times New Roman" w:hAnsi="Times New Roman" w:cs="Times New Roman"/>
        </w:rPr>
        <w:t xml:space="preserve"> a bill more in a bowling alley and Gomorrah is regarding the new one I got over there I rebuilt model that joy Are you mad remodel that joint and over here in Frankfort rolling the coop factory we did that round to go back through to see Raven she </w:t>
      </w:r>
      <w:proofErr w:type="spellStart"/>
      <w:r w:rsidRPr="0020207C">
        <w:rPr>
          <w:rFonts w:ascii="Times New Roman" w:hAnsi="Times New Roman" w:cs="Times New Roman"/>
        </w:rPr>
        <w:t>rockin</w:t>
      </w:r>
      <w:proofErr w:type="spellEnd"/>
      <w:r w:rsidRPr="0020207C">
        <w:rPr>
          <w:rFonts w:ascii="Times New Roman" w:hAnsi="Times New Roman" w:cs="Times New Roman"/>
        </w:rPr>
        <w:t xml:space="preserve"> and all that back linen oh </w:t>
      </w:r>
      <w:proofErr w:type="spellStart"/>
      <w:r w:rsidRPr="0020207C">
        <w:rPr>
          <w:rFonts w:ascii="Times New Roman" w:hAnsi="Times New Roman" w:cs="Times New Roman"/>
        </w:rPr>
        <w:t>oh</w:t>
      </w:r>
      <w:proofErr w:type="spellEnd"/>
      <w:r w:rsidRPr="0020207C">
        <w:rPr>
          <w:rFonts w:ascii="Times New Roman" w:hAnsi="Times New Roman" w:cs="Times New Roman"/>
        </w:rPr>
        <w:t xml:space="preserve"> 69 </w:t>
      </w:r>
      <w:proofErr w:type="spellStart"/>
      <w:r w:rsidRPr="0020207C">
        <w:rPr>
          <w:rFonts w:ascii="Times New Roman" w:hAnsi="Times New Roman" w:cs="Times New Roman"/>
        </w:rPr>
        <w:t>st</w:t>
      </w:r>
      <w:proofErr w:type="spellEnd"/>
      <w:r w:rsidRPr="0020207C">
        <w:rPr>
          <w:rFonts w:ascii="Times New Roman" w:hAnsi="Times New Roman" w:cs="Times New Roman"/>
        </w:rPr>
        <w:t xml:space="preserve"> Dreama the grocery store they got built there the reed did that too. I tried to work with my kids you know but am I being seizures you can't work sometimes I go and work like a little bit when I was carrying and stuff in and you know I got actually build the whole house doing other everything in the house separately. Air conditioning basically and I'm in the water basically but I've never gotten to know that stuff I've done welding and everything but at solder with the water and also it's no different but um yeah I mean I could build the whole house myself and then everything's I mean it's not too hard to buy Benson and all that and yeah and water really but never got into that stuff nobody's done right or not</w:t>
      </w:r>
    </w:p>
    <w:p w14:paraId="07E555D6" w14:textId="77777777" w:rsidR="0000262C" w:rsidRPr="0020207C" w:rsidRDefault="0000262C">
      <w:pPr>
        <w:spacing w:after="0"/>
        <w:rPr>
          <w:rFonts w:ascii="Times New Roman" w:hAnsi="Times New Roman" w:cs="Times New Roman"/>
        </w:rPr>
      </w:pPr>
    </w:p>
    <w:p w14:paraId="041AAB04"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18:46</w:t>
      </w:r>
    </w:p>
    <w:p w14:paraId="0E1F7BBE"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I think I see everything I hear every day you see more every day surprises yeah here every day we majors Yeah Here boy. I think I see it all every time I come by I see something new every day amazes me like what just different things this different stuff you know people out here too and just stuff that goes on iron is a lot of different things especially down into ghetto areas. They're even worse</w:t>
      </w:r>
    </w:p>
    <w:p w14:paraId="68DADFD8" w14:textId="77777777" w:rsidR="0000262C" w:rsidRPr="0020207C" w:rsidRDefault="0000262C">
      <w:pPr>
        <w:spacing w:after="0"/>
        <w:rPr>
          <w:rFonts w:ascii="Times New Roman" w:hAnsi="Times New Roman" w:cs="Times New Roman"/>
        </w:rPr>
      </w:pPr>
    </w:p>
    <w:p w14:paraId="2FCA47AC"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19:16</w:t>
      </w:r>
    </w:p>
    <w:p w14:paraId="7E2C6207"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what's different there</w:t>
      </w:r>
    </w:p>
    <w:p w14:paraId="07B9B0DD" w14:textId="77777777" w:rsidR="0000262C" w:rsidRPr="0020207C" w:rsidRDefault="0000262C">
      <w:pPr>
        <w:spacing w:after="0"/>
        <w:rPr>
          <w:rFonts w:ascii="Times New Roman" w:hAnsi="Times New Roman" w:cs="Times New Roman"/>
        </w:rPr>
      </w:pPr>
    </w:p>
    <w:p w14:paraId="79C2CDBF"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William P  </w:t>
      </w:r>
      <w:r w:rsidRPr="0020207C">
        <w:rPr>
          <w:rFonts w:ascii="Times New Roman" w:hAnsi="Times New Roman" w:cs="Times New Roman"/>
          <w:color w:val="5D7284"/>
        </w:rPr>
        <w:t>19:19</w:t>
      </w:r>
    </w:p>
    <w:p w14:paraId="415C12D2"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 xml:space="preserve">well it's nothing really any </w:t>
      </w:r>
      <w:proofErr w:type="spellStart"/>
      <w:r w:rsidRPr="0020207C">
        <w:rPr>
          <w:rFonts w:ascii="Times New Roman" w:hAnsi="Times New Roman" w:cs="Times New Roman"/>
        </w:rPr>
        <w:t>any</w:t>
      </w:r>
      <w:proofErr w:type="spellEnd"/>
      <w:r w:rsidRPr="0020207C">
        <w:rPr>
          <w:rFonts w:ascii="Times New Roman" w:hAnsi="Times New Roman" w:cs="Times New Roman"/>
        </w:rPr>
        <w:t xml:space="preserve"> different but just it's not really anything different really by you know you just know different areas that you don't go to an everything you know he just don't bother you know around there areas. You're not wanting to know you can tell different areas you not go but any areas that could happen to you yeah, it'll make a difference really good just the people around you in your areas.</w:t>
      </w:r>
    </w:p>
    <w:p w14:paraId="044AD4A4" w14:textId="77777777" w:rsidR="0000262C" w:rsidRPr="0020207C" w:rsidRDefault="0000262C">
      <w:pPr>
        <w:spacing w:after="0"/>
        <w:rPr>
          <w:rFonts w:ascii="Times New Roman" w:hAnsi="Times New Roman" w:cs="Times New Roman"/>
        </w:rPr>
      </w:pPr>
    </w:p>
    <w:p w14:paraId="45CC3C98" w14:textId="77777777" w:rsidR="0000262C" w:rsidRPr="0020207C" w:rsidRDefault="0071549A">
      <w:pPr>
        <w:spacing w:after="0"/>
        <w:rPr>
          <w:rFonts w:ascii="Times New Roman" w:hAnsi="Times New Roman" w:cs="Times New Roman"/>
        </w:rPr>
      </w:pPr>
      <w:r w:rsidRPr="0020207C">
        <w:rPr>
          <w:rFonts w:ascii="Times New Roman" w:hAnsi="Times New Roman" w:cs="Times New Roman"/>
          <w:b/>
        </w:rPr>
        <w:t xml:space="preserve">Kit </w:t>
      </w:r>
      <w:proofErr w:type="spellStart"/>
      <w:r w:rsidRPr="0020207C">
        <w:rPr>
          <w:rFonts w:ascii="Times New Roman" w:hAnsi="Times New Roman" w:cs="Times New Roman"/>
          <w:b/>
        </w:rPr>
        <w:t>Heintzman</w:t>
      </w:r>
      <w:proofErr w:type="spellEnd"/>
      <w:r w:rsidRPr="0020207C">
        <w:rPr>
          <w:rFonts w:ascii="Times New Roman" w:hAnsi="Times New Roman" w:cs="Times New Roman"/>
          <w:b/>
        </w:rPr>
        <w:t xml:space="preserve">  </w:t>
      </w:r>
      <w:r w:rsidRPr="0020207C">
        <w:rPr>
          <w:rFonts w:ascii="Times New Roman" w:hAnsi="Times New Roman" w:cs="Times New Roman"/>
          <w:color w:val="5D7284"/>
        </w:rPr>
        <w:t>19:53</w:t>
      </w:r>
    </w:p>
    <w:p w14:paraId="473D62B8" w14:textId="77777777" w:rsidR="0000262C" w:rsidRPr="0020207C" w:rsidRDefault="0071549A">
      <w:pPr>
        <w:spacing w:after="0"/>
        <w:rPr>
          <w:rFonts w:ascii="Times New Roman" w:hAnsi="Times New Roman" w:cs="Times New Roman"/>
        </w:rPr>
      </w:pPr>
      <w:r w:rsidRPr="0020207C">
        <w:rPr>
          <w:rFonts w:ascii="Times New Roman" w:hAnsi="Times New Roman" w:cs="Times New Roman"/>
        </w:rPr>
        <w:t>Questions unless there's something you want the world to know. of you. That's basically it. All right yeah, that's pretty much it thanks</w:t>
      </w:r>
    </w:p>
    <w:sectPr w:rsidR="0000262C" w:rsidRPr="0020207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D461" w14:textId="77777777" w:rsidR="00021529" w:rsidRDefault="00021529">
      <w:pPr>
        <w:spacing w:after="0" w:line="240" w:lineRule="auto"/>
      </w:pPr>
      <w:r>
        <w:separator/>
      </w:r>
    </w:p>
  </w:endnote>
  <w:endnote w:type="continuationSeparator" w:id="0">
    <w:p w14:paraId="60ECB307" w14:textId="77777777" w:rsidR="00021529" w:rsidRDefault="0002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363E85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AD4A8D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E478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8AAF34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143B2A6" w14:textId="2DF4F04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12ED" w14:textId="77777777" w:rsidR="00021529" w:rsidRDefault="00021529">
      <w:pPr>
        <w:spacing w:after="0" w:line="240" w:lineRule="auto"/>
      </w:pPr>
      <w:r>
        <w:separator/>
      </w:r>
    </w:p>
  </w:footnote>
  <w:footnote w:type="continuationSeparator" w:id="0">
    <w:p w14:paraId="27226A59" w14:textId="77777777" w:rsidR="00021529" w:rsidRDefault="00021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578805">
    <w:abstractNumId w:val="8"/>
  </w:num>
  <w:num w:numId="2" w16cid:durableId="1686514561">
    <w:abstractNumId w:val="6"/>
  </w:num>
  <w:num w:numId="3" w16cid:durableId="641425593">
    <w:abstractNumId w:val="5"/>
  </w:num>
  <w:num w:numId="4" w16cid:durableId="2020227940">
    <w:abstractNumId w:val="4"/>
  </w:num>
  <w:num w:numId="5" w16cid:durableId="2064481416">
    <w:abstractNumId w:val="7"/>
  </w:num>
  <w:num w:numId="6" w16cid:durableId="1929655307">
    <w:abstractNumId w:val="3"/>
  </w:num>
  <w:num w:numId="7" w16cid:durableId="720055761">
    <w:abstractNumId w:val="2"/>
  </w:num>
  <w:num w:numId="8" w16cid:durableId="1918052832">
    <w:abstractNumId w:val="1"/>
  </w:num>
  <w:num w:numId="9" w16cid:durableId="33904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2C"/>
    <w:rsid w:val="00021529"/>
    <w:rsid w:val="00034616"/>
    <w:rsid w:val="00050A6B"/>
    <w:rsid w:val="0006063C"/>
    <w:rsid w:val="00066610"/>
    <w:rsid w:val="001216B9"/>
    <w:rsid w:val="0015074B"/>
    <w:rsid w:val="0020207C"/>
    <w:rsid w:val="0029639D"/>
    <w:rsid w:val="00326F90"/>
    <w:rsid w:val="004A641F"/>
    <w:rsid w:val="004B593C"/>
    <w:rsid w:val="006E2A8C"/>
    <w:rsid w:val="0071549A"/>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C5BC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3644</Words>
  <Characters>15419</Characters>
  <Application>Microsoft Office Word</Application>
  <DocSecurity>0</DocSecurity>
  <Lines>308</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2023-04-08T03:11:00Z</dcterms:created>
  <dcterms:modified xsi:type="dcterms:W3CDTF">2023-04-08T03:11:00Z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8a3ec474e7a77451f68fe557aa031e94738aee200de8326b9611384c1d39c335</vt:lpwstr>
  </property>
</Properties>
</file>