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D916A" w14:textId="77777777" w:rsidR="00930F33" w:rsidRPr="007D60F3" w:rsidRDefault="00930F33">
      <w:pPr>
        <w:spacing w:after="0"/>
        <w:rPr>
          <w:rFonts w:ascii="Times New Roman" w:hAnsi="Times New Roman" w:cs="Times New Roman"/>
          <w:sz w:val="24"/>
          <w:szCs w:val="24"/>
          <w:lang w:eastAsia="zh-CN"/>
        </w:rPr>
      </w:pPr>
    </w:p>
    <w:p w14:paraId="4E807124" w14:textId="0FEB9184" w:rsidR="00512612" w:rsidRPr="00920A4E" w:rsidRDefault="004D2CB8" w:rsidP="004D2CB8">
      <w:pPr>
        <w:jc w:val="center"/>
        <w:rPr>
          <w:rFonts w:ascii="Times New Roman" w:hAnsi="Times New Roman" w:cs="Times New Roman"/>
          <w:b/>
          <w:bCs/>
          <w:sz w:val="28"/>
          <w:szCs w:val="28"/>
        </w:rPr>
      </w:pPr>
      <w:r w:rsidRPr="00920A4E">
        <w:rPr>
          <w:rFonts w:ascii="Times New Roman" w:hAnsi="Times New Roman" w:cs="Times New Roman"/>
          <w:b/>
          <w:bCs/>
          <w:sz w:val="28"/>
          <w:szCs w:val="28"/>
        </w:rPr>
        <w:t xml:space="preserve">Transcript of Interview with Brett Reinert </w:t>
      </w:r>
      <w:r w:rsidR="00920A4E">
        <w:rPr>
          <w:rFonts w:ascii="Times New Roman" w:hAnsi="Times New Roman" w:cs="Times New Roman"/>
          <w:b/>
          <w:bCs/>
          <w:sz w:val="28"/>
          <w:szCs w:val="28"/>
        </w:rPr>
        <w:t xml:space="preserve">by </w:t>
      </w:r>
      <w:proofErr w:type="spellStart"/>
      <w:r w:rsidR="00920A4E">
        <w:rPr>
          <w:rFonts w:ascii="Times New Roman" w:hAnsi="Times New Roman" w:cs="Times New Roman"/>
          <w:b/>
          <w:bCs/>
          <w:sz w:val="28"/>
          <w:szCs w:val="28"/>
        </w:rPr>
        <w:t>Anasitasia</w:t>
      </w:r>
      <w:proofErr w:type="spellEnd"/>
      <w:r w:rsidR="00920A4E">
        <w:rPr>
          <w:rFonts w:ascii="Times New Roman" w:hAnsi="Times New Roman" w:cs="Times New Roman"/>
          <w:b/>
          <w:bCs/>
          <w:sz w:val="28"/>
          <w:szCs w:val="28"/>
        </w:rPr>
        <w:t xml:space="preserve"> </w:t>
      </w:r>
      <w:proofErr w:type="spellStart"/>
      <w:r w:rsidR="00920A4E">
        <w:rPr>
          <w:rFonts w:ascii="Times New Roman" w:hAnsi="Times New Roman" w:cs="Times New Roman"/>
          <w:b/>
          <w:bCs/>
          <w:sz w:val="28"/>
          <w:szCs w:val="28"/>
        </w:rPr>
        <w:t>Vaitele</w:t>
      </w:r>
      <w:proofErr w:type="spellEnd"/>
    </w:p>
    <w:p w14:paraId="0DD3B65F" w14:textId="779D55F9" w:rsidR="004D2CB8" w:rsidRPr="007D60F3" w:rsidRDefault="004D2CB8" w:rsidP="004E1887">
      <w:pPr>
        <w:spacing w:after="0"/>
        <w:rPr>
          <w:rFonts w:ascii="Times New Roman" w:hAnsi="Times New Roman" w:cs="Times New Roman"/>
          <w:sz w:val="24"/>
          <w:szCs w:val="24"/>
        </w:rPr>
      </w:pPr>
      <w:r w:rsidRPr="00920A4E">
        <w:rPr>
          <w:rFonts w:ascii="Times New Roman" w:hAnsi="Times New Roman" w:cs="Times New Roman"/>
          <w:b/>
          <w:bCs/>
          <w:sz w:val="24"/>
          <w:szCs w:val="24"/>
        </w:rPr>
        <w:t>Interviewee:</w:t>
      </w:r>
      <w:r w:rsidRPr="007D60F3">
        <w:rPr>
          <w:rFonts w:ascii="Times New Roman" w:hAnsi="Times New Roman" w:cs="Times New Roman"/>
          <w:sz w:val="24"/>
          <w:szCs w:val="24"/>
        </w:rPr>
        <w:t xml:space="preserve"> Brett Reinert</w:t>
      </w:r>
    </w:p>
    <w:p w14:paraId="6F5CCBBF" w14:textId="3FE9A4BC" w:rsidR="004D2CB8" w:rsidRPr="007D60F3" w:rsidRDefault="004D2CB8" w:rsidP="004E1887">
      <w:pPr>
        <w:spacing w:after="0"/>
        <w:rPr>
          <w:rFonts w:ascii="Times New Roman" w:hAnsi="Times New Roman" w:cs="Times New Roman"/>
          <w:sz w:val="24"/>
          <w:szCs w:val="24"/>
        </w:rPr>
      </w:pPr>
      <w:r w:rsidRPr="00920A4E">
        <w:rPr>
          <w:rFonts w:ascii="Times New Roman" w:hAnsi="Times New Roman" w:cs="Times New Roman"/>
          <w:b/>
          <w:bCs/>
          <w:sz w:val="24"/>
          <w:szCs w:val="24"/>
        </w:rPr>
        <w:t>Interviewer:</w:t>
      </w:r>
      <w:r w:rsidRPr="007D60F3">
        <w:rPr>
          <w:rFonts w:ascii="Times New Roman" w:hAnsi="Times New Roman" w:cs="Times New Roman"/>
          <w:sz w:val="24"/>
          <w:szCs w:val="24"/>
        </w:rPr>
        <w:t xml:space="preserve"> Anasitasia Vaitele</w:t>
      </w:r>
    </w:p>
    <w:p w14:paraId="15AE418F" w14:textId="7F683E18" w:rsidR="004D2CB8" w:rsidRPr="007D60F3" w:rsidRDefault="004D2CB8" w:rsidP="004E1887">
      <w:pPr>
        <w:spacing w:after="0"/>
        <w:rPr>
          <w:rFonts w:ascii="Times New Roman" w:hAnsi="Times New Roman" w:cs="Times New Roman"/>
          <w:sz w:val="24"/>
          <w:szCs w:val="24"/>
        </w:rPr>
      </w:pPr>
      <w:r w:rsidRPr="00AC6B16">
        <w:rPr>
          <w:rFonts w:ascii="Times New Roman" w:hAnsi="Times New Roman" w:cs="Times New Roman"/>
          <w:b/>
          <w:bCs/>
          <w:sz w:val="24"/>
          <w:szCs w:val="24"/>
        </w:rPr>
        <w:t>Date</w:t>
      </w:r>
      <w:r w:rsidR="004E1887" w:rsidRPr="00AC6B16">
        <w:rPr>
          <w:rFonts w:ascii="Times New Roman" w:hAnsi="Times New Roman" w:cs="Times New Roman"/>
          <w:b/>
          <w:bCs/>
          <w:sz w:val="24"/>
          <w:szCs w:val="24"/>
        </w:rPr>
        <w:t>:</w:t>
      </w:r>
      <w:r w:rsidRPr="007D60F3">
        <w:rPr>
          <w:rFonts w:ascii="Times New Roman" w:hAnsi="Times New Roman" w:cs="Times New Roman"/>
          <w:sz w:val="24"/>
          <w:szCs w:val="24"/>
        </w:rPr>
        <w:t xml:space="preserve"> 05/09/2022</w:t>
      </w:r>
    </w:p>
    <w:p w14:paraId="12CC8ADF" w14:textId="75E5150F" w:rsidR="004D2CB8" w:rsidRPr="007D60F3" w:rsidRDefault="004D2CB8" w:rsidP="004E1887">
      <w:pPr>
        <w:spacing w:after="0"/>
        <w:rPr>
          <w:rFonts w:ascii="Times New Roman" w:hAnsi="Times New Roman" w:cs="Times New Roman"/>
          <w:sz w:val="24"/>
          <w:szCs w:val="24"/>
        </w:rPr>
      </w:pPr>
      <w:r w:rsidRPr="00AC6B16">
        <w:rPr>
          <w:rFonts w:ascii="Times New Roman" w:hAnsi="Times New Roman" w:cs="Times New Roman"/>
          <w:b/>
          <w:bCs/>
          <w:sz w:val="24"/>
          <w:szCs w:val="24"/>
        </w:rPr>
        <w:t>Location (Interviewee):</w:t>
      </w:r>
      <w:r w:rsidRPr="007D60F3">
        <w:rPr>
          <w:rFonts w:ascii="Times New Roman" w:hAnsi="Times New Roman" w:cs="Times New Roman"/>
          <w:sz w:val="24"/>
          <w:szCs w:val="24"/>
        </w:rPr>
        <w:t xml:space="preserve"> Springdale, Arkansas</w:t>
      </w:r>
    </w:p>
    <w:p w14:paraId="0C1B1E71" w14:textId="0CD6D072" w:rsidR="004D2CB8" w:rsidRPr="007D60F3" w:rsidRDefault="004D2CB8" w:rsidP="004C1DF4">
      <w:pPr>
        <w:spacing w:after="0"/>
        <w:rPr>
          <w:rFonts w:ascii="Times New Roman" w:hAnsi="Times New Roman" w:cs="Times New Roman"/>
          <w:sz w:val="24"/>
          <w:szCs w:val="24"/>
        </w:rPr>
      </w:pPr>
      <w:r w:rsidRPr="00AC6B16">
        <w:rPr>
          <w:rFonts w:ascii="Times New Roman" w:hAnsi="Times New Roman" w:cs="Times New Roman"/>
          <w:b/>
          <w:bCs/>
          <w:sz w:val="24"/>
          <w:szCs w:val="24"/>
        </w:rPr>
        <w:t>Location (Interviewer):</w:t>
      </w:r>
      <w:r w:rsidRPr="007D60F3">
        <w:rPr>
          <w:rFonts w:ascii="Times New Roman" w:hAnsi="Times New Roman" w:cs="Times New Roman"/>
          <w:sz w:val="24"/>
          <w:szCs w:val="24"/>
        </w:rPr>
        <w:t xml:space="preserve"> Kent, Was</w:t>
      </w:r>
      <w:r w:rsidR="004C1DF4" w:rsidRPr="007D60F3">
        <w:rPr>
          <w:rFonts w:ascii="Times New Roman" w:hAnsi="Times New Roman" w:cs="Times New Roman"/>
          <w:sz w:val="24"/>
          <w:szCs w:val="24"/>
        </w:rPr>
        <w:t>hington</w:t>
      </w:r>
    </w:p>
    <w:p w14:paraId="259F5BB5" w14:textId="77777777" w:rsidR="004C1DF4" w:rsidRPr="007D60F3" w:rsidRDefault="004C1DF4" w:rsidP="004C1DF4">
      <w:pPr>
        <w:spacing w:after="0"/>
        <w:rPr>
          <w:rFonts w:ascii="Times New Roman" w:hAnsi="Times New Roman" w:cs="Times New Roman"/>
          <w:sz w:val="24"/>
          <w:szCs w:val="24"/>
        </w:rPr>
      </w:pPr>
    </w:p>
    <w:p w14:paraId="6D00E421" w14:textId="5224D674" w:rsidR="004C1DF4" w:rsidRPr="00AC6B16" w:rsidRDefault="004C1DF4" w:rsidP="004E1887">
      <w:pPr>
        <w:spacing w:after="0"/>
        <w:rPr>
          <w:rFonts w:ascii="Times New Roman" w:hAnsi="Times New Roman" w:cs="Times New Roman"/>
          <w:b/>
          <w:bCs/>
          <w:sz w:val="24"/>
          <w:szCs w:val="24"/>
        </w:rPr>
      </w:pPr>
      <w:r w:rsidRPr="00AC6B16">
        <w:rPr>
          <w:rFonts w:ascii="Times New Roman" w:hAnsi="Times New Roman" w:cs="Times New Roman"/>
          <w:b/>
          <w:bCs/>
          <w:sz w:val="24"/>
          <w:szCs w:val="24"/>
        </w:rPr>
        <w:t>Abstract:</w:t>
      </w:r>
      <w:r w:rsidR="00AC6B16">
        <w:rPr>
          <w:rFonts w:ascii="Times New Roman" w:hAnsi="Times New Roman" w:cs="Times New Roman"/>
          <w:b/>
          <w:bCs/>
          <w:sz w:val="24"/>
          <w:szCs w:val="24"/>
        </w:rPr>
        <w:t xml:space="preserve"> </w:t>
      </w:r>
      <w:r w:rsidRPr="007D60F3">
        <w:rPr>
          <w:rFonts w:ascii="Times New Roman" w:hAnsi="Times New Roman" w:cs="Times New Roman"/>
          <w:sz w:val="24"/>
          <w:szCs w:val="24"/>
        </w:rPr>
        <w:t xml:space="preserve">Brett Reinert is from Springdale, Arkansas. </w:t>
      </w:r>
      <w:r w:rsidR="00677BD1" w:rsidRPr="007D60F3">
        <w:rPr>
          <w:rFonts w:ascii="Times New Roman" w:hAnsi="Times New Roman" w:cs="Times New Roman"/>
          <w:sz w:val="24"/>
          <w:szCs w:val="24"/>
        </w:rPr>
        <w:t>He works at a toner company as a deliverer</w:t>
      </w:r>
      <w:r w:rsidR="008C230B" w:rsidRPr="007D60F3">
        <w:rPr>
          <w:rFonts w:ascii="Times New Roman" w:hAnsi="Times New Roman" w:cs="Times New Roman"/>
          <w:sz w:val="24"/>
          <w:szCs w:val="24"/>
        </w:rPr>
        <w:t xml:space="preserve">. He delivers copier toner for a small business in Northwest, Arkansas. </w:t>
      </w:r>
      <w:r w:rsidR="00250E35" w:rsidRPr="007D60F3">
        <w:rPr>
          <w:rFonts w:ascii="Times New Roman" w:hAnsi="Times New Roman" w:cs="Times New Roman"/>
          <w:sz w:val="24"/>
          <w:szCs w:val="24"/>
        </w:rPr>
        <w:t xml:space="preserve">Brett talks about his home state of Arkansas and how the </w:t>
      </w:r>
      <w:r w:rsidR="003E6F96" w:rsidRPr="007D60F3">
        <w:rPr>
          <w:rFonts w:ascii="Times New Roman" w:hAnsi="Times New Roman" w:cs="Times New Roman"/>
          <w:sz w:val="24"/>
          <w:szCs w:val="24"/>
        </w:rPr>
        <w:t>state government reacts differently to the pandemic.</w:t>
      </w:r>
      <w:r w:rsidR="00A5747E" w:rsidRPr="007D60F3">
        <w:rPr>
          <w:rFonts w:ascii="Times New Roman" w:hAnsi="Times New Roman" w:cs="Times New Roman"/>
          <w:sz w:val="24"/>
          <w:szCs w:val="24"/>
        </w:rPr>
        <w:t xml:space="preserve"> Brett and his family </w:t>
      </w:r>
      <w:r w:rsidR="004F711A" w:rsidRPr="007D60F3">
        <w:rPr>
          <w:rFonts w:ascii="Times New Roman" w:hAnsi="Times New Roman" w:cs="Times New Roman"/>
          <w:sz w:val="24"/>
          <w:szCs w:val="24"/>
        </w:rPr>
        <w:t>take</w:t>
      </w:r>
      <w:r w:rsidR="00A5747E" w:rsidRPr="007D60F3">
        <w:rPr>
          <w:rFonts w:ascii="Times New Roman" w:hAnsi="Times New Roman" w:cs="Times New Roman"/>
          <w:sz w:val="24"/>
          <w:szCs w:val="24"/>
        </w:rPr>
        <w:t xml:space="preserve"> the pandemic very seriously and made sure that his two grandmothers are not exposed to it. Brett also talked about his observation </w:t>
      </w:r>
      <w:r w:rsidR="001203C1" w:rsidRPr="007D60F3">
        <w:rPr>
          <w:rFonts w:ascii="Times New Roman" w:hAnsi="Times New Roman" w:cs="Times New Roman"/>
          <w:sz w:val="24"/>
          <w:szCs w:val="24"/>
        </w:rPr>
        <w:t>of</w:t>
      </w:r>
      <w:r w:rsidR="007A024E" w:rsidRPr="007D60F3">
        <w:rPr>
          <w:rFonts w:ascii="Times New Roman" w:hAnsi="Times New Roman" w:cs="Times New Roman"/>
          <w:sz w:val="24"/>
          <w:szCs w:val="24"/>
        </w:rPr>
        <w:t xml:space="preserve"> the changes around him as many restaurants in the state started to require a proof of vaccination </w:t>
      </w:r>
      <w:r w:rsidR="004F711A" w:rsidRPr="007D60F3">
        <w:rPr>
          <w:rFonts w:ascii="Times New Roman" w:hAnsi="Times New Roman" w:cs="Times New Roman"/>
          <w:sz w:val="24"/>
          <w:szCs w:val="24"/>
        </w:rPr>
        <w:t>to</w:t>
      </w:r>
      <w:r w:rsidR="007A024E" w:rsidRPr="007D60F3">
        <w:rPr>
          <w:rFonts w:ascii="Times New Roman" w:hAnsi="Times New Roman" w:cs="Times New Roman"/>
          <w:sz w:val="24"/>
          <w:szCs w:val="24"/>
        </w:rPr>
        <w:t xml:space="preserve"> e</w:t>
      </w:r>
      <w:r w:rsidR="0030656A" w:rsidRPr="007D60F3">
        <w:rPr>
          <w:rFonts w:ascii="Times New Roman" w:hAnsi="Times New Roman" w:cs="Times New Roman"/>
          <w:sz w:val="24"/>
          <w:szCs w:val="24"/>
        </w:rPr>
        <w:t xml:space="preserve">at in. And the changes with </w:t>
      </w:r>
      <w:r w:rsidR="001203C1" w:rsidRPr="007D60F3">
        <w:rPr>
          <w:rFonts w:ascii="Times New Roman" w:hAnsi="Times New Roman" w:cs="Times New Roman"/>
          <w:sz w:val="24"/>
          <w:szCs w:val="24"/>
        </w:rPr>
        <w:t xml:space="preserve">the </w:t>
      </w:r>
      <w:r w:rsidR="0030656A" w:rsidRPr="007D60F3">
        <w:rPr>
          <w:rFonts w:ascii="Times New Roman" w:hAnsi="Times New Roman" w:cs="Times New Roman"/>
          <w:sz w:val="24"/>
          <w:szCs w:val="24"/>
        </w:rPr>
        <w:t xml:space="preserve">requirement of masks </w:t>
      </w:r>
      <w:r w:rsidR="00E15690" w:rsidRPr="007D60F3">
        <w:rPr>
          <w:rFonts w:ascii="Times New Roman" w:hAnsi="Times New Roman" w:cs="Times New Roman"/>
          <w:sz w:val="24"/>
          <w:szCs w:val="24"/>
        </w:rPr>
        <w:t xml:space="preserve">felt weird to him. Although there were </w:t>
      </w:r>
      <w:r w:rsidR="004F711A" w:rsidRPr="007D60F3">
        <w:rPr>
          <w:rFonts w:ascii="Times New Roman" w:hAnsi="Times New Roman" w:cs="Times New Roman"/>
          <w:sz w:val="24"/>
          <w:szCs w:val="24"/>
        </w:rPr>
        <w:t>changes,</w:t>
      </w:r>
      <w:r w:rsidR="00E15690" w:rsidRPr="007D60F3">
        <w:rPr>
          <w:rFonts w:ascii="Times New Roman" w:hAnsi="Times New Roman" w:cs="Times New Roman"/>
          <w:sz w:val="24"/>
          <w:szCs w:val="24"/>
        </w:rPr>
        <w:t xml:space="preserve"> he has seen</w:t>
      </w:r>
      <w:r w:rsidR="009255DE" w:rsidRPr="007D60F3">
        <w:rPr>
          <w:rFonts w:ascii="Times New Roman" w:hAnsi="Times New Roman" w:cs="Times New Roman"/>
          <w:sz w:val="24"/>
          <w:szCs w:val="24"/>
        </w:rPr>
        <w:t xml:space="preserve"> </w:t>
      </w:r>
      <w:r w:rsidR="001203C1" w:rsidRPr="007D60F3">
        <w:rPr>
          <w:rFonts w:ascii="Times New Roman" w:hAnsi="Times New Roman" w:cs="Times New Roman"/>
          <w:sz w:val="24"/>
          <w:szCs w:val="24"/>
        </w:rPr>
        <w:t>what</w:t>
      </w:r>
      <w:r w:rsidR="009255DE" w:rsidRPr="007D60F3">
        <w:rPr>
          <w:rFonts w:ascii="Times New Roman" w:hAnsi="Times New Roman" w:cs="Times New Roman"/>
          <w:sz w:val="24"/>
          <w:szCs w:val="24"/>
        </w:rPr>
        <w:t xml:space="preserve"> the pandemic brought </w:t>
      </w:r>
      <w:r w:rsidR="001203C1" w:rsidRPr="007D60F3">
        <w:rPr>
          <w:rFonts w:ascii="Times New Roman" w:hAnsi="Times New Roman" w:cs="Times New Roman"/>
          <w:sz w:val="24"/>
          <w:szCs w:val="24"/>
        </w:rPr>
        <w:t>to</w:t>
      </w:r>
      <w:r w:rsidR="009255DE" w:rsidRPr="007D60F3">
        <w:rPr>
          <w:rFonts w:ascii="Times New Roman" w:hAnsi="Times New Roman" w:cs="Times New Roman"/>
          <w:sz w:val="24"/>
          <w:szCs w:val="24"/>
        </w:rPr>
        <w:t xml:space="preserve"> his life and the people around him, he </w:t>
      </w:r>
      <w:r w:rsidR="001203C1" w:rsidRPr="007D60F3">
        <w:rPr>
          <w:rFonts w:ascii="Times New Roman" w:hAnsi="Times New Roman" w:cs="Times New Roman"/>
          <w:sz w:val="24"/>
          <w:szCs w:val="24"/>
        </w:rPr>
        <w:t>hopes</w:t>
      </w:r>
      <w:r w:rsidR="009255DE" w:rsidRPr="007D60F3">
        <w:rPr>
          <w:rFonts w:ascii="Times New Roman" w:hAnsi="Times New Roman" w:cs="Times New Roman"/>
          <w:sz w:val="24"/>
          <w:szCs w:val="24"/>
        </w:rPr>
        <w:t xml:space="preserve"> that people will </w:t>
      </w:r>
      <w:r w:rsidR="00A76508" w:rsidRPr="007D60F3">
        <w:rPr>
          <w:rFonts w:ascii="Times New Roman" w:hAnsi="Times New Roman" w:cs="Times New Roman"/>
          <w:sz w:val="24"/>
          <w:szCs w:val="24"/>
        </w:rPr>
        <w:t>take</w:t>
      </w:r>
      <w:r w:rsidR="009255DE" w:rsidRPr="007D60F3">
        <w:rPr>
          <w:rFonts w:ascii="Times New Roman" w:hAnsi="Times New Roman" w:cs="Times New Roman"/>
          <w:sz w:val="24"/>
          <w:szCs w:val="24"/>
        </w:rPr>
        <w:t xml:space="preserve"> the pandemic seriously </w:t>
      </w:r>
      <w:r w:rsidR="004F711A" w:rsidRPr="007D60F3">
        <w:rPr>
          <w:rFonts w:ascii="Times New Roman" w:hAnsi="Times New Roman" w:cs="Times New Roman"/>
          <w:sz w:val="24"/>
          <w:szCs w:val="24"/>
        </w:rPr>
        <w:t xml:space="preserve">if we experience </w:t>
      </w:r>
      <w:r w:rsidR="00A76508" w:rsidRPr="007D60F3">
        <w:rPr>
          <w:rFonts w:ascii="Times New Roman" w:hAnsi="Times New Roman" w:cs="Times New Roman"/>
          <w:sz w:val="24"/>
          <w:szCs w:val="24"/>
        </w:rPr>
        <w:t>another one</w:t>
      </w:r>
      <w:r w:rsidR="004F711A" w:rsidRPr="007D60F3">
        <w:rPr>
          <w:rFonts w:ascii="Times New Roman" w:hAnsi="Times New Roman" w:cs="Times New Roman"/>
          <w:sz w:val="24"/>
          <w:szCs w:val="24"/>
        </w:rPr>
        <w:t xml:space="preserve"> in the future. </w:t>
      </w:r>
    </w:p>
    <w:p w14:paraId="53A0B200" w14:textId="77777777" w:rsidR="00512612" w:rsidRPr="007D60F3" w:rsidRDefault="00512612">
      <w:pPr>
        <w:spacing w:after="0"/>
        <w:rPr>
          <w:rFonts w:ascii="Times New Roman" w:hAnsi="Times New Roman" w:cs="Times New Roman"/>
          <w:sz w:val="24"/>
          <w:szCs w:val="24"/>
        </w:rPr>
      </w:pPr>
    </w:p>
    <w:p w14:paraId="56D988C9"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00:01</w:t>
      </w:r>
      <w:proofErr w:type="gramEnd"/>
    </w:p>
    <w:p w14:paraId="7261583D" w14:textId="15C2AD17"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 xml:space="preserve">Okay, please state the date and time </w:t>
      </w:r>
      <w:r w:rsidR="00FC757D">
        <w:rPr>
          <w:rFonts w:ascii="Times New Roman" w:hAnsi="Times New Roman" w:cs="Times New Roman"/>
          <w:sz w:val="24"/>
          <w:szCs w:val="24"/>
        </w:rPr>
        <w:t xml:space="preserve">of the </w:t>
      </w:r>
      <w:r w:rsidRPr="007D60F3">
        <w:rPr>
          <w:rFonts w:ascii="Times New Roman" w:hAnsi="Times New Roman" w:cs="Times New Roman"/>
          <w:sz w:val="24"/>
          <w:szCs w:val="24"/>
        </w:rPr>
        <w:t xml:space="preserve">location of </w:t>
      </w:r>
      <w:r w:rsidR="00FC757D">
        <w:rPr>
          <w:rFonts w:ascii="Times New Roman" w:hAnsi="Times New Roman" w:cs="Times New Roman"/>
          <w:sz w:val="24"/>
          <w:szCs w:val="24"/>
        </w:rPr>
        <w:t xml:space="preserve">the </w:t>
      </w:r>
      <w:r w:rsidRPr="007D60F3">
        <w:rPr>
          <w:rFonts w:ascii="Times New Roman" w:hAnsi="Times New Roman" w:cs="Times New Roman"/>
          <w:sz w:val="24"/>
          <w:szCs w:val="24"/>
        </w:rPr>
        <w:t>interview</w:t>
      </w:r>
      <w:r w:rsidR="00FC757D">
        <w:rPr>
          <w:rFonts w:ascii="Times New Roman" w:hAnsi="Times New Roman" w:cs="Times New Roman"/>
          <w:sz w:val="24"/>
          <w:szCs w:val="24"/>
        </w:rPr>
        <w:t>.</w:t>
      </w:r>
    </w:p>
    <w:p w14:paraId="1B831878" w14:textId="77777777" w:rsidR="00512612" w:rsidRPr="007D60F3" w:rsidRDefault="00512612">
      <w:pPr>
        <w:spacing w:after="0"/>
        <w:rPr>
          <w:rFonts w:ascii="Times New Roman" w:hAnsi="Times New Roman" w:cs="Times New Roman"/>
          <w:sz w:val="24"/>
          <w:szCs w:val="24"/>
        </w:rPr>
      </w:pPr>
    </w:p>
    <w:p w14:paraId="0F4E7443"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Brett </w:t>
      </w:r>
      <w:proofErr w:type="gramStart"/>
      <w:r w:rsidRPr="00AC6B16">
        <w:rPr>
          <w:rFonts w:ascii="Times New Roman" w:hAnsi="Times New Roman" w:cs="Times New Roman"/>
          <w:b/>
          <w:bCs/>
          <w:sz w:val="24"/>
          <w:szCs w:val="24"/>
        </w:rPr>
        <w:t>Reinert</w:t>
      </w:r>
      <w:r w:rsidRPr="007D60F3">
        <w:rPr>
          <w:rFonts w:ascii="Times New Roman" w:hAnsi="Times New Roman" w:cs="Times New Roman"/>
          <w:sz w:val="24"/>
          <w:szCs w:val="24"/>
        </w:rPr>
        <w:t xml:space="preserve">  00:06</w:t>
      </w:r>
      <w:proofErr w:type="gramEnd"/>
    </w:p>
    <w:p w14:paraId="4FCED873" w14:textId="4E68AC0D"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So I am in Springdale, Arkansas</w:t>
      </w:r>
      <w:r w:rsidR="00FC757D">
        <w:rPr>
          <w:rFonts w:ascii="Times New Roman" w:hAnsi="Times New Roman" w:cs="Times New Roman"/>
          <w:sz w:val="24"/>
          <w:szCs w:val="24"/>
        </w:rPr>
        <w:t>. T</w:t>
      </w:r>
      <w:r w:rsidRPr="007D60F3">
        <w:rPr>
          <w:rFonts w:ascii="Times New Roman" w:hAnsi="Times New Roman" w:cs="Times New Roman"/>
          <w:sz w:val="24"/>
          <w:szCs w:val="24"/>
        </w:rPr>
        <w:t xml:space="preserve">he current time is </w:t>
      </w:r>
      <w:r w:rsidR="006E42BD" w:rsidRPr="007D60F3">
        <w:rPr>
          <w:rFonts w:ascii="Times New Roman" w:hAnsi="Times New Roman" w:cs="Times New Roman"/>
          <w:sz w:val="24"/>
          <w:szCs w:val="24"/>
        </w:rPr>
        <w:t>4:18 pm</w:t>
      </w:r>
      <w:r w:rsidRPr="007D60F3">
        <w:rPr>
          <w:rFonts w:ascii="Times New Roman" w:hAnsi="Times New Roman" w:cs="Times New Roman"/>
          <w:sz w:val="24"/>
          <w:szCs w:val="24"/>
        </w:rPr>
        <w:t xml:space="preserve"> on Tuesday, May 10.</w:t>
      </w:r>
    </w:p>
    <w:p w14:paraId="4D5290C3" w14:textId="77777777" w:rsidR="00512612" w:rsidRPr="007D60F3" w:rsidRDefault="00512612">
      <w:pPr>
        <w:spacing w:after="0"/>
        <w:rPr>
          <w:rFonts w:ascii="Times New Roman" w:hAnsi="Times New Roman" w:cs="Times New Roman"/>
          <w:sz w:val="24"/>
          <w:szCs w:val="24"/>
        </w:rPr>
      </w:pPr>
    </w:p>
    <w:p w14:paraId="738872A3" w14:textId="59B91939" w:rsidR="00512612" w:rsidRPr="007D60F3" w:rsidRDefault="007D60F3">
      <w:pPr>
        <w:spacing w:after="0"/>
        <w:rPr>
          <w:rFonts w:ascii="Times New Roman" w:hAnsi="Times New Roman" w:cs="Times New Roman"/>
          <w:sz w:val="24"/>
          <w:szCs w:val="24"/>
        </w:rPr>
      </w:pPr>
      <w:proofErr w:type="spellStart"/>
      <w:r w:rsidRPr="00AC6B16">
        <w:rPr>
          <w:rFonts w:ascii="Times New Roman" w:hAnsi="Times New Roman" w:cs="Times New Roman"/>
          <w:b/>
          <w:bCs/>
          <w:sz w:val="24"/>
          <w:szCs w:val="24"/>
        </w:rPr>
        <w:t>Anasitasia</w:t>
      </w:r>
      <w:proofErr w:type="spellEnd"/>
      <w:r w:rsidRPr="00AC6B16">
        <w:rPr>
          <w:rFonts w:ascii="Times New Roman" w:hAnsi="Times New Roman" w:cs="Times New Roman"/>
          <w:b/>
          <w:bCs/>
          <w:sz w:val="24"/>
          <w:szCs w:val="24"/>
        </w:rPr>
        <w:t xml:space="preserve"> </w:t>
      </w:r>
      <w:proofErr w:type="spellStart"/>
      <w:proofErr w:type="gramStart"/>
      <w:r w:rsidRPr="00AC6B16">
        <w:rPr>
          <w:rFonts w:ascii="Times New Roman" w:hAnsi="Times New Roman" w:cs="Times New Roman"/>
          <w:b/>
          <w:bCs/>
          <w:sz w:val="24"/>
          <w:szCs w:val="24"/>
        </w:rPr>
        <w:t>Vaitele</w:t>
      </w:r>
      <w:proofErr w:type="spellEnd"/>
      <w:r w:rsidRPr="007D60F3">
        <w:rPr>
          <w:rFonts w:ascii="Times New Roman" w:hAnsi="Times New Roman" w:cs="Times New Roman"/>
          <w:sz w:val="24"/>
          <w:szCs w:val="24"/>
        </w:rPr>
        <w:t xml:space="preserve">  </w:t>
      </w:r>
      <w:r w:rsidR="00033A4C" w:rsidRPr="007D60F3">
        <w:rPr>
          <w:rFonts w:ascii="Times New Roman" w:hAnsi="Times New Roman" w:cs="Times New Roman"/>
          <w:sz w:val="24"/>
          <w:szCs w:val="24"/>
        </w:rPr>
        <w:t>00:15</w:t>
      </w:r>
      <w:proofErr w:type="gramEnd"/>
    </w:p>
    <w:p w14:paraId="54A2C356" w14:textId="084BA855"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Alrighty and what is your name</w:t>
      </w:r>
      <w:r w:rsidR="00FC757D">
        <w:rPr>
          <w:rFonts w:ascii="Times New Roman" w:hAnsi="Times New Roman" w:cs="Times New Roman"/>
          <w:sz w:val="24"/>
          <w:szCs w:val="24"/>
        </w:rPr>
        <w:t xml:space="preserve"> a</w:t>
      </w:r>
      <w:r w:rsidRPr="007D60F3">
        <w:rPr>
          <w:rFonts w:ascii="Times New Roman" w:hAnsi="Times New Roman" w:cs="Times New Roman"/>
          <w:sz w:val="24"/>
          <w:szCs w:val="24"/>
        </w:rPr>
        <w:t xml:space="preserve">nd what are the primary things you do on a </w:t>
      </w:r>
      <w:r w:rsidR="006E42BD" w:rsidRPr="007D60F3">
        <w:rPr>
          <w:rFonts w:ascii="Times New Roman" w:hAnsi="Times New Roman" w:cs="Times New Roman"/>
          <w:sz w:val="24"/>
          <w:szCs w:val="24"/>
        </w:rPr>
        <w:t>day-to-day</w:t>
      </w:r>
      <w:r w:rsidRPr="007D60F3">
        <w:rPr>
          <w:rFonts w:ascii="Times New Roman" w:hAnsi="Times New Roman" w:cs="Times New Roman"/>
          <w:sz w:val="24"/>
          <w:szCs w:val="24"/>
        </w:rPr>
        <w:t xml:space="preserve"> basis</w:t>
      </w:r>
      <w:r w:rsidR="00FC757D">
        <w:rPr>
          <w:rFonts w:ascii="Times New Roman" w:hAnsi="Times New Roman" w:cs="Times New Roman"/>
          <w:sz w:val="24"/>
          <w:szCs w:val="24"/>
        </w:rPr>
        <w:t>?</w:t>
      </w:r>
      <w:r w:rsidRPr="007D60F3">
        <w:rPr>
          <w:rFonts w:ascii="Times New Roman" w:hAnsi="Times New Roman" w:cs="Times New Roman"/>
          <w:sz w:val="24"/>
          <w:szCs w:val="24"/>
        </w:rPr>
        <w:t xml:space="preserve"> </w:t>
      </w:r>
      <w:r w:rsidR="00FC757D">
        <w:rPr>
          <w:rFonts w:ascii="Times New Roman" w:hAnsi="Times New Roman" w:cs="Times New Roman"/>
          <w:sz w:val="24"/>
          <w:szCs w:val="24"/>
        </w:rPr>
        <w:t>Y</w:t>
      </w:r>
      <w:r w:rsidRPr="007D60F3">
        <w:rPr>
          <w:rFonts w:ascii="Times New Roman" w:hAnsi="Times New Roman" w:cs="Times New Roman"/>
          <w:sz w:val="24"/>
          <w:szCs w:val="24"/>
        </w:rPr>
        <w:t xml:space="preserve">ou know, for example, your job, </w:t>
      </w:r>
      <w:r w:rsidR="00D10F87" w:rsidRPr="007D60F3">
        <w:rPr>
          <w:rFonts w:ascii="Times New Roman" w:hAnsi="Times New Roman" w:cs="Times New Roman"/>
          <w:sz w:val="24"/>
          <w:szCs w:val="24"/>
        </w:rPr>
        <w:t>extracurricular</w:t>
      </w:r>
      <w:r w:rsidRPr="007D60F3">
        <w:rPr>
          <w:rFonts w:ascii="Times New Roman" w:hAnsi="Times New Roman" w:cs="Times New Roman"/>
          <w:sz w:val="24"/>
          <w:szCs w:val="24"/>
        </w:rPr>
        <w:t xml:space="preserve"> activities, etc.</w:t>
      </w:r>
    </w:p>
    <w:p w14:paraId="032C9848" w14:textId="77777777" w:rsidR="00512612" w:rsidRPr="007D60F3" w:rsidRDefault="00512612">
      <w:pPr>
        <w:spacing w:after="0"/>
        <w:rPr>
          <w:rFonts w:ascii="Times New Roman" w:hAnsi="Times New Roman" w:cs="Times New Roman"/>
          <w:sz w:val="24"/>
          <w:szCs w:val="24"/>
        </w:rPr>
      </w:pPr>
    </w:p>
    <w:p w14:paraId="60DAB40F" w14:textId="7146217D" w:rsidR="00512612" w:rsidRPr="007D60F3" w:rsidRDefault="007D60F3">
      <w:pPr>
        <w:spacing w:after="0"/>
        <w:rPr>
          <w:rFonts w:ascii="Times New Roman" w:hAnsi="Times New Roman" w:cs="Times New Roman"/>
          <w:sz w:val="24"/>
          <w:szCs w:val="24"/>
        </w:rPr>
      </w:pPr>
      <w:r w:rsidRPr="00AC6B16">
        <w:rPr>
          <w:rFonts w:ascii="Times New Roman" w:hAnsi="Times New Roman" w:cs="Times New Roman"/>
          <w:b/>
          <w:bCs/>
          <w:sz w:val="24"/>
          <w:szCs w:val="24"/>
        </w:rPr>
        <w:t>Brett Reinert</w:t>
      </w:r>
      <w:r>
        <w:rPr>
          <w:rFonts w:ascii="Times New Roman" w:hAnsi="Times New Roman" w:cs="Times New Roman"/>
          <w:sz w:val="24"/>
          <w:szCs w:val="24"/>
        </w:rPr>
        <w:t xml:space="preserve"> </w:t>
      </w:r>
      <w:r w:rsidR="00033A4C" w:rsidRPr="007D60F3">
        <w:rPr>
          <w:rFonts w:ascii="Times New Roman" w:hAnsi="Times New Roman" w:cs="Times New Roman"/>
          <w:sz w:val="24"/>
          <w:szCs w:val="24"/>
        </w:rPr>
        <w:t>00:28</w:t>
      </w:r>
    </w:p>
    <w:p w14:paraId="413A7C3E" w14:textId="15212A82"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 xml:space="preserve">My name is Brett Reinert. And the things I do on a </w:t>
      </w:r>
      <w:r w:rsidR="00D10F87" w:rsidRPr="007D60F3">
        <w:rPr>
          <w:rFonts w:ascii="Times New Roman" w:hAnsi="Times New Roman" w:cs="Times New Roman"/>
          <w:sz w:val="24"/>
          <w:szCs w:val="24"/>
        </w:rPr>
        <w:t>day-to-day</w:t>
      </w:r>
      <w:r w:rsidRPr="007D60F3">
        <w:rPr>
          <w:rFonts w:ascii="Times New Roman" w:hAnsi="Times New Roman" w:cs="Times New Roman"/>
          <w:sz w:val="24"/>
          <w:szCs w:val="24"/>
        </w:rPr>
        <w:t xml:space="preserve"> basis primarily is work. I deliver copier toner for a small business in Northwest, Arkansas</w:t>
      </w:r>
      <w:r w:rsidR="00FC757D">
        <w:rPr>
          <w:rFonts w:ascii="Times New Roman" w:hAnsi="Times New Roman" w:cs="Times New Roman"/>
          <w:sz w:val="24"/>
          <w:szCs w:val="24"/>
        </w:rPr>
        <w:t>, s</w:t>
      </w:r>
      <w:r w:rsidRPr="007D60F3">
        <w:rPr>
          <w:rFonts w:ascii="Times New Roman" w:hAnsi="Times New Roman" w:cs="Times New Roman"/>
          <w:sz w:val="24"/>
          <w:szCs w:val="24"/>
        </w:rPr>
        <w:t xml:space="preserve">o that takes up most of my time. But </w:t>
      </w:r>
      <w:proofErr w:type="gramStart"/>
      <w:r w:rsidRPr="007D60F3">
        <w:rPr>
          <w:rFonts w:ascii="Times New Roman" w:hAnsi="Times New Roman" w:cs="Times New Roman"/>
          <w:sz w:val="24"/>
          <w:szCs w:val="24"/>
        </w:rPr>
        <w:t>on</w:t>
      </w:r>
      <w:proofErr w:type="gramEnd"/>
      <w:r w:rsidRPr="007D60F3">
        <w:rPr>
          <w:rFonts w:ascii="Times New Roman" w:hAnsi="Times New Roman" w:cs="Times New Roman"/>
          <w:sz w:val="24"/>
          <w:szCs w:val="24"/>
        </w:rPr>
        <w:t xml:space="preserve"> my free time, I usually read or play video games or work </w:t>
      </w:r>
      <w:r w:rsidR="00FC757D">
        <w:rPr>
          <w:rFonts w:ascii="Times New Roman" w:hAnsi="Times New Roman" w:cs="Times New Roman"/>
          <w:sz w:val="24"/>
          <w:szCs w:val="24"/>
        </w:rPr>
        <w:t>on</w:t>
      </w:r>
      <w:r w:rsidR="006E42BD" w:rsidRPr="007D60F3">
        <w:rPr>
          <w:rFonts w:ascii="Times New Roman" w:hAnsi="Times New Roman" w:cs="Times New Roman"/>
          <w:sz w:val="24"/>
          <w:szCs w:val="24"/>
        </w:rPr>
        <w:t xml:space="preserve"> </w:t>
      </w:r>
      <w:r w:rsidRPr="007D60F3">
        <w:rPr>
          <w:rFonts w:ascii="Times New Roman" w:hAnsi="Times New Roman" w:cs="Times New Roman"/>
          <w:sz w:val="24"/>
          <w:szCs w:val="24"/>
        </w:rPr>
        <w:t>school.</w:t>
      </w:r>
    </w:p>
    <w:p w14:paraId="7BBD2A5D" w14:textId="77777777" w:rsidR="00512612" w:rsidRPr="007D60F3" w:rsidRDefault="00512612">
      <w:pPr>
        <w:spacing w:after="0"/>
        <w:rPr>
          <w:rFonts w:ascii="Times New Roman" w:hAnsi="Times New Roman" w:cs="Times New Roman"/>
          <w:sz w:val="24"/>
          <w:szCs w:val="24"/>
        </w:rPr>
      </w:pPr>
    </w:p>
    <w:p w14:paraId="230F3BCE"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00:50</w:t>
      </w:r>
      <w:proofErr w:type="gramEnd"/>
    </w:p>
    <w:p w14:paraId="1A7617CB" w14:textId="77777777"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Awesome, what is it like to live in Arkansas?</w:t>
      </w:r>
    </w:p>
    <w:p w14:paraId="3F7B84F0" w14:textId="77777777" w:rsidR="00512612" w:rsidRPr="007D60F3" w:rsidRDefault="00512612">
      <w:pPr>
        <w:spacing w:after="0"/>
        <w:rPr>
          <w:rFonts w:ascii="Times New Roman" w:hAnsi="Times New Roman" w:cs="Times New Roman"/>
          <w:sz w:val="24"/>
          <w:szCs w:val="24"/>
        </w:rPr>
      </w:pPr>
    </w:p>
    <w:p w14:paraId="00A7BBE4" w14:textId="635BB03B" w:rsidR="00512612" w:rsidRPr="007D60F3" w:rsidRDefault="007D60F3">
      <w:pPr>
        <w:spacing w:after="0"/>
        <w:rPr>
          <w:rFonts w:ascii="Times New Roman" w:hAnsi="Times New Roman" w:cs="Times New Roman"/>
          <w:sz w:val="24"/>
          <w:szCs w:val="24"/>
        </w:rPr>
      </w:pPr>
      <w:r w:rsidRPr="00AC6B16">
        <w:rPr>
          <w:rFonts w:ascii="Times New Roman" w:hAnsi="Times New Roman" w:cs="Times New Roman"/>
          <w:b/>
          <w:bCs/>
          <w:sz w:val="24"/>
          <w:szCs w:val="24"/>
        </w:rPr>
        <w:t>Brett Reinert</w:t>
      </w:r>
      <w:r>
        <w:rPr>
          <w:rFonts w:ascii="Times New Roman" w:hAnsi="Times New Roman" w:cs="Times New Roman"/>
          <w:sz w:val="24"/>
          <w:szCs w:val="24"/>
        </w:rPr>
        <w:t xml:space="preserve"> </w:t>
      </w:r>
      <w:r w:rsidR="00033A4C" w:rsidRPr="007D60F3">
        <w:rPr>
          <w:rFonts w:ascii="Times New Roman" w:hAnsi="Times New Roman" w:cs="Times New Roman"/>
          <w:sz w:val="24"/>
          <w:szCs w:val="24"/>
        </w:rPr>
        <w:t>00:55</w:t>
      </w:r>
    </w:p>
    <w:p w14:paraId="3DDFBEFE" w14:textId="2CA4BF07" w:rsidR="00512612" w:rsidRPr="007D60F3" w:rsidRDefault="00033A4C">
      <w:pPr>
        <w:spacing w:after="0"/>
        <w:rPr>
          <w:rFonts w:ascii="Times New Roman" w:hAnsi="Times New Roman" w:cs="Times New Roman"/>
          <w:sz w:val="24"/>
          <w:szCs w:val="24"/>
        </w:rPr>
      </w:pP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Arkansas is an interesting place. It's a beautiful state. But we've got a lot of people here who haven't really taken COVID seriously. I know for</w:t>
      </w:r>
      <w:r w:rsidR="00FC757D">
        <w:rPr>
          <w:rFonts w:ascii="Times New Roman" w:hAnsi="Times New Roman" w:cs="Times New Roman"/>
          <w:sz w:val="24"/>
          <w:szCs w:val="24"/>
        </w:rPr>
        <w:t>,</w:t>
      </w:r>
      <w:r w:rsidRPr="007D60F3">
        <w:rPr>
          <w:rFonts w:ascii="Times New Roman" w:hAnsi="Times New Roman" w:cs="Times New Roman"/>
          <w:sz w:val="24"/>
          <w:szCs w:val="24"/>
        </w:rPr>
        <w:t xml:space="preserve"> we were kind of late starting with mask mandates. I don't think we even had a </w:t>
      </w:r>
      <w:r w:rsidR="00C00411" w:rsidRPr="007D60F3">
        <w:rPr>
          <w:rFonts w:ascii="Times New Roman" w:hAnsi="Times New Roman" w:cs="Times New Roman"/>
          <w:sz w:val="24"/>
          <w:szCs w:val="24"/>
        </w:rPr>
        <w:t>full-blown</w:t>
      </w:r>
      <w:r w:rsidRPr="007D60F3">
        <w:rPr>
          <w:rFonts w:ascii="Times New Roman" w:hAnsi="Times New Roman" w:cs="Times New Roman"/>
          <w:sz w:val="24"/>
          <w:szCs w:val="24"/>
        </w:rPr>
        <w:t xml:space="preserve"> </w:t>
      </w:r>
      <w:proofErr w:type="gramStart"/>
      <w:r w:rsidRPr="007D60F3">
        <w:rPr>
          <w:rFonts w:ascii="Times New Roman" w:hAnsi="Times New Roman" w:cs="Times New Roman"/>
          <w:sz w:val="24"/>
          <w:szCs w:val="24"/>
        </w:rPr>
        <w:t>mandate,</w:t>
      </w:r>
      <w:proofErr w:type="gramEnd"/>
      <w:r w:rsidRPr="007D60F3">
        <w:rPr>
          <w:rFonts w:ascii="Times New Roman" w:hAnsi="Times New Roman" w:cs="Times New Roman"/>
          <w:sz w:val="24"/>
          <w:szCs w:val="24"/>
        </w:rPr>
        <w:t xml:space="preserve"> I think it was kind of left up to the communities to sort of decide if they wanted to do masks or not. But it's</w:t>
      </w:r>
      <w:r w:rsidR="00FC757D">
        <w:rPr>
          <w:rFonts w:ascii="Times New Roman" w:hAnsi="Times New Roman" w:cs="Times New Roman"/>
          <w:sz w:val="24"/>
          <w:szCs w:val="24"/>
        </w:rPr>
        <w:t>,</w:t>
      </w:r>
      <w:r w:rsidRPr="007D60F3">
        <w:rPr>
          <w:rFonts w:ascii="Times New Roman" w:hAnsi="Times New Roman" w:cs="Times New Roman"/>
          <w:sz w:val="24"/>
          <w:szCs w:val="24"/>
        </w:rPr>
        <w:t xml:space="preserve"> </w:t>
      </w:r>
      <w:proofErr w:type="spellStart"/>
      <w:r w:rsidRPr="007D60F3">
        <w:rPr>
          <w:rFonts w:ascii="Times New Roman" w:hAnsi="Times New Roman" w:cs="Times New Roman"/>
          <w:sz w:val="24"/>
          <w:szCs w:val="24"/>
        </w:rPr>
        <w:t>it's</w:t>
      </w:r>
      <w:proofErr w:type="spellEnd"/>
      <w:r w:rsidRPr="007D60F3">
        <w:rPr>
          <w:rFonts w:ascii="Times New Roman" w:hAnsi="Times New Roman" w:cs="Times New Roman"/>
          <w:sz w:val="24"/>
          <w:szCs w:val="24"/>
        </w:rPr>
        <w:t xml:space="preserve"> been interesting. And you know, we've got a lot of </w:t>
      </w:r>
      <w:r w:rsidRPr="007D60F3">
        <w:rPr>
          <w:rFonts w:ascii="Times New Roman" w:hAnsi="Times New Roman" w:cs="Times New Roman"/>
          <w:sz w:val="24"/>
          <w:szCs w:val="24"/>
        </w:rPr>
        <w:lastRenderedPageBreak/>
        <w:t>people, a lot of pandemic skeptics that live in the state of Arkansas. And so that kind of has influenced state government and how they approach COVID</w:t>
      </w:r>
      <w:r w:rsidR="00FC757D">
        <w:rPr>
          <w:rFonts w:ascii="Times New Roman" w:hAnsi="Times New Roman" w:cs="Times New Roman"/>
          <w:sz w:val="24"/>
          <w:szCs w:val="24"/>
        </w:rPr>
        <w:t>, s</w:t>
      </w:r>
      <w:r w:rsidRPr="007D60F3">
        <w:rPr>
          <w:rFonts w:ascii="Times New Roman" w:hAnsi="Times New Roman" w:cs="Times New Roman"/>
          <w:sz w:val="24"/>
          <w:szCs w:val="24"/>
        </w:rPr>
        <w:t>o</w:t>
      </w:r>
      <w:r w:rsidR="00FC757D">
        <w:rPr>
          <w:rFonts w:ascii="Times New Roman" w:hAnsi="Times New Roman" w:cs="Times New Roman"/>
          <w:sz w:val="24"/>
          <w:szCs w:val="24"/>
        </w:rPr>
        <w:t>…</w:t>
      </w:r>
      <w:r w:rsidRPr="007D60F3">
        <w:rPr>
          <w:rFonts w:ascii="Times New Roman" w:hAnsi="Times New Roman" w:cs="Times New Roman"/>
          <w:sz w:val="24"/>
          <w:szCs w:val="24"/>
        </w:rPr>
        <w:t xml:space="preserve"> </w:t>
      </w:r>
      <w:r w:rsidR="00FC757D">
        <w:rPr>
          <w:rFonts w:ascii="Times New Roman" w:hAnsi="Times New Roman" w:cs="Times New Roman"/>
          <w:sz w:val="24"/>
          <w:szCs w:val="24"/>
        </w:rPr>
        <w:t>A</w:t>
      </w:r>
      <w:r w:rsidRPr="007D60F3">
        <w:rPr>
          <w:rFonts w:ascii="Times New Roman" w:hAnsi="Times New Roman" w:cs="Times New Roman"/>
          <w:sz w:val="24"/>
          <w:szCs w:val="24"/>
        </w:rPr>
        <w:t>nd there's been kind of a bit of conflict, because you've got some communities within Arkansas that are very much focused on tackling the pandemic head on with masks and vaccines and social distancing. And then you've got other parts of the state</w:t>
      </w:r>
      <w:r w:rsidR="00FC757D">
        <w:rPr>
          <w:rFonts w:ascii="Times New Roman" w:hAnsi="Times New Roman" w:cs="Times New Roman"/>
          <w:sz w:val="24"/>
          <w:szCs w:val="24"/>
        </w:rPr>
        <w:t>,</w:t>
      </w:r>
      <w:r w:rsidRPr="007D60F3">
        <w:rPr>
          <w:rFonts w:ascii="Times New Roman" w:hAnsi="Times New Roman" w:cs="Times New Roman"/>
          <w:sz w:val="24"/>
          <w:szCs w:val="24"/>
        </w:rPr>
        <w:t xml:space="preserve"> most of the state</w:t>
      </w:r>
      <w:r w:rsidR="00FC757D">
        <w:rPr>
          <w:rFonts w:ascii="Times New Roman" w:hAnsi="Times New Roman" w:cs="Times New Roman"/>
          <w:sz w:val="24"/>
          <w:szCs w:val="24"/>
        </w:rPr>
        <w:t>,</w:t>
      </w:r>
      <w:r w:rsidRPr="007D60F3">
        <w:rPr>
          <w:rFonts w:ascii="Times New Roman" w:hAnsi="Times New Roman" w:cs="Times New Roman"/>
          <w:sz w:val="24"/>
          <w:szCs w:val="24"/>
        </w:rPr>
        <w:t xml:space="preserve"> where they don't wear masks. Most of the state, I think, isn't vaccinated relative to other states. I think I saw a news report the other day that said like 60% of the state was vaccinated, but you compare that to states like California, New York, where vaccines are much higher.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it's just it's</w:t>
      </w:r>
      <w:r w:rsidR="00FC757D">
        <w:rPr>
          <w:rFonts w:ascii="Times New Roman" w:hAnsi="Times New Roman" w:cs="Times New Roman"/>
          <w:sz w:val="24"/>
          <w:szCs w:val="24"/>
        </w:rPr>
        <w:t>,</w:t>
      </w:r>
      <w:r w:rsidRPr="007D60F3">
        <w:rPr>
          <w:rFonts w:ascii="Times New Roman" w:hAnsi="Times New Roman" w:cs="Times New Roman"/>
          <w:sz w:val="24"/>
          <w:szCs w:val="24"/>
        </w:rPr>
        <w:t xml:space="preserve"> it's been interesting to say the least.</w:t>
      </w:r>
    </w:p>
    <w:p w14:paraId="4BAEF3B6" w14:textId="77777777" w:rsidR="00512612" w:rsidRPr="007D60F3" w:rsidRDefault="00512612">
      <w:pPr>
        <w:spacing w:after="0"/>
        <w:rPr>
          <w:rFonts w:ascii="Times New Roman" w:hAnsi="Times New Roman" w:cs="Times New Roman"/>
          <w:sz w:val="24"/>
          <w:szCs w:val="24"/>
        </w:rPr>
      </w:pPr>
    </w:p>
    <w:p w14:paraId="11C85F77"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02:15</w:t>
      </w:r>
      <w:proofErr w:type="gramEnd"/>
    </w:p>
    <w:p w14:paraId="4F03239C" w14:textId="5E7F70B1"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I see. So, when you first learned about COVID-19</w:t>
      </w:r>
      <w:r w:rsidR="00634A13" w:rsidRPr="007D60F3">
        <w:rPr>
          <w:rFonts w:ascii="Times New Roman" w:hAnsi="Times New Roman" w:cs="Times New Roman"/>
          <w:sz w:val="24"/>
          <w:szCs w:val="24"/>
        </w:rPr>
        <w:t>, w</w:t>
      </w:r>
      <w:r w:rsidRPr="007D60F3">
        <w:rPr>
          <w:rFonts w:ascii="Times New Roman" w:hAnsi="Times New Roman" w:cs="Times New Roman"/>
          <w:sz w:val="24"/>
          <w:szCs w:val="24"/>
        </w:rPr>
        <w:t>hat were your initial thoughts about it? I mean, have your thoughts changed since then?</w:t>
      </w:r>
    </w:p>
    <w:p w14:paraId="4679E72C" w14:textId="77777777" w:rsidR="00512612" w:rsidRPr="007D60F3" w:rsidRDefault="00512612">
      <w:pPr>
        <w:spacing w:after="0"/>
        <w:rPr>
          <w:rFonts w:ascii="Times New Roman" w:hAnsi="Times New Roman" w:cs="Times New Roman"/>
          <w:sz w:val="24"/>
          <w:szCs w:val="24"/>
        </w:rPr>
      </w:pPr>
    </w:p>
    <w:p w14:paraId="4DA6521C"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Brett </w:t>
      </w:r>
      <w:proofErr w:type="gramStart"/>
      <w:r w:rsidRPr="00AC6B16">
        <w:rPr>
          <w:rFonts w:ascii="Times New Roman" w:hAnsi="Times New Roman" w:cs="Times New Roman"/>
          <w:b/>
          <w:bCs/>
          <w:sz w:val="24"/>
          <w:szCs w:val="24"/>
        </w:rPr>
        <w:t>Reinert</w:t>
      </w:r>
      <w:r w:rsidRPr="007D60F3">
        <w:rPr>
          <w:rFonts w:ascii="Times New Roman" w:hAnsi="Times New Roman" w:cs="Times New Roman"/>
          <w:sz w:val="24"/>
          <w:szCs w:val="24"/>
        </w:rPr>
        <w:t xml:space="preserve">  02:28</w:t>
      </w:r>
      <w:proofErr w:type="gramEnd"/>
    </w:p>
    <w:p w14:paraId="00A8CED2" w14:textId="7DCBE884"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Oh, absolutely. Whenever I first heard about COVID, it was in March of 2020</w:t>
      </w:r>
      <w:r w:rsidR="00FC757D">
        <w:rPr>
          <w:rFonts w:ascii="Times New Roman" w:hAnsi="Times New Roman" w:cs="Times New Roman"/>
          <w:sz w:val="24"/>
          <w:szCs w:val="24"/>
        </w:rPr>
        <w:t>, a</w:t>
      </w:r>
      <w:r w:rsidRPr="007D60F3">
        <w:rPr>
          <w:rFonts w:ascii="Times New Roman" w:hAnsi="Times New Roman" w:cs="Times New Roman"/>
          <w:sz w:val="24"/>
          <w:szCs w:val="24"/>
        </w:rPr>
        <w:t>nd I was in my second to last semester of my undergrad at the University of Central Arkansas in Conway. And, you know, I had kind of been hearing news reports about it kind of breaking out in China in late 2019. And I kind of thought it would be sort of like Ebola from a few years ago where like, we would maybe get like two or three cases here in the United States, but it would</w:t>
      </w:r>
      <w:r w:rsidR="00FC757D">
        <w:rPr>
          <w:rFonts w:ascii="Times New Roman" w:hAnsi="Times New Roman" w:cs="Times New Roman"/>
          <w:sz w:val="24"/>
          <w:szCs w:val="24"/>
        </w:rPr>
        <w:t xml:space="preserve">n’t </w:t>
      </w:r>
      <w:r w:rsidRPr="007D60F3">
        <w:rPr>
          <w:rFonts w:ascii="Times New Roman" w:hAnsi="Times New Roman" w:cs="Times New Roman"/>
          <w:sz w:val="24"/>
          <w:szCs w:val="24"/>
        </w:rPr>
        <w:t>blow up real big. And I remember whenever it became kind of serious was whenever I got out of class one day, and I was in the hallway waiting to go to my next class</w:t>
      </w:r>
      <w:r w:rsidR="00FC757D">
        <w:rPr>
          <w:rFonts w:ascii="Times New Roman" w:hAnsi="Times New Roman" w:cs="Times New Roman"/>
          <w:sz w:val="24"/>
          <w:szCs w:val="24"/>
        </w:rPr>
        <w:t>, a</w:t>
      </w:r>
      <w:r w:rsidRPr="007D60F3">
        <w:rPr>
          <w:rFonts w:ascii="Times New Roman" w:hAnsi="Times New Roman" w:cs="Times New Roman"/>
          <w:sz w:val="24"/>
          <w:szCs w:val="24"/>
        </w:rPr>
        <w:t xml:space="preserve">nd the president of my university sent out an email saying that they were going to shut down the campus for a week before spring break. And that we may or may not return to campus after spring break. I think he said that </w:t>
      </w:r>
      <w:proofErr w:type="gramStart"/>
      <w:r w:rsidRPr="007D60F3">
        <w:rPr>
          <w:rFonts w:ascii="Times New Roman" w:hAnsi="Times New Roman" w:cs="Times New Roman"/>
          <w:sz w:val="24"/>
          <w:szCs w:val="24"/>
        </w:rPr>
        <w:t>more</w:t>
      </w:r>
      <w:proofErr w:type="gramEnd"/>
      <w:r w:rsidRPr="007D60F3">
        <w:rPr>
          <w:rFonts w:ascii="Times New Roman" w:hAnsi="Times New Roman" w:cs="Times New Roman"/>
          <w:sz w:val="24"/>
          <w:szCs w:val="24"/>
        </w:rPr>
        <w:t xml:space="preserve"> than likely we would not return to campus after spring break. And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 kind of thought, you know, oh, my God, this is this is kind of serious, you know, but I mean, I really didn't think much of </w:t>
      </w:r>
      <w:r w:rsidR="00FC757D">
        <w:rPr>
          <w:rFonts w:ascii="Times New Roman" w:hAnsi="Times New Roman" w:cs="Times New Roman"/>
          <w:sz w:val="24"/>
          <w:szCs w:val="24"/>
        </w:rPr>
        <w:t>it.</w:t>
      </w:r>
      <w:r w:rsidRPr="007D60F3">
        <w:rPr>
          <w:rFonts w:ascii="Times New Roman" w:hAnsi="Times New Roman" w:cs="Times New Roman"/>
          <w:sz w:val="24"/>
          <w:szCs w:val="24"/>
        </w:rPr>
        <w:t xml:space="preserve"> I thought they were maybe being overcautious, which isn't a bad thing</w:t>
      </w:r>
      <w:r w:rsidR="00FC757D">
        <w:rPr>
          <w:rFonts w:ascii="Times New Roman" w:hAnsi="Times New Roman" w:cs="Times New Roman"/>
          <w:sz w:val="24"/>
          <w:szCs w:val="24"/>
        </w:rPr>
        <w:t>, b</w:t>
      </w:r>
      <w:r w:rsidRPr="007D60F3">
        <w:rPr>
          <w:rFonts w:ascii="Times New Roman" w:hAnsi="Times New Roman" w:cs="Times New Roman"/>
          <w:sz w:val="24"/>
          <w:szCs w:val="24"/>
        </w:rPr>
        <w:t xml:space="preserve">ut, you know, again, I was kind of thinking it was like Ebola, it would be kind of a </w:t>
      </w:r>
      <w:r w:rsidR="00615FD2" w:rsidRPr="007D60F3">
        <w:rPr>
          <w:rFonts w:ascii="Times New Roman" w:hAnsi="Times New Roman" w:cs="Times New Roman"/>
          <w:sz w:val="24"/>
          <w:szCs w:val="24"/>
        </w:rPr>
        <w:t>small, isolated</w:t>
      </w:r>
      <w:r w:rsidRPr="007D60F3">
        <w:rPr>
          <w:rFonts w:ascii="Times New Roman" w:hAnsi="Times New Roman" w:cs="Times New Roman"/>
          <w:sz w:val="24"/>
          <w:szCs w:val="24"/>
        </w:rPr>
        <w:t xml:space="preserve"> thing. And then looking back now, I mean, the pandemic has completely changed the world. I mean, it's changed day to day life. And I mean, we've experienced so much in the last two years related to COVID</w:t>
      </w:r>
      <w:r w:rsidR="00FC757D">
        <w:rPr>
          <w:rFonts w:ascii="Times New Roman" w:hAnsi="Times New Roman" w:cs="Times New Roman"/>
          <w:sz w:val="24"/>
          <w:szCs w:val="24"/>
        </w:rPr>
        <w:t>,</w:t>
      </w:r>
      <w:r w:rsidRPr="007D60F3">
        <w:rPr>
          <w:rFonts w:ascii="Times New Roman" w:hAnsi="Times New Roman" w:cs="Times New Roman"/>
          <w:sz w:val="24"/>
          <w:szCs w:val="24"/>
        </w:rPr>
        <w:t xml:space="preserve"> and it's just to see how much COVID has changed society, you know, in terms of masks in terms of political discord. It's just, it's crazy to see, you know, looking back how I thought it wasn't going to be a big deal. And then now it's the biggest deal on the planet, you know, so it's been crazy.</w:t>
      </w:r>
    </w:p>
    <w:p w14:paraId="67130F2D" w14:textId="77777777" w:rsidR="00512612" w:rsidRPr="007D60F3" w:rsidRDefault="00512612">
      <w:pPr>
        <w:spacing w:after="0"/>
        <w:rPr>
          <w:rFonts w:ascii="Times New Roman" w:hAnsi="Times New Roman" w:cs="Times New Roman"/>
          <w:sz w:val="24"/>
          <w:szCs w:val="24"/>
        </w:rPr>
      </w:pPr>
    </w:p>
    <w:p w14:paraId="613A16BA"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04:21</w:t>
      </w:r>
      <w:proofErr w:type="gramEnd"/>
    </w:p>
    <w:p w14:paraId="0C86B9A9" w14:textId="7F8E77FF"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A</w:t>
      </w:r>
      <w:r w:rsidR="004B7E4C" w:rsidRPr="007D60F3">
        <w:rPr>
          <w:rFonts w:ascii="Times New Roman" w:hAnsi="Times New Roman" w:cs="Times New Roman"/>
          <w:sz w:val="24"/>
          <w:szCs w:val="24"/>
        </w:rPr>
        <w:t>bsolutely</w:t>
      </w:r>
      <w:r w:rsidR="00035F27">
        <w:rPr>
          <w:rFonts w:ascii="Times New Roman" w:hAnsi="Times New Roman" w:cs="Times New Roman"/>
          <w:sz w:val="24"/>
          <w:szCs w:val="24"/>
        </w:rPr>
        <w:t>. H</w:t>
      </w:r>
      <w:r w:rsidRPr="007D60F3">
        <w:rPr>
          <w:rFonts w:ascii="Times New Roman" w:hAnsi="Times New Roman" w:cs="Times New Roman"/>
          <w:sz w:val="24"/>
          <w:szCs w:val="24"/>
        </w:rPr>
        <w:t>as</w:t>
      </w:r>
      <w:r w:rsidR="004B7E4C" w:rsidRPr="007D60F3">
        <w:rPr>
          <w:rFonts w:ascii="Times New Roman" w:hAnsi="Times New Roman" w:cs="Times New Roman"/>
          <w:sz w:val="24"/>
          <w:szCs w:val="24"/>
        </w:rPr>
        <w:t xml:space="preserve"> COVID-19</w:t>
      </w:r>
      <w:proofErr w:type="gramStart"/>
      <w:r w:rsidR="004B7E4C" w:rsidRPr="007D60F3">
        <w:rPr>
          <w:rFonts w:ascii="Times New Roman" w:hAnsi="Times New Roman" w:cs="Times New Roman"/>
          <w:sz w:val="24"/>
          <w:szCs w:val="24"/>
        </w:rPr>
        <w:t>, has</w:t>
      </w:r>
      <w:r w:rsidRPr="007D60F3">
        <w:rPr>
          <w:rFonts w:ascii="Times New Roman" w:hAnsi="Times New Roman" w:cs="Times New Roman"/>
          <w:sz w:val="24"/>
          <w:szCs w:val="24"/>
        </w:rPr>
        <w:t xml:space="preserve"> the outbreak affected</w:t>
      </w:r>
      <w:proofErr w:type="gramEnd"/>
      <w:r w:rsidRPr="007D60F3">
        <w:rPr>
          <w:rFonts w:ascii="Times New Roman" w:hAnsi="Times New Roman" w:cs="Times New Roman"/>
          <w:sz w:val="24"/>
          <w:szCs w:val="24"/>
        </w:rPr>
        <w:t xml:space="preserve"> how you associate, you know, </w:t>
      </w:r>
      <w:r w:rsidR="00035F27">
        <w:rPr>
          <w:rFonts w:ascii="Times New Roman" w:hAnsi="Times New Roman" w:cs="Times New Roman"/>
          <w:sz w:val="24"/>
          <w:szCs w:val="24"/>
        </w:rPr>
        <w:t xml:space="preserve">and communicate with </w:t>
      </w:r>
      <w:r w:rsidRPr="007D60F3">
        <w:rPr>
          <w:rFonts w:ascii="Times New Roman" w:hAnsi="Times New Roman" w:cs="Times New Roman"/>
          <w:sz w:val="24"/>
          <w:szCs w:val="24"/>
        </w:rPr>
        <w:t>your community, with your friends and families</w:t>
      </w:r>
      <w:r w:rsidR="00557027" w:rsidRPr="007D60F3">
        <w:rPr>
          <w:rFonts w:ascii="Times New Roman" w:hAnsi="Times New Roman" w:cs="Times New Roman"/>
          <w:sz w:val="24"/>
          <w:szCs w:val="24"/>
        </w:rPr>
        <w:t>?</w:t>
      </w:r>
      <w:r w:rsidRPr="007D60F3">
        <w:rPr>
          <w:rFonts w:ascii="Times New Roman" w:hAnsi="Times New Roman" w:cs="Times New Roman"/>
          <w:sz w:val="24"/>
          <w:szCs w:val="24"/>
        </w:rPr>
        <w:t xml:space="preserve"> In w</w:t>
      </w:r>
      <w:r w:rsidR="0011423E" w:rsidRPr="007D60F3">
        <w:rPr>
          <w:rFonts w:ascii="Times New Roman" w:hAnsi="Times New Roman" w:cs="Times New Roman"/>
          <w:sz w:val="24"/>
          <w:szCs w:val="24"/>
        </w:rPr>
        <w:t>hat ways</w:t>
      </w:r>
      <w:r w:rsidRPr="007D60F3">
        <w:rPr>
          <w:rFonts w:ascii="Times New Roman" w:hAnsi="Times New Roman" w:cs="Times New Roman"/>
          <w:sz w:val="24"/>
          <w:szCs w:val="24"/>
        </w:rPr>
        <w:t xml:space="preserve"> it has been affected to you</w:t>
      </w:r>
      <w:r w:rsidR="00557027" w:rsidRPr="007D60F3">
        <w:rPr>
          <w:rFonts w:ascii="Times New Roman" w:hAnsi="Times New Roman" w:cs="Times New Roman"/>
          <w:sz w:val="24"/>
          <w:szCs w:val="24"/>
        </w:rPr>
        <w:t>?</w:t>
      </w:r>
    </w:p>
    <w:p w14:paraId="278D44F0" w14:textId="77777777" w:rsidR="00512612" w:rsidRPr="007D60F3" w:rsidRDefault="00512612">
      <w:pPr>
        <w:spacing w:after="0"/>
        <w:rPr>
          <w:rFonts w:ascii="Times New Roman" w:hAnsi="Times New Roman" w:cs="Times New Roman"/>
          <w:sz w:val="24"/>
          <w:szCs w:val="24"/>
        </w:rPr>
      </w:pPr>
    </w:p>
    <w:p w14:paraId="719A7C08"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Brett </w:t>
      </w:r>
      <w:proofErr w:type="gramStart"/>
      <w:r w:rsidRPr="00AC6B16">
        <w:rPr>
          <w:rFonts w:ascii="Times New Roman" w:hAnsi="Times New Roman" w:cs="Times New Roman"/>
          <w:b/>
          <w:bCs/>
          <w:sz w:val="24"/>
          <w:szCs w:val="24"/>
        </w:rPr>
        <w:t>Reinert</w:t>
      </w:r>
      <w:r w:rsidRPr="007D60F3">
        <w:rPr>
          <w:rFonts w:ascii="Times New Roman" w:hAnsi="Times New Roman" w:cs="Times New Roman"/>
          <w:sz w:val="24"/>
          <w:szCs w:val="24"/>
        </w:rPr>
        <w:t xml:space="preserve">  04:34</w:t>
      </w:r>
      <w:proofErr w:type="gramEnd"/>
    </w:p>
    <w:p w14:paraId="4E953EBC" w14:textId="49FBDE0C"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 xml:space="preserve">Um, so it was kind of interesting the way it </w:t>
      </w:r>
      <w:proofErr w:type="gramStart"/>
      <w:r w:rsidRPr="007D60F3">
        <w:rPr>
          <w:rFonts w:ascii="Times New Roman" w:hAnsi="Times New Roman" w:cs="Times New Roman"/>
          <w:sz w:val="24"/>
          <w:szCs w:val="24"/>
        </w:rPr>
        <w:t>sort</w:t>
      </w:r>
      <w:proofErr w:type="gramEnd"/>
      <w:r w:rsidRPr="007D60F3">
        <w:rPr>
          <w:rFonts w:ascii="Times New Roman" w:hAnsi="Times New Roman" w:cs="Times New Roman"/>
          <w:sz w:val="24"/>
          <w:szCs w:val="24"/>
        </w:rPr>
        <w:t xml:space="preserve"> of impacted the way I communicated.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after they closed down campus and I kind of moved back home to Northwest Arkansas because Conway is down in Central Arkansas down by the </w:t>
      </w:r>
      <w:r w:rsidR="00035F27">
        <w:rPr>
          <w:rFonts w:ascii="Times New Roman" w:hAnsi="Times New Roman" w:cs="Times New Roman"/>
          <w:sz w:val="24"/>
          <w:szCs w:val="24"/>
        </w:rPr>
        <w:t>c</w:t>
      </w:r>
      <w:r w:rsidRPr="007D60F3">
        <w:rPr>
          <w:rFonts w:ascii="Times New Roman" w:hAnsi="Times New Roman" w:cs="Times New Roman"/>
          <w:sz w:val="24"/>
          <w:szCs w:val="24"/>
        </w:rPr>
        <w:t>apitol</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Little Rock.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when I moved back up to Northwest Arkansas, </w:t>
      </w:r>
      <w:r w:rsidRPr="007D60F3">
        <w:rPr>
          <w:rFonts w:ascii="Times New Roman" w:hAnsi="Times New Roman" w:cs="Times New Roman"/>
          <w:sz w:val="24"/>
          <w:szCs w:val="24"/>
        </w:rPr>
        <w:lastRenderedPageBreak/>
        <w:t xml:space="preserve">I would FaceTime my friends over </w:t>
      </w:r>
      <w:r w:rsidR="00035F27">
        <w:rPr>
          <w:rFonts w:ascii="Times New Roman" w:hAnsi="Times New Roman" w:cs="Times New Roman"/>
          <w:sz w:val="24"/>
          <w:szCs w:val="24"/>
        </w:rPr>
        <w:t>Z</w:t>
      </w:r>
      <w:r w:rsidRPr="007D60F3">
        <w:rPr>
          <w:rFonts w:ascii="Times New Roman" w:hAnsi="Times New Roman" w:cs="Times New Roman"/>
          <w:sz w:val="24"/>
          <w:szCs w:val="24"/>
        </w:rPr>
        <w:t>oom that stayed in Conway</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that lived in Conway to try and kind have maintained communication with them. In terms of talking with my family, my mom's </w:t>
      </w:r>
      <w:r w:rsidR="00035F27">
        <w:rPr>
          <w:rFonts w:ascii="Times New Roman" w:hAnsi="Times New Roman" w:cs="Times New Roman"/>
          <w:sz w:val="24"/>
          <w:szCs w:val="24"/>
        </w:rPr>
        <w:t xml:space="preserve">a </w:t>
      </w:r>
      <w:r w:rsidRPr="007D60F3">
        <w:rPr>
          <w:rFonts w:ascii="Times New Roman" w:hAnsi="Times New Roman" w:cs="Times New Roman"/>
          <w:sz w:val="24"/>
          <w:szCs w:val="24"/>
        </w:rPr>
        <w:t xml:space="preserve">nurse who's been on the front lines dealing with COVID.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it was kind of, we kind of had to isolate ourselves in the house, when, you know, we were all living together. And, you know, I've got a couple of my, both of my </w:t>
      </w:r>
      <w:proofErr w:type="spellStart"/>
      <w:r w:rsidRPr="007D60F3">
        <w:rPr>
          <w:rFonts w:ascii="Times New Roman" w:hAnsi="Times New Roman" w:cs="Times New Roman"/>
          <w:sz w:val="24"/>
          <w:szCs w:val="24"/>
        </w:rPr>
        <w:t>grandmother's</w:t>
      </w:r>
      <w:proofErr w:type="spellEnd"/>
      <w:r w:rsidRPr="007D60F3">
        <w:rPr>
          <w:rFonts w:ascii="Times New Roman" w:hAnsi="Times New Roman" w:cs="Times New Roman"/>
          <w:sz w:val="24"/>
          <w:szCs w:val="24"/>
        </w:rPr>
        <w:t xml:space="preserve"> have health issues, so we kind of tried to stay away from them at the start of the pandemic, you know, for their sake and their health. But as the pandemic</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s kind of gone on, I think we've kind of gotten away from that, you know, I mean, we don't social distance and isolate ourselves as much within the family unit as we used to. And I mean, we </w:t>
      </w:r>
      <w:proofErr w:type="gramStart"/>
      <w:r w:rsidRPr="007D60F3">
        <w:rPr>
          <w:rFonts w:ascii="Times New Roman" w:hAnsi="Times New Roman" w:cs="Times New Roman"/>
          <w:sz w:val="24"/>
          <w:szCs w:val="24"/>
        </w:rPr>
        <w:t>go</w:t>
      </w:r>
      <w:proofErr w:type="gramEnd"/>
      <w:r w:rsidRPr="007D60F3">
        <w:rPr>
          <w:rFonts w:ascii="Times New Roman" w:hAnsi="Times New Roman" w:cs="Times New Roman"/>
          <w:sz w:val="24"/>
          <w:szCs w:val="24"/>
        </w:rPr>
        <w:t xml:space="preserve"> and we visit my grandmother</w:t>
      </w:r>
      <w:r w:rsidR="00035F27">
        <w:rPr>
          <w:rFonts w:ascii="Times New Roman" w:hAnsi="Times New Roman" w:cs="Times New Roman"/>
          <w:sz w:val="24"/>
          <w:szCs w:val="24"/>
        </w:rPr>
        <w:t>s</w:t>
      </w:r>
      <w:r w:rsidRPr="007D60F3">
        <w:rPr>
          <w:rFonts w:ascii="Times New Roman" w:hAnsi="Times New Roman" w:cs="Times New Roman"/>
          <w:sz w:val="24"/>
          <w:szCs w:val="24"/>
        </w:rPr>
        <w:t xml:space="preserve"> regularly. And, you know, I </w:t>
      </w:r>
      <w:proofErr w:type="gramStart"/>
      <w:r w:rsidRPr="007D60F3">
        <w:rPr>
          <w:rFonts w:ascii="Times New Roman" w:hAnsi="Times New Roman" w:cs="Times New Roman"/>
          <w:sz w:val="24"/>
          <w:szCs w:val="24"/>
        </w:rPr>
        <w:t>still keep</w:t>
      </w:r>
      <w:proofErr w:type="gramEnd"/>
      <w:r w:rsidRPr="007D60F3">
        <w:rPr>
          <w:rFonts w:ascii="Times New Roman" w:hAnsi="Times New Roman" w:cs="Times New Roman"/>
          <w:sz w:val="24"/>
          <w:szCs w:val="24"/>
        </w:rPr>
        <w:t xml:space="preserve"> in touch with my friends </w:t>
      </w:r>
      <w:r w:rsidR="005C5D5A" w:rsidRPr="007D60F3">
        <w:rPr>
          <w:rFonts w:ascii="Times New Roman" w:hAnsi="Times New Roman" w:cs="Times New Roman"/>
          <w:sz w:val="24"/>
          <w:szCs w:val="24"/>
        </w:rPr>
        <w:t>in</w:t>
      </w:r>
      <w:r w:rsidRPr="007D60F3">
        <w:rPr>
          <w:rFonts w:ascii="Times New Roman" w:hAnsi="Times New Roman" w:cs="Times New Roman"/>
          <w:sz w:val="24"/>
          <w:szCs w:val="24"/>
        </w:rPr>
        <w:t xml:space="preserve"> Conway</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and I FaceTime them and talk to them on the phone</w:t>
      </w:r>
      <w:r w:rsidR="00035F27">
        <w:rPr>
          <w:rFonts w:ascii="Times New Roman" w:hAnsi="Times New Roman" w:cs="Times New Roman"/>
          <w:sz w:val="24"/>
          <w:szCs w:val="24"/>
        </w:rPr>
        <w:t>, but</w:t>
      </w:r>
      <w:r w:rsidRPr="007D60F3">
        <w:rPr>
          <w:rFonts w:ascii="Times New Roman" w:hAnsi="Times New Roman" w:cs="Times New Roman"/>
          <w:sz w:val="24"/>
          <w:szCs w:val="24"/>
        </w:rPr>
        <w:t xml:space="preserve"> that is more to do with distance rather than COVID because I mean, obviously, I can't be down there in Conway anymore since I've graduated. But it's, it's, it was interesting to make that sort of adjustment, because whenever I hang out with my friends, I kind of want to do it face to face and you know, have that interaction and that, you know, camaraderie and things. I mean, it's</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it's, you get a sense of it on Zoom, but you don't, it's not the same. So that was</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that was kind of the sad thing about communication</w:t>
      </w:r>
      <w:r w:rsidR="00035F27">
        <w:rPr>
          <w:rFonts w:ascii="Times New Roman" w:hAnsi="Times New Roman" w:cs="Times New Roman"/>
          <w:sz w:val="24"/>
          <w:szCs w:val="24"/>
        </w:rPr>
        <w:t xml:space="preserve"> w</w:t>
      </w:r>
      <w:r w:rsidRPr="007D60F3">
        <w:rPr>
          <w:rFonts w:ascii="Times New Roman" w:hAnsi="Times New Roman" w:cs="Times New Roman"/>
          <w:sz w:val="24"/>
          <w:szCs w:val="24"/>
        </w:rPr>
        <w:t>hen it came to COVID</w:t>
      </w:r>
      <w:r w:rsidR="00035F27">
        <w:rPr>
          <w:rFonts w:ascii="Times New Roman" w:hAnsi="Times New Roman" w:cs="Times New Roman"/>
          <w:sz w:val="24"/>
          <w:szCs w:val="24"/>
        </w:rPr>
        <w:t>. W</w:t>
      </w:r>
      <w:r w:rsidRPr="007D60F3">
        <w:rPr>
          <w:rFonts w:ascii="Times New Roman" w:hAnsi="Times New Roman" w:cs="Times New Roman"/>
          <w:sz w:val="24"/>
          <w:szCs w:val="24"/>
        </w:rPr>
        <w:t>e kind of had to adjust the way we</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the way in which we communicated to people, but it was</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it was an adjustment.</w:t>
      </w:r>
    </w:p>
    <w:p w14:paraId="4E9487A4" w14:textId="77777777" w:rsidR="00512612" w:rsidRPr="007D60F3" w:rsidRDefault="00512612">
      <w:pPr>
        <w:spacing w:after="0"/>
        <w:rPr>
          <w:rFonts w:ascii="Times New Roman" w:hAnsi="Times New Roman" w:cs="Times New Roman"/>
          <w:sz w:val="24"/>
          <w:szCs w:val="24"/>
        </w:rPr>
      </w:pPr>
    </w:p>
    <w:p w14:paraId="33247426"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06:29</w:t>
      </w:r>
      <w:proofErr w:type="gramEnd"/>
    </w:p>
    <w:p w14:paraId="188899EB" w14:textId="15CB450C"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I see. And what were the biggest challenges that you faced during the COVID</w:t>
      </w:r>
      <w:r w:rsidR="00D44E91" w:rsidRPr="007D60F3">
        <w:rPr>
          <w:rFonts w:ascii="Times New Roman" w:hAnsi="Times New Roman" w:cs="Times New Roman"/>
          <w:sz w:val="24"/>
          <w:szCs w:val="24"/>
        </w:rPr>
        <w:t>-</w:t>
      </w:r>
      <w:r w:rsidRPr="007D60F3">
        <w:rPr>
          <w:rFonts w:ascii="Times New Roman" w:hAnsi="Times New Roman" w:cs="Times New Roman"/>
          <w:sz w:val="24"/>
          <w:szCs w:val="24"/>
        </w:rPr>
        <w:t>1</w:t>
      </w:r>
      <w:r w:rsidR="00AC3167" w:rsidRPr="007D60F3">
        <w:rPr>
          <w:rFonts w:ascii="Times New Roman" w:hAnsi="Times New Roman" w:cs="Times New Roman"/>
          <w:sz w:val="24"/>
          <w:szCs w:val="24"/>
        </w:rPr>
        <w:t>9 o</w:t>
      </w:r>
      <w:r w:rsidRPr="007D60F3">
        <w:rPr>
          <w:rFonts w:ascii="Times New Roman" w:hAnsi="Times New Roman" w:cs="Times New Roman"/>
          <w:sz w:val="24"/>
          <w:szCs w:val="24"/>
        </w:rPr>
        <w:t>utbreak</w:t>
      </w:r>
      <w:r w:rsidR="00AC3167" w:rsidRPr="007D60F3">
        <w:rPr>
          <w:rFonts w:ascii="Times New Roman" w:hAnsi="Times New Roman" w:cs="Times New Roman"/>
          <w:sz w:val="24"/>
          <w:szCs w:val="24"/>
        </w:rPr>
        <w:t>?</w:t>
      </w:r>
    </w:p>
    <w:p w14:paraId="4B85841E" w14:textId="77777777" w:rsidR="00512612" w:rsidRPr="007D60F3" w:rsidRDefault="00512612">
      <w:pPr>
        <w:spacing w:after="0"/>
        <w:rPr>
          <w:rFonts w:ascii="Times New Roman" w:hAnsi="Times New Roman" w:cs="Times New Roman"/>
          <w:sz w:val="24"/>
          <w:szCs w:val="24"/>
        </w:rPr>
      </w:pPr>
    </w:p>
    <w:p w14:paraId="5C2A5222"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Brett </w:t>
      </w:r>
      <w:proofErr w:type="gramStart"/>
      <w:r w:rsidRPr="00AC6B16">
        <w:rPr>
          <w:rFonts w:ascii="Times New Roman" w:hAnsi="Times New Roman" w:cs="Times New Roman"/>
          <w:b/>
          <w:bCs/>
          <w:sz w:val="24"/>
          <w:szCs w:val="24"/>
        </w:rPr>
        <w:t>Reinert</w:t>
      </w:r>
      <w:r w:rsidRPr="007D60F3">
        <w:rPr>
          <w:rFonts w:ascii="Times New Roman" w:hAnsi="Times New Roman" w:cs="Times New Roman"/>
          <w:sz w:val="24"/>
          <w:szCs w:val="24"/>
        </w:rPr>
        <w:t xml:space="preserve">  06:38</w:t>
      </w:r>
      <w:proofErr w:type="gramEnd"/>
    </w:p>
    <w:p w14:paraId="5E9DB705" w14:textId="4820FE3A"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 xml:space="preserve">Um, I would say the biggest challenges that I </w:t>
      </w:r>
      <w:proofErr w:type="gramStart"/>
      <w:r w:rsidRPr="007D60F3">
        <w:rPr>
          <w:rFonts w:ascii="Times New Roman" w:hAnsi="Times New Roman" w:cs="Times New Roman"/>
          <w:sz w:val="24"/>
          <w:szCs w:val="24"/>
        </w:rPr>
        <w:t>face</w:t>
      </w:r>
      <w:proofErr w:type="gramEnd"/>
      <w:r w:rsidRPr="007D60F3">
        <w:rPr>
          <w:rFonts w:ascii="Times New Roman" w:hAnsi="Times New Roman" w:cs="Times New Roman"/>
          <w:sz w:val="24"/>
          <w:szCs w:val="24"/>
        </w:rPr>
        <w:t xml:space="preserve"> were kind of having to put my life on pause a little bit</w:t>
      </w:r>
      <w:r w:rsidR="00035F27">
        <w:rPr>
          <w:rFonts w:ascii="Times New Roman" w:hAnsi="Times New Roman" w:cs="Times New Roman"/>
          <w:sz w:val="24"/>
          <w:szCs w:val="24"/>
        </w:rPr>
        <w:t>. L</w:t>
      </w:r>
      <w:r w:rsidRPr="007D60F3">
        <w:rPr>
          <w:rFonts w:ascii="Times New Roman" w:hAnsi="Times New Roman" w:cs="Times New Roman"/>
          <w:sz w:val="24"/>
          <w:szCs w:val="24"/>
        </w:rPr>
        <w:t>eading into the summer of 2020, I was going to go on a study abroad trip to England and Ireland</w:t>
      </w:r>
      <w:r w:rsidR="00035F27">
        <w:rPr>
          <w:rFonts w:ascii="Times New Roman" w:hAnsi="Times New Roman" w:cs="Times New Roman"/>
          <w:sz w:val="24"/>
          <w:szCs w:val="24"/>
        </w:rPr>
        <w:t>, a</w:t>
      </w:r>
      <w:r w:rsidRPr="007D60F3">
        <w:rPr>
          <w:rFonts w:ascii="Times New Roman" w:hAnsi="Times New Roman" w:cs="Times New Roman"/>
          <w:sz w:val="24"/>
          <w:szCs w:val="24"/>
        </w:rPr>
        <w:t>nd I was really, really looking forward to that. And that kind of got canceled. And in 2020, in the spring, I had started talking to more people</w:t>
      </w:r>
      <w:r w:rsidR="005A1B59" w:rsidRPr="007D60F3">
        <w:rPr>
          <w:rFonts w:ascii="Times New Roman" w:hAnsi="Times New Roman" w:cs="Times New Roman"/>
          <w:sz w:val="24"/>
          <w:szCs w:val="24"/>
        </w:rPr>
        <w:t>,</w:t>
      </w:r>
      <w:r w:rsidRPr="007D60F3">
        <w:rPr>
          <w:rFonts w:ascii="Times New Roman" w:hAnsi="Times New Roman" w:cs="Times New Roman"/>
          <w:sz w:val="24"/>
          <w:szCs w:val="24"/>
        </w:rPr>
        <w:t xml:space="preserve"> making more friends</w:t>
      </w:r>
      <w:r w:rsidR="005A1B59" w:rsidRPr="007D60F3">
        <w:rPr>
          <w:rFonts w:ascii="Times New Roman" w:hAnsi="Times New Roman" w:cs="Times New Roman"/>
          <w:sz w:val="24"/>
          <w:szCs w:val="24"/>
        </w:rPr>
        <w:t>,</w:t>
      </w:r>
      <w:r w:rsidRPr="007D60F3">
        <w:rPr>
          <w:rFonts w:ascii="Times New Roman" w:hAnsi="Times New Roman" w:cs="Times New Roman"/>
          <w:sz w:val="24"/>
          <w:szCs w:val="24"/>
        </w:rPr>
        <w:t xml:space="preserve"> getting more involved in school, because I kind of regretted that, that I didn't do that in my first three years of college, I didn't really get involved like I should. And so of course, I picked spring 2020 </w:t>
      </w:r>
      <w:r w:rsidR="001C5D70" w:rsidRPr="007D60F3">
        <w:rPr>
          <w:rFonts w:ascii="Times New Roman" w:hAnsi="Times New Roman" w:cs="Times New Roman"/>
          <w:sz w:val="24"/>
          <w:szCs w:val="24"/>
        </w:rPr>
        <w:t>t</w:t>
      </w:r>
      <w:r w:rsidRPr="007D60F3">
        <w:rPr>
          <w:rFonts w:ascii="Times New Roman" w:hAnsi="Times New Roman" w:cs="Times New Roman"/>
          <w:sz w:val="24"/>
          <w:szCs w:val="24"/>
        </w:rPr>
        <w:t>o decide to do that and get involved. So it was</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it was a struggle, kind of having to stop </w:t>
      </w:r>
      <w:proofErr w:type="gramStart"/>
      <w:r w:rsidRPr="007D60F3">
        <w:rPr>
          <w:rFonts w:ascii="Times New Roman" w:hAnsi="Times New Roman" w:cs="Times New Roman"/>
          <w:sz w:val="24"/>
          <w:szCs w:val="24"/>
        </w:rPr>
        <w:t>the communication</w:t>
      </w:r>
      <w:proofErr w:type="gramEnd"/>
      <w:r w:rsidRPr="007D60F3">
        <w:rPr>
          <w:rFonts w:ascii="Times New Roman" w:hAnsi="Times New Roman" w:cs="Times New Roman"/>
          <w:sz w:val="24"/>
          <w:szCs w:val="24"/>
        </w:rPr>
        <w:t xml:space="preserve"> and the making of new friends and things. And then just COVID has been a very, very lonely time for </w:t>
      </w:r>
      <w:proofErr w:type="gramStart"/>
      <w:r w:rsidRPr="007D60F3">
        <w:rPr>
          <w:rFonts w:ascii="Times New Roman" w:hAnsi="Times New Roman" w:cs="Times New Roman"/>
          <w:sz w:val="24"/>
          <w:szCs w:val="24"/>
        </w:rPr>
        <w:t>myself</w:t>
      </w:r>
      <w:proofErr w:type="gramEnd"/>
      <w:r w:rsidRPr="007D60F3">
        <w:rPr>
          <w:rFonts w:ascii="Times New Roman" w:hAnsi="Times New Roman" w:cs="Times New Roman"/>
          <w:sz w:val="24"/>
          <w:szCs w:val="24"/>
        </w:rPr>
        <w:t xml:space="preserve"> and a lot of people you know, you don't get to go out and talk to your friends and your family as much as you would have liked to. And, you know, with my job, it's been a struggle getting into customer locations to deliver toner, because a lot of them are closed with pandemic regulations. And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there's a lot of security and health checkpoints and things and you know, you got to wear your mask and a lot of places now require</w:t>
      </w:r>
      <w:r w:rsidR="00035F27">
        <w:rPr>
          <w:rFonts w:ascii="Times New Roman" w:hAnsi="Times New Roman" w:cs="Times New Roman"/>
          <w:sz w:val="24"/>
          <w:szCs w:val="24"/>
        </w:rPr>
        <w:t xml:space="preserve">, </w:t>
      </w:r>
      <w:r w:rsidRPr="007D60F3">
        <w:rPr>
          <w:rFonts w:ascii="Times New Roman" w:hAnsi="Times New Roman" w:cs="Times New Roman"/>
          <w:sz w:val="24"/>
          <w:szCs w:val="24"/>
        </w:rPr>
        <w:t>medical offices require you to be vaccinated in Arkansas in order to enter. So that has been a kind of struggle and just dealing with, you know, the dramatic change in life, I think was</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was the biggest struggle more than anything.</w:t>
      </w:r>
    </w:p>
    <w:p w14:paraId="63831E65" w14:textId="77777777" w:rsidR="00512612" w:rsidRPr="007D60F3" w:rsidRDefault="00512612">
      <w:pPr>
        <w:spacing w:after="0"/>
        <w:rPr>
          <w:rFonts w:ascii="Times New Roman" w:hAnsi="Times New Roman" w:cs="Times New Roman"/>
          <w:sz w:val="24"/>
          <w:szCs w:val="24"/>
        </w:rPr>
      </w:pPr>
    </w:p>
    <w:p w14:paraId="3831F1E4"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08:18</w:t>
      </w:r>
      <w:proofErr w:type="gramEnd"/>
    </w:p>
    <w:p w14:paraId="6F199290" w14:textId="24E66111"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And then, how did people around you respond to the COVID</w:t>
      </w:r>
      <w:r w:rsidR="00035F27">
        <w:rPr>
          <w:rFonts w:ascii="Times New Roman" w:hAnsi="Times New Roman" w:cs="Times New Roman"/>
          <w:sz w:val="24"/>
          <w:szCs w:val="24"/>
        </w:rPr>
        <w:t>-</w:t>
      </w:r>
      <w:r w:rsidRPr="007D60F3">
        <w:rPr>
          <w:rFonts w:ascii="Times New Roman" w:hAnsi="Times New Roman" w:cs="Times New Roman"/>
          <w:sz w:val="24"/>
          <w:szCs w:val="24"/>
        </w:rPr>
        <w:t>19 pandemic?</w:t>
      </w:r>
    </w:p>
    <w:p w14:paraId="43189D3E" w14:textId="77777777" w:rsidR="00512612" w:rsidRPr="007D60F3" w:rsidRDefault="00512612">
      <w:pPr>
        <w:spacing w:after="0"/>
        <w:rPr>
          <w:rFonts w:ascii="Times New Roman" w:hAnsi="Times New Roman" w:cs="Times New Roman"/>
          <w:sz w:val="24"/>
          <w:szCs w:val="24"/>
        </w:rPr>
      </w:pPr>
    </w:p>
    <w:p w14:paraId="225521FA"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lastRenderedPageBreak/>
        <w:t xml:space="preserve">Brett </w:t>
      </w:r>
      <w:proofErr w:type="gramStart"/>
      <w:r w:rsidRPr="00AC6B16">
        <w:rPr>
          <w:rFonts w:ascii="Times New Roman" w:hAnsi="Times New Roman" w:cs="Times New Roman"/>
          <w:b/>
          <w:bCs/>
          <w:sz w:val="24"/>
          <w:szCs w:val="24"/>
        </w:rPr>
        <w:t>Reinert</w:t>
      </w:r>
      <w:r w:rsidRPr="007D60F3">
        <w:rPr>
          <w:rFonts w:ascii="Times New Roman" w:hAnsi="Times New Roman" w:cs="Times New Roman"/>
          <w:sz w:val="24"/>
          <w:szCs w:val="24"/>
        </w:rPr>
        <w:t xml:space="preserve">  08:24</w:t>
      </w:r>
      <w:proofErr w:type="gramEnd"/>
    </w:p>
    <w:p w14:paraId="37052E1E" w14:textId="3F01A514" w:rsidR="00512612" w:rsidRPr="007D60F3" w:rsidRDefault="00033A4C">
      <w:pPr>
        <w:spacing w:after="0"/>
        <w:rPr>
          <w:rFonts w:ascii="Times New Roman" w:hAnsi="Times New Roman" w:cs="Times New Roman"/>
          <w:sz w:val="24"/>
          <w:szCs w:val="24"/>
        </w:rPr>
      </w:pP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on an individual level</w:t>
      </w:r>
      <w:proofErr w:type="gramStart"/>
      <w:r w:rsidRPr="007D60F3">
        <w:rPr>
          <w:rFonts w:ascii="Times New Roman" w:hAnsi="Times New Roman" w:cs="Times New Roman"/>
          <w:sz w:val="24"/>
          <w:szCs w:val="24"/>
        </w:rPr>
        <w:t>, like</w:t>
      </w:r>
      <w:proofErr w:type="gramEnd"/>
      <w:r w:rsidRPr="007D60F3">
        <w:rPr>
          <w:rFonts w:ascii="Times New Roman" w:hAnsi="Times New Roman" w:cs="Times New Roman"/>
          <w:sz w:val="24"/>
          <w:szCs w:val="24"/>
        </w:rPr>
        <w:t xml:space="preserve"> my friends and family took it very, very seriously, you know, with my mom being a nurse, you know, we were very much aware of the risks COVID placed upon the community</w:t>
      </w:r>
      <w:r w:rsidR="00967719" w:rsidRPr="007D60F3">
        <w:rPr>
          <w:rFonts w:ascii="Times New Roman" w:hAnsi="Times New Roman" w:cs="Times New Roman"/>
          <w:sz w:val="24"/>
          <w:szCs w:val="24"/>
        </w:rPr>
        <w:t>. T</w:t>
      </w:r>
      <w:r w:rsidRPr="007D60F3">
        <w:rPr>
          <w:rFonts w:ascii="Times New Roman" w:hAnsi="Times New Roman" w:cs="Times New Roman"/>
          <w:sz w:val="24"/>
          <w:szCs w:val="24"/>
        </w:rPr>
        <w:t xml:space="preserve">he serious strain that was put on medical professionals in dealing with COVID </w:t>
      </w:r>
      <w:r w:rsidR="00967719" w:rsidRPr="007D60F3">
        <w:rPr>
          <w:rFonts w:ascii="Times New Roman" w:hAnsi="Times New Roman" w:cs="Times New Roman"/>
          <w:sz w:val="24"/>
          <w:szCs w:val="24"/>
        </w:rPr>
        <w:t>j</w:t>
      </w:r>
      <w:r w:rsidRPr="007D60F3">
        <w:rPr>
          <w:rFonts w:ascii="Times New Roman" w:hAnsi="Times New Roman" w:cs="Times New Roman"/>
          <w:sz w:val="24"/>
          <w:szCs w:val="24"/>
        </w:rPr>
        <w:t>ust because they're in Arkansas, particularly because you know, nobody really wore a mask or social distance</w:t>
      </w:r>
      <w:r w:rsidR="00035F27">
        <w:rPr>
          <w:rFonts w:ascii="Times New Roman" w:hAnsi="Times New Roman" w:cs="Times New Roman"/>
          <w:sz w:val="24"/>
          <w:szCs w:val="24"/>
        </w:rPr>
        <w:t>d</w:t>
      </w:r>
      <w:r w:rsidRPr="007D60F3">
        <w:rPr>
          <w:rFonts w:ascii="Times New Roman" w:hAnsi="Times New Roman" w:cs="Times New Roman"/>
          <w:sz w:val="24"/>
          <w:szCs w:val="24"/>
        </w:rPr>
        <w:t xml:space="preserve"> or anything</w:t>
      </w:r>
      <w:r w:rsidR="009075B4" w:rsidRPr="007D60F3">
        <w:rPr>
          <w:rFonts w:ascii="Times New Roman" w:hAnsi="Times New Roman" w:cs="Times New Roman"/>
          <w:sz w:val="24"/>
          <w:szCs w:val="24"/>
        </w:rPr>
        <w:t>.</w:t>
      </w:r>
      <w:r w:rsidRPr="007D60F3">
        <w:rPr>
          <w:rFonts w:ascii="Times New Roman" w:hAnsi="Times New Roman" w:cs="Times New Roman"/>
          <w:sz w:val="24"/>
          <w:szCs w:val="24"/>
        </w:rPr>
        <w:t xml:space="preserve"> </w:t>
      </w:r>
      <w:r w:rsidR="00035F27">
        <w:rPr>
          <w:rFonts w:ascii="Times New Roman" w:hAnsi="Times New Roman" w:cs="Times New Roman"/>
          <w:sz w:val="24"/>
          <w:szCs w:val="24"/>
        </w:rPr>
        <w:t>E</w:t>
      </w:r>
      <w:r w:rsidRPr="007D60F3">
        <w:rPr>
          <w:rFonts w:ascii="Times New Roman" w:hAnsi="Times New Roman" w:cs="Times New Roman"/>
          <w:sz w:val="24"/>
          <w:szCs w:val="24"/>
        </w:rPr>
        <w:t xml:space="preserve">verybody just kind of blew it off.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there was like a big surge of people in the hospital needing medical attention</w:t>
      </w:r>
      <w:r w:rsidR="00035F27">
        <w:rPr>
          <w:rFonts w:ascii="Times New Roman" w:hAnsi="Times New Roman" w:cs="Times New Roman"/>
          <w:sz w:val="24"/>
          <w:szCs w:val="24"/>
        </w:rPr>
        <w:t>, s</w:t>
      </w:r>
      <w:r w:rsidRPr="007D60F3">
        <w:rPr>
          <w:rFonts w:ascii="Times New Roman" w:hAnsi="Times New Roman" w:cs="Times New Roman"/>
          <w:sz w:val="24"/>
          <w:szCs w:val="24"/>
        </w:rPr>
        <w:t>o myself and my family took it very seriously, you know, wearing masks, social distancing. I stayed home a lot throughout 2020. And in fall of 2020, most of my classes were online. And even when they weren't online</w:t>
      </w:r>
      <w:r w:rsidR="00035F27">
        <w:rPr>
          <w:rFonts w:ascii="Times New Roman" w:hAnsi="Times New Roman" w:cs="Times New Roman"/>
          <w:sz w:val="24"/>
          <w:szCs w:val="24"/>
        </w:rPr>
        <w:t xml:space="preserve"> and </w:t>
      </w:r>
      <w:r w:rsidRPr="007D60F3">
        <w:rPr>
          <w:rFonts w:ascii="Times New Roman" w:hAnsi="Times New Roman" w:cs="Times New Roman"/>
          <w:sz w:val="24"/>
          <w:szCs w:val="24"/>
        </w:rPr>
        <w:t>we had to go in person</w:t>
      </w:r>
      <w:r w:rsidR="00035F27">
        <w:rPr>
          <w:rFonts w:ascii="Times New Roman" w:hAnsi="Times New Roman" w:cs="Times New Roman"/>
          <w:sz w:val="24"/>
          <w:szCs w:val="24"/>
        </w:rPr>
        <w:t>, t</w:t>
      </w:r>
      <w:r w:rsidRPr="007D60F3">
        <w:rPr>
          <w:rFonts w:ascii="Times New Roman" w:hAnsi="Times New Roman" w:cs="Times New Roman"/>
          <w:sz w:val="24"/>
          <w:szCs w:val="24"/>
        </w:rPr>
        <w:t>hey had separated out the desks in the classroom, so you couldn't be very, very close to each other. So that was a good thing. But I would think on the state level, it was a very, very different response from that</w:t>
      </w:r>
      <w:r w:rsidR="00CD354A" w:rsidRPr="007D60F3">
        <w:rPr>
          <w:rFonts w:ascii="Times New Roman" w:hAnsi="Times New Roman" w:cs="Times New Roman"/>
          <w:sz w:val="24"/>
          <w:szCs w:val="24"/>
        </w:rPr>
        <w:t>.</w:t>
      </w:r>
      <w:r w:rsidRPr="007D60F3">
        <w:rPr>
          <w:rFonts w:ascii="Times New Roman" w:hAnsi="Times New Roman" w:cs="Times New Roman"/>
          <w:sz w:val="24"/>
          <w:szCs w:val="24"/>
        </w:rPr>
        <w:t xml:space="preserve"> </w:t>
      </w:r>
      <w:r w:rsidR="00CD354A" w:rsidRPr="007D60F3">
        <w:rPr>
          <w:rFonts w:ascii="Times New Roman" w:hAnsi="Times New Roman" w:cs="Times New Roman"/>
          <w:sz w:val="24"/>
          <w:szCs w:val="24"/>
        </w:rPr>
        <w:t>O</w:t>
      </w:r>
      <w:r w:rsidRPr="007D60F3">
        <w:rPr>
          <w:rFonts w:ascii="Times New Roman" w:hAnsi="Times New Roman" w:cs="Times New Roman"/>
          <w:sz w:val="24"/>
          <w:szCs w:val="24"/>
        </w:rPr>
        <w:t>n the state level</w:t>
      </w:r>
      <w:r w:rsidR="00035F27">
        <w:rPr>
          <w:rFonts w:ascii="Times New Roman" w:hAnsi="Times New Roman" w:cs="Times New Roman"/>
          <w:sz w:val="24"/>
          <w:szCs w:val="24"/>
        </w:rPr>
        <w:t xml:space="preserve">, </w:t>
      </w:r>
      <w:r w:rsidR="00CD354A" w:rsidRPr="007D60F3">
        <w:rPr>
          <w:rFonts w:ascii="Times New Roman" w:hAnsi="Times New Roman" w:cs="Times New Roman"/>
          <w:sz w:val="24"/>
          <w:szCs w:val="24"/>
        </w:rPr>
        <w:t>t</w:t>
      </w:r>
      <w:r w:rsidRPr="007D60F3">
        <w:rPr>
          <w:rFonts w:ascii="Times New Roman" w:hAnsi="Times New Roman" w:cs="Times New Roman"/>
          <w:sz w:val="24"/>
          <w:szCs w:val="24"/>
        </w:rPr>
        <w:t>here were plenty of people who did not wear masks</w:t>
      </w:r>
      <w:r w:rsidR="00506530" w:rsidRPr="007D60F3">
        <w:rPr>
          <w:rFonts w:ascii="Times New Roman" w:hAnsi="Times New Roman" w:cs="Times New Roman"/>
          <w:sz w:val="24"/>
          <w:szCs w:val="24"/>
        </w:rPr>
        <w:t>,</w:t>
      </w:r>
      <w:r w:rsidRPr="007D60F3">
        <w:rPr>
          <w:rFonts w:ascii="Times New Roman" w:hAnsi="Times New Roman" w:cs="Times New Roman"/>
          <w:sz w:val="24"/>
          <w:szCs w:val="24"/>
        </w:rPr>
        <w:t xml:space="preserve"> who did not social distance. You know, Arkansas is a very, very rural conservative state. And a lot of people did not take it seriously and a lot of people died in Arkansas because they didn't take it seriously. So you know, there were numerous times where I would be walking around a store or restaurant and somebody would be in a fight with a customer service</w:t>
      </w:r>
      <w:r w:rsidR="00B21BCD" w:rsidRPr="007D60F3">
        <w:rPr>
          <w:rFonts w:ascii="Times New Roman" w:hAnsi="Times New Roman" w:cs="Times New Roman"/>
          <w:sz w:val="24"/>
          <w:szCs w:val="24"/>
        </w:rPr>
        <w:t xml:space="preserve"> r</w:t>
      </w:r>
      <w:r w:rsidRPr="007D60F3">
        <w:rPr>
          <w:rFonts w:ascii="Times New Roman" w:hAnsi="Times New Roman" w:cs="Times New Roman"/>
          <w:sz w:val="24"/>
          <w:szCs w:val="24"/>
        </w:rPr>
        <w:t>epresentative</w:t>
      </w:r>
      <w:r w:rsidR="00035F27">
        <w:rPr>
          <w:rFonts w:ascii="Times New Roman" w:hAnsi="Times New Roman" w:cs="Times New Roman"/>
          <w:sz w:val="24"/>
          <w:szCs w:val="24"/>
        </w:rPr>
        <w:t xml:space="preserve"> b</w:t>
      </w:r>
      <w:r w:rsidRPr="007D60F3">
        <w:rPr>
          <w:rFonts w:ascii="Times New Roman" w:hAnsi="Times New Roman" w:cs="Times New Roman"/>
          <w:sz w:val="24"/>
          <w:szCs w:val="24"/>
        </w:rPr>
        <w:t>ecause</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you know, the customer service representative asked them to put on a no</w:t>
      </w:r>
      <w:r w:rsidR="00035F27">
        <w:rPr>
          <w:rFonts w:ascii="Times New Roman" w:hAnsi="Times New Roman" w:cs="Times New Roman"/>
          <w:sz w:val="24"/>
          <w:szCs w:val="24"/>
        </w:rPr>
        <w:t>-,</w:t>
      </w:r>
      <w:r w:rsidRPr="007D60F3">
        <w:rPr>
          <w:rFonts w:ascii="Times New Roman" w:hAnsi="Times New Roman" w:cs="Times New Roman"/>
          <w:sz w:val="24"/>
          <w:szCs w:val="24"/>
        </w:rPr>
        <w:t xml:space="preserve"> or a mask over their nose or to put on a mask in general or social distance</w:t>
      </w:r>
      <w:r w:rsidR="00247BB7" w:rsidRPr="007D60F3">
        <w:rPr>
          <w:rFonts w:ascii="Times New Roman" w:hAnsi="Times New Roman" w:cs="Times New Roman"/>
          <w:sz w:val="24"/>
          <w:szCs w:val="24"/>
        </w:rPr>
        <w:t>, a</w:t>
      </w:r>
      <w:r w:rsidRPr="007D60F3">
        <w:rPr>
          <w:rFonts w:ascii="Times New Roman" w:hAnsi="Times New Roman" w:cs="Times New Roman"/>
          <w:sz w:val="24"/>
          <w:szCs w:val="24"/>
        </w:rPr>
        <w:t xml:space="preserve">nd you know, it was a huge, huge fight about things.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it's the, it's interesting to see the different response between my family unit and the way the whole state responded. And my friends, they very much had the same attitude that I did, you know, this is a very serious thing, you know, we need to mask up and social distance. And </w:t>
      </w:r>
      <w:proofErr w:type="gramStart"/>
      <w:r w:rsidRPr="007D60F3">
        <w:rPr>
          <w:rFonts w:ascii="Times New Roman" w:hAnsi="Times New Roman" w:cs="Times New Roman"/>
          <w:sz w:val="24"/>
          <w:szCs w:val="24"/>
        </w:rPr>
        <w:t>actually</w:t>
      </w:r>
      <w:proofErr w:type="gramEnd"/>
      <w:r w:rsidRPr="007D60F3">
        <w:rPr>
          <w:rFonts w:ascii="Times New Roman" w:hAnsi="Times New Roman" w:cs="Times New Roman"/>
          <w:sz w:val="24"/>
          <w:szCs w:val="24"/>
        </w:rPr>
        <w:t xml:space="preserve"> my best friend, whenever the vaccine started rolling out, he actually quit his job and went to work at a pharmacy so he could give out vaccinations, because, you know, he was just so committed to taking the pandemic seriously and getting people vaccinated to get them to the point where we could kind of return to the normal way things were. So yeah, it was just interesting to see the big differences between myself and the rest of the community around me. But yeah.</w:t>
      </w:r>
    </w:p>
    <w:p w14:paraId="5CC6F483" w14:textId="77777777" w:rsidR="00512612" w:rsidRPr="007D60F3" w:rsidRDefault="00512612">
      <w:pPr>
        <w:spacing w:after="0"/>
        <w:rPr>
          <w:rFonts w:ascii="Times New Roman" w:hAnsi="Times New Roman" w:cs="Times New Roman"/>
          <w:sz w:val="24"/>
          <w:szCs w:val="24"/>
        </w:rPr>
      </w:pPr>
    </w:p>
    <w:p w14:paraId="579F2798"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11:07</w:t>
      </w:r>
      <w:proofErr w:type="gramEnd"/>
    </w:p>
    <w:p w14:paraId="0FBEE28A" w14:textId="7B41FA92"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Is there a specific pandemic related memory that stands out to you during COVID-19? I</w:t>
      </w:r>
      <w:r w:rsidR="007454EB" w:rsidRPr="007D60F3">
        <w:rPr>
          <w:rFonts w:ascii="Times New Roman" w:hAnsi="Times New Roman" w:cs="Times New Roman"/>
          <w:sz w:val="24"/>
          <w:szCs w:val="24"/>
        </w:rPr>
        <w:t>f</w:t>
      </w:r>
      <w:r w:rsidRPr="007D60F3">
        <w:rPr>
          <w:rFonts w:ascii="Times New Roman" w:hAnsi="Times New Roman" w:cs="Times New Roman"/>
          <w:sz w:val="24"/>
          <w:szCs w:val="24"/>
        </w:rPr>
        <w:t xml:space="preserve"> so</w:t>
      </w:r>
      <w:r w:rsidR="007454EB" w:rsidRPr="007D60F3">
        <w:rPr>
          <w:rFonts w:ascii="Times New Roman" w:hAnsi="Times New Roman" w:cs="Times New Roman"/>
          <w:sz w:val="24"/>
          <w:szCs w:val="24"/>
        </w:rPr>
        <w:t>,</w:t>
      </w:r>
      <w:r w:rsidRPr="007D60F3">
        <w:rPr>
          <w:rFonts w:ascii="Times New Roman" w:hAnsi="Times New Roman" w:cs="Times New Roman"/>
          <w:sz w:val="24"/>
          <w:szCs w:val="24"/>
        </w:rPr>
        <w:t xml:space="preserve"> could you share it with me</w:t>
      </w:r>
      <w:r w:rsidR="007454EB" w:rsidRPr="007D60F3">
        <w:rPr>
          <w:rFonts w:ascii="Times New Roman" w:hAnsi="Times New Roman" w:cs="Times New Roman"/>
          <w:sz w:val="24"/>
          <w:szCs w:val="24"/>
        </w:rPr>
        <w:t>?</w:t>
      </w:r>
    </w:p>
    <w:p w14:paraId="29058653" w14:textId="77777777" w:rsidR="00512612" w:rsidRPr="007D60F3" w:rsidRDefault="00512612">
      <w:pPr>
        <w:spacing w:after="0"/>
        <w:rPr>
          <w:rFonts w:ascii="Times New Roman" w:hAnsi="Times New Roman" w:cs="Times New Roman"/>
          <w:sz w:val="24"/>
          <w:szCs w:val="24"/>
        </w:rPr>
      </w:pPr>
    </w:p>
    <w:p w14:paraId="53FEEED9"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Brett </w:t>
      </w:r>
      <w:proofErr w:type="gramStart"/>
      <w:r w:rsidRPr="00AC6B16">
        <w:rPr>
          <w:rFonts w:ascii="Times New Roman" w:hAnsi="Times New Roman" w:cs="Times New Roman"/>
          <w:b/>
          <w:bCs/>
          <w:sz w:val="24"/>
          <w:szCs w:val="24"/>
        </w:rPr>
        <w:t>Reinert</w:t>
      </w:r>
      <w:r w:rsidRPr="007D60F3">
        <w:rPr>
          <w:rFonts w:ascii="Times New Roman" w:hAnsi="Times New Roman" w:cs="Times New Roman"/>
          <w:sz w:val="24"/>
          <w:szCs w:val="24"/>
        </w:rPr>
        <w:t xml:space="preserve">  11:18</w:t>
      </w:r>
      <w:proofErr w:type="gramEnd"/>
    </w:p>
    <w:p w14:paraId="761DECB8" w14:textId="287E5314"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I</w:t>
      </w:r>
      <w:r w:rsidR="000B2F70" w:rsidRPr="007D60F3">
        <w:rPr>
          <w:rFonts w:ascii="Times New Roman" w:hAnsi="Times New Roman" w:cs="Times New Roman"/>
          <w:sz w:val="24"/>
          <w:szCs w:val="24"/>
        </w:rPr>
        <w:t>’</w:t>
      </w:r>
      <w:r w:rsidRPr="007D60F3">
        <w:rPr>
          <w:rFonts w:ascii="Times New Roman" w:hAnsi="Times New Roman" w:cs="Times New Roman"/>
          <w:sz w:val="24"/>
          <w:szCs w:val="24"/>
        </w:rPr>
        <w:t>ve got a couple. I remember the first time, it wasn</w:t>
      </w:r>
      <w:r w:rsidR="000B2F70" w:rsidRPr="007D60F3">
        <w:rPr>
          <w:rFonts w:ascii="Times New Roman" w:hAnsi="Times New Roman" w:cs="Times New Roman"/>
          <w:sz w:val="24"/>
          <w:szCs w:val="24"/>
        </w:rPr>
        <w:t>’</w:t>
      </w:r>
      <w:r w:rsidRPr="007D60F3">
        <w:rPr>
          <w:rFonts w:ascii="Times New Roman" w:hAnsi="Times New Roman" w:cs="Times New Roman"/>
          <w:sz w:val="24"/>
          <w:szCs w:val="24"/>
        </w:rPr>
        <w:t>t long after I had moved back home</w:t>
      </w:r>
      <w:r w:rsidR="00CA3257">
        <w:rPr>
          <w:rFonts w:ascii="Times New Roman" w:hAnsi="Times New Roman" w:cs="Times New Roman"/>
          <w:sz w:val="24"/>
          <w:szCs w:val="24"/>
        </w:rPr>
        <w:t>, a</w:t>
      </w:r>
      <w:r w:rsidRPr="007D60F3">
        <w:rPr>
          <w:rFonts w:ascii="Times New Roman" w:hAnsi="Times New Roman" w:cs="Times New Roman"/>
          <w:sz w:val="24"/>
          <w:szCs w:val="24"/>
        </w:rPr>
        <w:t>nd I, like I said, I was still in the mindset, you know that this isn</w:t>
      </w:r>
      <w:r w:rsidR="000B2F70" w:rsidRPr="007D60F3">
        <w:rPr>
          <w:rFonts w:ascii="Times New Roman" w:hAnsi="Times New Roman" w:cs="Times New Roman"/>
          <w:sz w:val="24"/>
          <w:szCs w:val="24"/>
        </w:rPr>
        <w:t>’</w:t>
      </w:r>
      <w:r w:rsidRPr="007D60F3">
        <w:rPr>
          <w:rFonts w:ascii="Times New Roman" w:hAnsi="Times New Roman" w:cs="Times New Roman"/>
          <w:sz w:val="24"/>
          <w:szCs w:val="24"/>
        </w:rPr>
        <w:t>t going to be a big thing. And I remember we went</w:t>
      </w:r>
      <w:r w:rsidR="000B2F70" w:rsidRPr="007D60F3">
        <w:rPr>
          <w:rFonts w:ascii="Times New Roman" w:hAnsi="Times New Roman" w:cs="Times New Roman"/>
          <w:sz w:val="24"/>
          <w:szCs w:val="24"/>
        </w:rPr>
        <w:t>,</w:t>
      </w:r>
      <w:r w:rsidRPr="007D60F3">
        <w:rPr>
          <w:rFonts w:ascii="Times New Roman" w:hAnsi="Times New Roman" w:cs="Times New Roman"/>
          <w:sz w:val="24"/>
          <w:szCs w:val="24"/>
        </w:rPr>
        <w:t xml:space="preserve"> me and my parents went out to eat at a Mexican restaurant. And we got there</w:t>
      </w:r>
      <w:r w:rsidR="000B2F70" w:rsidRPr="007D60F3">
        <w:rPr>
          <w:rFonts w:ascii="Times New Roman" w:hAnsi="Times New Roman" w:cs="Times New Roman"/>
          <w:sz w:val="24"/>
          <w:szCs w:val="24"/>
        </w:rPr>
        <w:t>, a</w:t>
      </w:r>
      <w:r w:rsidRPr="007D60F3">
        <w:rPr>
          <w:rFonts w:ascii="Times New Roman" w:hAnsi="Times New Roman" w:cs="Times New Roman"/>
          <w:sz w:val="24"/>
          <w:szCs w:val="24"/>
        </w:rPr>
        <w:t xml:space="preserve">nd they were requiring masks </w:t>
      </w:r>
      <w:proofErr w:type="gramStart"/>
      <w:r w:rsidRPr="007D60F3">
        <w:rPr>
          <w:rFonts w:ascii="Times New Roman" w:hAnsi="Times New Roman" w:cs="Times New Roman"/>
          <w:sz w:val="24"/>
          <w:szCs w:val="24"/>
        </w:rPr>
        <w:t>in order to</w:t>
      </w:r>
      <w:proofErr w:type="gramEnd"/>
      <w:r w:rsidRPr="007D60F3">
        <w:rPr>
          <w:rFonts w:ascii="Times New Roman" w:hAnsi="Times New Roman" w:cs="Times New Roman"/>
          <w:sz w:val="24"/>
          <w:szCs w:val="24"/>
        </w:rPr>
        <w:t xml:space="preserve"> enter. And I had never seen that before, you know, they had the sign on the door and everything</w:t>
      </w:r>
      <w:r w:rsidR="00CA3257">
        <w:rPr>
          <w:rFonts w:ascii="Times New Roman" w:hAnsi="Times New Roman" w:cs="Times New Roman"/>
          <w:sz w:val="24"/>
          <w:szCs w:val="24"/>
        </w:rPr>
        <w:t>, a</w:t>
      </w:r>
      <w:r w:rsidRPr="007D60F3">
        <w:rPr>
          <w:rFonts w:ascii="Times New Roman" w:hAnsi="Times New Roman" w:cs="Times New Roman"/>
          <w:sz w:val="24"/>
          <w:szCs w:val="24"/>
        </w:rPr>
        <w:t>nd so I had to put on a mask. And it was such a weird feeling, sitting there in a restaurant with a mask on because like, I had never worn a mask before</w:t>
      </w:r>
      <w:r w:rsidR="00CA3257">
        <w:rPr>
          <w:rFonts w:ascii="Times New Roman" w:hAnsi="Times New Roman" w:cs="Times New Roman"/>
          <w:sz w:val="24"/>
          <w:szCs w:val="24"/>
        </w:rPr>
        <w:t xml:space="preserve"> b</w:t>
      </w:r>
      <w:r w:rsidRPr="007D60F3">
        <w:rPr>
          <w:rFonts w:ascii="Times New Roman" w:hAnsi="Times New Roman" w:cs="Times New Roman"/>
          <w:sz w:val="24"/>
          <w:szCs w:val="24"/>
        </w:rPr>
        <w:t xml:space="preserve">ecause I mean, we didn't need to. And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it was just, it was a weird sensation sitting there, and like everybody else was wearing a mask. And it was kind of frightening. And it kind of brought me back to reality a little bit that maybe this is a bit more serious than I'm thinking it is. Because you know, I mean, with, you know, the flu, or </w:t>
      </w:r>
      <w:r w:rsidRPr="007D60F3">
        <w:rPr>
          <w:rFonts w:ascii="Times New Roman" w:hAnsi="Times New Roman" w:cs="Times New Roman"/>
          <w:sz w:val="24"/>
          <w:szCs w:val="24"/>
        </w:rPr>
        <w:lastRenderedPageBreak/>
        <w:t xml:space="preserve">Ebola or whatever, you know, we didn't have to throw on masks, and we didn't have to social distance and everything.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 mean, it was</w:t>
      </w:r>
      <w:r w:rsidR="00CA3257">
        <w:rPr>
          <w:rFonts w:ascii="Times New Roman" w:hAnsi="Times New Roman" w:cs="Times New Roman"/>
          <w:sz w:val="24"/>
          <w:szCs w:val="24"/>
        </w:rPr>
        <w:t>,</w:t>
      </w:r>
      <w:r w:rsidRPr="007D60F3">
        <w:rPr>
          <w:rFonts w:ascii="Times New Roman" w:hAnsi="Times New Roman" w:cs="Times New Roman"/>
          <w:sz w:val="24"/>
          <w:szCs w:val="24"/>
        </w:rPr>
        <w:t xml:space="preserve"> it was, it was a scary thing. And I also remember, before I moved back up to Northwest Arkansas, and whenever I was still at school, in my dorm room, they would give out free toilet paper. And I remember my mom, whenever we were kind of coordinating, moving me back up to Northwest Arkansas, her texting and saying, </w:t>
      </w:r>
      <w:r w:rsidR="00D151FA" w:rsidRPr="007D60F3">
        <w:rPr>
          <w:rFonts w:ascii="Times New Roman" w:hAnsi="Times New Roman" w:cs="Times New Roman"/>
          <w:sz w:val="24"/>
          <w:szCs w:val="24"/>
        </w:rPr>
        <w:t>“</w:t>
      </w:r>
      <w:r w:rsidRPr="007D60F3">
        <w:rPr>
          <w:rFonts w:ascii="Times New Roman" w:hAnsi="Times New Roman" w:cs="Times New Roman"/>
          <w:sz w:val="24"/>
          <w:szCs w:val="24"/>
        </w:rPr>
        <w:t>Hey, see if you can</w:t>
      </w:r>
      <w:r w:rsidR="00CA3257">
        <w:rPr>
          <w:rFonts w:ascii="Times New Roman" w:hAnsi="Times New Roman" w:cs="Times New Roman"/>
          <w:sz w:val="24"/>
          <w:szCs w:val="24"/>
        </w:rPr>
        <w:t xml:space="preserve"> </w:t>
      </w:r>
      <w:r w:rsidRPr="007D60F3">
        <w:rPr>
          <w:rFonts w:ascii="Times New Roman" w:hAnsi="Times New Roman" w:cs="Times New Roman"/>
          <w:sz w:val="24"/>
          <w:szCs w:val="24"/>
        </w:rPr>
        <w:t>get some of the free toilet paper that your dorms giving out because we can't find any in the store.</w:t>
      </w:r>
      <w:r w:rsidR="00812009" w:rsidRPr="007D60F3">
        <w:rPr>
          <w:rFonts w:ascii="Times New Roman" w:hAnsi="Times New Roman" w:cs="Times New Roman"/>
          <w:sz w:val="24"/>
          <w:szCs w:val="24"/>
        </w:rPr>
        <w:t>”</w:t>
      </w:r>
      <w:r w:rsidRPr="007D60F3">
        <w:rPr>
          <w:rFonts w:ascii="Times New Roman" w:hAnsi="Times New Roman" w:cs="Times New Roman"/>
          <w:sz w:val="24"/>
          <w:szCs w:val="24"/>
        </w:rPr>
        <w:t xml:space="preserve"> And she sent me a picture of these empty shelves at Walmart. And she said, </w:t>
      </w:r>
      <w:r w:rsidR="00CA3257">
        <w:rPr>
          <w:rFonts w:ascii="Times New Roman" w:hAnsi="Times New Roman" w:cs="Times New Roman"/>
          <w:sz w:val="24"/>
          <w:szCs w:val="24"/>
        </w:rPr>
        <w:t>“W</w:t>
      </w:r>
      <w:r w:rsidRPr="007D60F3">
        <w:rPr>
          <w:rFonts w:ascii="Times New Roman" w:hAnsi="Times New Roman" w:cs="Times New Roman"/>
          <w:sz w:val="24"/>
          <w:szCs w:val="24"/>
        </w:rPr>
        <w:t xml:space="preserve">e have been to all kinds of different stores, you know, we've been </w:t>
      </w:r>
      <w:r w:rsidR="00CA3257">
        <w:rPr>
          <w:rFonts w:ascii="Times New Roman" w:hAnsi="Times New Roman" w:cs="Times New Roman"/>
          <w:sz w:val="24"/>
          <w:szCs w:val="24"/>
        </w:rPr>
        <w:t xml:space="preserve">to </w:t>
      </w:r>
      <w:r w:rsidRPr="007D60F3">
        <w:rPr>
          <w:rFonts w:ascii="Times New Roman" w:hAnsi="Times New Roman" w:cs="Times New Roman"/>
          <w:sz w:val="24"/>
          <w:szCs w:val="24"/>
        </w:rPr>
        <w:t xml:space="preserve">Walmart and Walgreens and everywhere looking for toilet paper, and we can't find any.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you're </w:t>
      </w:r>
      <w:proofErr w:type="spellStart"/>
      <w:r w:rsidRPr="007D60F3">
        <w:rPr>
          <w:rFonts w:ascii="Times New Roman" w:hAnsi="Times New Roman" w:cs="Times New Roman"/>
          <w:sz w:val="24"/>
          <w:szCs w:val="24"/>
        </w:rPr>
        <w:t>gonna</w:t>
      </w:r>
      <w:proofErr w:type="spellEnd"/>
      <w:r w:rsidRPr="007D60F3">
        <w:rPr>
          <w:rFonts w:ascii="Times New Roman" w:hAnsi="Times New Roman" w:cs="Times New Roman"/>
          <w:sz w:val="24"/>
          <w:szCs w:val="24"/>
        </w:rPr>
        <w:t xml:space="preserve"> need to bring some of the cheap one ply toilet paper back up so we can have some toilet paper.</w:t>
      </w:r>
      <w:r w:rsidR="00CA3257">
        <w:rPr>
          <w:rFonts w:ascii="Times New Roman" w:hAnsi="Times New Roman" w:cs="Times New Roman"/>
          <w:sz w:val="24"/>
          <w:szCs w:val="24"/>
        </w:rPr>
        <w:t xml:space="preserve">” </w:t>
      </w:r>
      <w:r w:rsidRPr="007D60F3">
        <w:rPr>
          <w:rFonts w:ascii="Times New Roman" w:hAnsi="Times New Roman" w:cs="Times New Roman"/>
          <w:sz w:val="24"/>
          <w:szCs w:val="24"/>
        </w:rPr>
        <w:t xml:space="preserve">So those are a couple of memories from </w:t>
      </w:r>
      <w:proofErr w:type="gramStart"/>
      <w:r w:rsidRPr="007D60F3">
        <w:rPr>
          <w:rFonts w:ascii="Times New Roman" w:hAnsi="Times New Roman" w:cs="Times New Roman"/>
          <w:sz w:val="24"/>
          <w:szCs w:val="24"/>
        </w:rPr>
        <w:t>early</w:t>
      </w:r>
      <w:proofErr w:type="gramEnd"/>
      <w:r w:rsidRPr="007D60F3">
        <w:rPr>
          <w:rFonts w:ascii="Times New Roman" w:hAnsi="Times New Roman" w:cs="Times New Roman"/>
          <w:sz w:val="24"/>
          <w:szCs w:val="24"/>
        </w:rPr>
        <w:t xml:space="preserve"> pandemic that are vividly in my mind</w:t>
      </w:r>
      <w:r w:rsidR="00CA3257">
        <w:rPr>
          <w:rFonts w:ascii="Times New Roman" w:hAnsi="Times New Roman" w:cs="Times New Roman"/>
          <w:sz w:val="24"/>
          <w:szCs w:val="24"/>
        </w:rPr>
        <w:t xml:space="preserve"> </w:t>
      </w:r>
      <w:r w:rsidRPr="007D60F3">
        <w:rPr>
          <w:rFonts w:ascii="Times New Roman" w:hAnsi="Times New Roman" w:cs="Times New Roman"/>
          <w:sz w:val="24"/>
          <w:szCs w:val="24"/>
        </w:rPr>
        <w:t>and th</w:t>
      </w:r>
      <w:r w:rsidR="00CA3257">
        <w:rPr>
          <w:rFonts w:ascii="Times New Roman" w:hAnsi="Times New Roman" w:cs="Times New Roman"/>
          <w:sz w:val="24"/>
          <w:szCs w:val="24"/>
        </w:rPr>
        <w:t xml:space="preserve">at </w:t>
      </w:r>
      <w:r w:rsidRPr="007D60F3">
        <w:rPr>
          <w:rFonts w:ascii="Times New Roman" w:hAnsi="Times New Roman" w:cs="Times New Roman"/>
          <w:sz w:val="24"/>
          <w:szCs w:val="24"/>
        </w:rPr>
        <w:t>I'm going to remember forever.</w:t>
      </w:r>
    </w:p>
    <w:p w14:paraId="750F52A4" w14:textId="77777777" w:rsidR="00512612" w:rsidRPr="007D60F3" w:rsidRDefault="00512612">
      <w:pPr>
        <w:spacing w:after="0"/>
        <w:rPr>
          <w:rFonts w:ascii="Times New Roman" w:hAnsi="Times New Roman" w:cs="Times New Roman"/>
          <w:sz w:val="24"/>
          <w:szCs w:val="24"/>
        </w:rPr>
      </w:pPr>
    </w:p>
    <w:p w14:paraId="67E24AE5"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13:20</w:t>
      </w:r>
      <w:proofErr w:type="gramEnd"/>
    </w:p>
    <w:p w14:paraId="6F6033FE" w14:textId="048655DD"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So, you know, knowing what you know now, what do you think that individuals or communities or even the government need to keep in mind for the future?</w:t>
      </w:r>
    </w:p>
    <w:p w14:paraId="58B77A54" w14:textId="77777777" w:rsidR="00512612" w:rsidRPr="007D60F3" w:rsidRDefault="00512612">
      <w:pPr>
        <w:spacing w:after="0"/>
        <w:rPr>
          <w:rFonts w:ascii="Times New Roman" w:hAnsi="Times New Roman" w:cs="Times New Roman"/>
          <w:sz w:val="24"/>
          <w:szCs w:val="24"/>
        </w:rPr>
      </w:pPr>
    </w:p>
    <w:p w14:paraId="11DCC774"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Brett </w:t>
      </w:r>
      <w:proofErr w:type="gramStart"/>
      <w:r w:rsidRPr="00AC6B16">
        <w:rPr>
          <w:rFonts w:ascii="Times New Roman" w:hAnsi="Times New Roman" w:cs="Times New Roman"/>
          <w:b/>
          <w:bCs/>
          <w:sz w:val="24"/>
          <w:szCs w:val="24"/>
        </w:rPr>
        <w:t>Reinert</w:t>
      </w:r>
      <w:r w:rsidRPr="007D60F3">
        <w:rPr>
          <w:rFonts w:ascii="Times New Roman" w:hAnsi="Times New Roman" w:cs="Times New Roman"/>
          <w:sz w:val="24"/>
          <w:szCs w:val="24"/>
        </w:rPr>
        <w:t xml:space="preserve">  13:33</w:t>
      </w:r>
      <w:proofErr w:type="gramEnd"/>
    </w:p>
    <w:p w14:paraId="5DDC65EF" w14:textId="7E7E6B6E"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So</w:t>
      </w:r>
      <w:r w:rsidR="002F216E" w:rsidRPr="007D60F3">
        <w:rPr>
          <w:rFonts w:ascii="Times New Roman" w:hAnsi="Times New Roman" w:cs="Times New Roman"/>
          <w:sz w:val="24"/>
          <w:szCs w:val="24"/>
        </w:rPr>
        <w:t>,</w:t>
      </w:r>
      <w:r w:rsidRPr="007D60F3">
        <w:rPr>
          <w:rFonts w:ascii="Times New Roman" w:hAnsi="Times New Roman" w:cs="Times New Roman"/>
          <w:sz w:val="24"/>
          <w:szCs w:val="24"/>
        </w:rPr>
        <w:t xml:space="preserve"> </w:t>
      </w:r>
      <w:r w:rsidR="002F216E" w:rsidRPr="007D60F3">
        <w:rPr>
          <w:rFonts w:ascii="Times New Roman" w:hAnsi="Times New Roman" w:cs="Times New Roman"/>
          <w:sz w:val="24"/>
          <w:szCs w:val="24"/>
        </w:rPr>
        <w:t>h</w:t>
      </w:r>
      <w:r w:rsidRPr="007D60F3">
        <w:rPr>
          <w:rFonts w:ascii="Times New Roman" w:hAnsi="Times New Roman" w:cs="Times New Roman"/>
          <w:sz w:val="24"/>
          <w:szCs w:val="24"/>
        </w:rPr>
        <w:t>indsight is 2020</w:t>
      </w:r>
      <w:r w:rsidR="002F216E" w:rsidRPr="007D60F3">
        <w:rPr>
          <w:rFonts w:ascii="Times New Roman" w:hAnsi="Times New Roman" w:cs="Times New Roman"/>
          <w:sz w:val="24"/>
          <w:szCs w:val="24"/>
        </w:rPr>
        <w:t>,</w:t>
      </w:r>
      <w:r w:rsidRPr="007D60F3">
        <w:rPr>
          <w:rFonts w:ascii="Times New Roman" w:hAnsi="Times New Roman" w:cs="Times New Roman"/>
          <w:sz w:val="24"/>
          <w:szCs w:val="24"/>
        </w:rPr>
        <w:t xml:space="preserve"> </w:t>
      </w:r>
      <w:r w:rsidR="002F216E" w:rsidRPr="007D60F3">
        <w:rPr>
          <w:rFonts w:ascii="Times New Roman" w:hAnsi="Times New Roman" w:cs="Times New Roman"/>
          <w:sz w:val="24"/>
          <w:szCs w:val="24"/>
        </w:rPr>
        <w:t>n</w:t>
      </w:r>
      <w:r w:rsidRPr="007D60F3">
        <w:rPr>
          <w:rFonts w:ascii="Times New Roman" w:hAnsi="Times New Roman" w:cs="Times New Roman"/>
          <w:sz w:val="24"/>
          <w:szCs w:val="24"/>
        </w:rPr>
        <w:t xml:space="preserve">o pun intended. So, you know, we know what COVID is </w:t>
      </w:r>
      <w:r w:rsidR="00A24F9A" w:rsidRPr="007D60F3">
        <w:rPr>
          <w:rFonts w:ascii="Times New Roman" w:hAnsi="Times New Roman" w:cs="Times New Roman"/>
          <w:sz w:val="24"/>
          <w:szCs w:val="24"/>
        </w:rPr>
        <w:t>n</w:t>
      </w:r>
      <w:r w:rsidRPr="007D60F3">
        <w:rPr>
          <w:rFonts w:ascii="Times New Roman" w:hAnsi="Times New Roman" w:cs="Times New Roman"/>
          <w:sz w:val="24"/>
          <w:szCs w:val="24"/>
        </w:rPr>
        <w:t>ow. I think if we had the knowledge now that we have</w:t>
      </w:r>
      <w:r w:rsidR="00CA3257">
        <w:rPr>
          <w:rFonts w:ascii="Times New Roman" w:hAnsi="Times New Roman" w:cs="Times New Roman"/>
          <w:sz w:val="24"/>
          <w:szCs w:val="24"/>
        </w:rPr>
        <w:t xml:space="preserve"> </w:t>
      </w:r>
      <w:r w:rsidRPr="007D60F3">
        <w:rPr>
          <w:rFonts w:ascii="Times New Roman" w:hAnsi="Times New Roman" w:cs="Times New Roman"/>
          <w:sz w:val="24"/>
          <w:szCs w:val="24"/>
        </w:rPr>
        <w:t>prior to when things got really</w:t>
      </w:r>
      <w:r w:rsidR="00CA3257">
        <w:rPr>
          <w:rFonts w:ascii="Times New Roman" w:hAnsi="Times New Roman" w:cs="Times New Roman"/>
          <w:sz w:val="24"/>
          <w:szCs w:val="24"/>
        </w:rPr>
        <w:t>,</w:t>
      </w:r>
      <w:r w:rsidRPr="007D60F3">
        <w:rPr>
          <w:rFonts w:ascii="Times New Roman" w:hAnsi="Times New Roman" w:cs="Times New Roman"/>
          <w:sz w:val="24"/>
          <w:szCs w:val="24"/>
        </w:rPr>
        <w:t xml:space="preserve"> </w:t>
      </w:r>
      <w:proofErr w:type="gramStart"/>
      <w:r w:rsidRPr="007D60F3">
        <w:rPr>
          <w:rFonts w:ascii="Times New Roman" w:hAnsi="Times New Roman" w:cs="Times New Roman"/>
          <w:sz w:val="24"/>
          <w:szCs w:val="24"/>
        </w:rPr>
        <w:t>really bad</w:t>
      </w:r>
      <w:proofErr w:type="gramEnd"/>
      <w:r w:rsidRPr="007D60F3">
        <w:rPr>
          <w:rFonts w:ascii="Times New Roman" w:hAnsi="Times New Roman" w:cs="Times New Roman"/>
          <w:sz w:val="24"/>
          <w:szCs w:val="24"/>
        </w:rPr>
        <w:t xml:space="preserve"> </w:t>
      </w:r>
      <w:r w:rsidR="00A24F9A" w:rsidRPr="007D60F3">
        <w:rPr>
          <w:rFonts w:ascii="Times New Roman" w:hAnsi="Times New Roman" w:cs="Times New Roman"/>
          <w:sz w:val="24"/>
          <w:szCs w:val="24"/>
        </w:rPr>
        <w:t>in</w:t>
      </w:r>
      <w:r w:rsidRPr="007D60F3">
        <w:rPr>
          <w:rFonts w:ascii="Times New Roman" w:hAnsi="Times New Roman" w:cs="Times New Roman"/>
          <w:sz w:val="24"/>
          <w:szCs w:val="24"/>
        </w:rPr>
        <w:t xml:space="preserve"> 2020 I think, hopefully, I would think that the response from the government and the community would be different. But even still, with the knowledge that we have now in places like Arkansas, and across the south, there are plenty of places and states that don't take the pandemic</w:t>
      </w:r>
      <w:r w:rsidR="005E3F08" w:rsidRPr="007D60F3">
        <w:rPr>
          <w:rFonts w:ascii="Times New Roman" w:hAnsi="Times New Roman" w:cs="Times New Roman"/>
          <w:sz w:val="24"/>
          <w:szCs w:val="24"/>
        </w:rPr>
        <w:t xml:space="preserve"> </w:t>
      </w:r>
      <w:r w:rsidRPr="007D60F3">
        <w:rPr>
          <w:rFonts w:ascii="Times New Roman" w:hAnsi="Times New Roman" w:cs="Times New Roman"/>
          <w:sz w:val="24"/>
          <w:szCs w:val="24"/>
        </w:rPr>
        <w:t>seriously</w:t>
      </w:r>
      <w:r w:rsidR="005E3F08" w:rsidRPr="007D60F3">
        <w:rPr>
          <w:rFonts w:ascii="Times New Roman" w:hAnsi="Times New Roman" w:cs="Times New Roman"/>
          <w:sz w:val="24"/>
          <w:szCs w:val="24"/>
        </w:rPr>
        <w:t>,</w:t>
      </w:r>
      <w:r w:rsidRPr="007D60F3">
        <w:rPr>
          <w:rFonts w:ascii="Times New Roman" w:hAnsi="Times New Roman" w:cs="Times New Roman"/>
          <w:sz w:val="24"/>
          <w:szCs w:val="24"/>
        </w:rPr>
        <w:t xml:space="preserve"> state governments that don't take the pandemic seriously. So, I mean, maybe, maybe hindsight isn't 2020 </w:t>
      </w:r>
      <w:r w:rsidR="00C316CD" w:rsidRPr="007D60F3">
        <w:rPr>
          <w:rFonts w:ascii="Times New Roman" w:hAnsi="Times New Roman" w:cs="Times New Roman"/>
          <w:sz w:val="24"/>
          <w:szCs w:val="24"/>
        </w:rPr>
        <w:t>a</w:t>
      </w:r>
      <w:r w:rsidRPr="007D60F3">
        <w:rPr>
          <w:rFonts w:ascii="Times New Roman" w:hAnsi="Times New Roman" w:cs="Times New Roman"/>
          <w:sz w:val="24"/>
          <w:szCs w:val="24"/>
        </w:rPr>
        <w:t>nd, you know, maybe it doesn't really matter, you know, knowing what we know</w:t>
      </w:r>
      <w:r w:rsidR="00C316CD" w:rsidRPr="007D60F3">
        <w:rPr>
          <w:rFonts w:ascii="Times New Roman" w:hAnsi="Times New Roman" w:cs="Times New Roman"/>
          <w:sz w:val="24"/>
          <w:szCs w:val="24"/>
        </w:rPr>
        <w:t xml:space="preserve"> </w:t>
      </w:r>
      <w:r w:rsidRPr="007D60F3">
        <w:rPr>
          <w:rFonts w:ascii="Times New Roman" w:hAnsi="Times New Roman" w:cs="Times New Roman"/>
          <w:sz w:val="24"/>
          <w:szCs w:val="24"/>
        </w:rPr>
        <w:t>now, if it would have changed anything in 2020</w:t>
      </w:r>
      <w:r w:rsidR="00C316CD" w:rsidRPr="007D60F3">
        <w:rPr>
          <w:rFonts w:ascii="Times New Roman" w:hAnsi="Times New Roman" w:cs="Times New Roman"/>
          <w:sz w:val="24"/>
          <w:szCs w:val="24"/>
        </w:rPr>
        <w:t>.</w:t>
      </w:r>
      <w:r w:rsidRPr="007D60F3">
        <w:rPr>
          <w:rFonts w:ascii="Times New Roman" w:hAnsi="Times New Roman" w:cs="Times New Roman"/>
          <w:sz w:val="24"/>
          <w:szCs w:val="24"/>
        </w:rPr>
        <w:t xml:space="preserve"> But I mean, I would hope that individuals and communities and governments would recognize this, because, you know, history does repeat itself. You know, we've</w:t>
      </w:r>
      <w:r w:rsidR="00CA3257">
        <w:rPr>
          <w:rFonts w:ascii="Times New Roman" w:hAnsi="Times New Roman" w:cs="Times New Roman"/>
          <w:sz w:val="24"/>
          <w:szCs w:val="24"/>
        </w:rPr>
        <w:t>,</w:t>
      </w:r>
      <w:r w:rsidRPr="007D60F3">
        <w:rPr>
          <w:rFonts w:ascii="Times New Roman" w:hAnsi="Times New Roman" w:cs="Times New Roman"/>
          <w:sz w:val="24"/>
          <w:szCs w:val="24"/>
        </w:rPr>
        <w:t xml:space="preserve"> we saw the Spanish flu outbreak in you know, 1920 and 1919. And then there was, I think, another pandemic in like</w:t>
      </w:r>
      <w:r w:rsidR="00846218" w:rsidRPr="007D60F3">
        <w:rPr>
          <w:rFonts w:ascii="Times New Roman" w:hAnsi="Times New Roman" w:cs="Times New Roman"/>
          <w:sz w:val="24"/>
          <w:szCs w:val="24"/>
        </w:rPr>
        <w:t xml:space="preserve"> </w:t>
      </w:r>
      <w:r w:rsidRPr="007D60F3">
        <w:rPr>
          <w:rFonts w:ascii="Times New Roman" w:hAnsi="Times New Roman" w:cs="Times New Roman"/>
          <w:sz w:val="24"/>
          <w:szCs w:val="24"/>
        </w:rPr>
        <w:t>1820 and you know</w:t>
      </w:r>
      <w:r w:rsidR="00846218" w:rsidRPr="007D60F3">
        <w:rPr>
          <w:rFonts w:ascii="Times New Roman" w:hAnsi="Times New Roman" w:cs="Times New Roman"/>
          <w:sz w:val="24"/>
          <w:szCs w:val="24"/>
        </w:rPr>
        <w:t xml:space="preserve"> </w:t>
      </w:r>
      <w:r w:rsidRPr="007D60F3">
        <w:rPr>
          <w:rFonts w:ascii="Times New Roman" w:hAnsi="Times New Roman" w:cs="Times New Roman"/>
          <w:sz w:val="24"/>
          <w:szCs w:val="24"/>
        </w:rPr>
        <w:t>1720</w:t>
      </w:r>
      <w:r w:rsidR="005E2822" w:rsidRPr="007D60F3">
        <w:rPr>
          <w:rFonts w:ascii="Times New Roman" w:hAnsi="Times New Roman" w:cs="Times New Roman"/>
          <w:sz w:val="24"/>
          <w:szCs w:val="24"/>
        </w:rPr>
        <w:t xml:space="preserve">.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it's like every 100 years</w:t>
      </w:r>
      <w:r w:rsidR="005E2822" w:rsidRPr="007D60F3">
        <w:rPr>
          <w:rFonts w:ascii="Times New Roman" w:hAnsi="Times New Roman" w:cs="Times New Roman"/>
          <w:sz w:val="24"/>
          <w:szCs w:val="24"/>
        </w:rPr>
        <w:t xml:space="preserve"> </w:t>
      </w:r>
      <w:r w:rsidRPr="007D60F3">
        <w:rPr>
          <w:rFonts w:ascii="Times New Roman" w:hAnsi="Times New Roman" w:cs="Times New Roman"/>
          <w:sz w:val="24"/>
          <w:szCs w:val="24"/>
        </w:rPr>
        <w:t xml:space="preserve">we have a major pandemic, so you know, you know, in the 2120 </w:t>
      </w:r>
      <w:r w:rsidR="005E2822" w:rsidRPr="007D60F3">
        <w:rPr>
          <w:rFonts w:ascii="Times New Roman" w:hAnsi="Times New Roman" w:cs="Times New Roman"/>
          <w:sz w:val="24"/>
          <w:szCs w:val="24"/>
        </w:rPr>
        <w:t>t</w:t>
      </w:r>
      <w:r w:rsidRPr="007D60F3">
        <w:rPr>
          <w:rFonts w:ascii="Times New Roman" w:hAnsi="Times New Roman" w:cs="Times New Roman"/>
          <w:sz w:val="24"/>
          <w:szCs w:val="24"/>
        </w:rPr>
        <w:t xml:space="preserve">hat there's the potential for something bad to happen.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 would hope that we would all look back and remember COVID as a way of kind of adjusting our behavior to kind of protect the community at large. And I mean, on a basic level, I think COVID </w:t>
      </w:r>
      <w:r w:rsidR="00CA3257">
        <w:rPr>
          <w:rFonts w:ascii="Times New Roman" w:hAnsi="Times New Roman" w:cs="Times New Roman"/>
          <w:sz w:val="24"/>
          <w:szCs w:val="24"/>
        </w:rPr>
        <w:t>h</w:t>
      </w:r>
      <w:r w:rsidRPr="007D60F3">
        <w:rPr>
          <w:rFonts w:ascii="Times New Roman" w:hAnsi="Times New Roman" w:cs="Times New Roman"/>
          <w:sz w:val="24"/>
          <w:szCs w:val="24"/>
        </w:rPr>
        <w:t>as sort of made us all recognize, to keep our own health and public health in mind, you know, wash your hands, you know, if you're feeling sick, don't go to work</w:t>
      </w:r>
      <w:r w:rsidR="00CA3257">
        <w:rPr>
          <w:rFonts w:ascii="Times New Roman" w:hAnsi="Times New Roman" w:cs="Times New Roman"/>
          <w:sz w:val="24"/>
          <w:szCs w:val="24"/>
        </w:rPr>
        <w:t xml:space="preserve"> </w:t>
      </w:r>
      <w:r w:rsidRPr="007D60F3">
        <w:rPr>
          <w:rFonts w:ascii="Times New Roman" w:hAnsi="Times New Roman" w:cs="Times New Roman"/>
          <w:sz w:val="24"/>
          <w:szCs w:val="24"/>
        </w:rPr>
        <w:t xml:space="preserve">or don't go to school.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 think COVID has allowed us to kind of really reflect on that and make sure that we hopefully, keep in mind our own health and the health of everybody around us.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 would hope people would recognize that from the pandemic.</w:t>
      </w:r>
    </w:p>
    <w:p w14:paraId="6B3F75E3" w14:textId="77777777" w:rsidR="00512612" w:rsidRPr="007D60F3" w:rsidRDefault="00512612">
      <w:pPr>
        <w:spacing w:after="0"/>
        <w:rPr>
          <w:rFonts w:ascii="Times New Roman" w:hAnsi="Times New Roman" w:cs="Times New Roman"/>
          <w:sz w:val="24"/>
          <w:szCs w:val="24"/>
        </w:rPr>
      </w:pPr>
    </w:p>
    <w:p w14:paraId="7C9A6D2A"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Anasitasia </w:t>
      </w:r>
      <w:proofErr w:type="gramStart"/>
      <w:r w:rsidRPr="00AC6B16">
        <w:rPr>
          <w:rFonts w:ascii="Times New Roman" w:hAnsi="Times New Roman" w:cs="Times New Roman"/>
          <w:b/>
          <w:bCs/>
          <w:sz w:val="24"/>
          <w:szCs w:val="24"/>
        </w:rPr>
        <w:t>Vaitele</w:t>
      </w:r>
      <w:r w:rsidRPr="007D60F3">
        <w:rPr>
          <w:rFonts w:ascii="Times New Roman" w:hAnsi="Times New Roman" w:cs="Times New Roman"/>
          <w:sz w:val="24"/>
          <w:szCs w:val="24"/>
        </w:rPr>
        <w:t xml:space="preserve">  15:50</w:t>
      </w:r>
      <w:proofErr w:type="gramEnd"/>
    </w:p>
    <w:p w14:paraId="4B5ACD15" w14:textId="0A6211A9" w:rsidR="00512612" w:rsidRPr="007D60F3" w:rsidRDefault="00033A4C">
      <w:pPr>
        <w:spacing w:after="0"/>
        <w:rPr>
          <w:rFonts w:ascii="Times New Roman" w:hAnsi="Times New Roman" w:cs="Times New Roman"/>
          <w:sz w:val="24"/>
          <w:szCs w:val="24"/>
        </w:rPr>
      </w:pP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we have one more minute remaining. Do you have any last thoughts</w:t>
      </w:r>
      <w:r w:rsidR="00CA74BA" w:rsidRPr="007D60F3">
        <w:rPr>
          <w:rFonts w:ascii="Times New Roman" w:hAnsi="Times New Roman" w:cs="Times New Roman"/>
          <w:sz w:val="24"/>
          <w:szCs w:val="24"/>
        </w:rPr>
        <w:t xml:space="preserve"> b</w:t>
      </w:r>
      <w:r w:rsidRPr="007D60F3">
        <w:rPr>
          <w:rFonts w:ascii="Times New Roman" w:hAnsi="Times New Roman" w:cs="Times New Roman"/>
          <w:sz w:val="24"/>
          <w:szCs w:val="24"/>
        </w:rPr>
        <w:t>efore we close this interview?</w:t>
      </w:r>
    </w:p>
    <w:p w14:paraId="757A7CF6" w14:textId="77777777" w:rsidR="00512612" w:rsidRPr="007D60F3" w:rsidRDefault="00512612">
      <w:pPr>
        <w:spacing w:after="0"/>
        <w:rPr>
          <w:rFonts w:ascii="Times New Roman" w:hAnsi="Times New Roman" w:cs="Times New Roman"/>
          <w:sz w:val="24"/>
          <w:szCs w:val="24"/>
        </w:rPr>
      </w:pPr>
    </w:p>
    <w:p w14:paraId="7718DD81" w14:textId="77777777" w:rsidR="00512612" w:rsidRPr="007D60F3" w:rsidRDefault="00033A4C">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Brett </w:t>
      </w:r>
      <w:proofErr w:type="gramStart"/>
      <w:r w:rsidRPr="00AC6B16">
        <w:rPr>
          <w:rFonts w:ascii="Times New Roman" w:hAnsi="Times New Roman" w:cs="Times New Roman"/>
          <w:b/>
          <w:bCs/>
          <w:sz w:val="24"/>
          <w:szCs w:val="24"/>
        </w:rPr>
        <w:t>Reinert</w:t>
      </w:r>
      <w:r w:rsidRPr="007D60F3">
        <w:rPr>
          <w:rFonts w:ascii="Times New Roman" w:hAnsi="Times New Roman" w:cs="Times New Roman"/>
          <w:sz w:val="24"/>
          <w:szCs w:val="24"/>
        </w:rPr>
        <w:t xml:space="preserve">  15:58</w:t>
      </w:r>
      <w:proofErr w:type="gramEnd"/>
    </w:p>
    <w:p w14:paraId="0FF68CAF" w14:textId="77BDE43B" w:rsidR="00512612" w:rsidRPr="007D60F3"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lastRenderedPageBreak/>
        <w:t>Um, I guess my last thought would be to anybody listening, take the pandemic, seriously. Think about the people around you</w:t>
      </w:r>
      <w:r w:rsidR="00F42544" w:rsidRPr="007D60F3">
        <w:rPr>
          <w:rFonts w:ascii="Times New Roman" w:hAnsi="Times New Roman" w:cs="Times New Roman"/>
          <w:sz w:val="24"/>
          <w:szCs w:val="24"/>
        </w:rPr>
        <w:t>.</w:t>
      </w:r>
      <w:r w:rsidRPr="007D60F3">
        <w:rPr>
          <w:rFonts w:ascii="Times New Roman" w:hAnsi="Times New Roman" w:cs="Times New Roman"/>
          <w:sz w:val="24"/>
          <w:szCs w:val="24"/>
        </w:rPr>
        <w:t xml:space="preserve"> </w:t>
      </w:r>
      <w:r w:rsidR="00F42544" w:rsidRPr="007D60F3">
        <w:rPr>
          <w:rFonts w:ascii="Times New Roman" w:hAnsi="Times New Roman" w:cs="Times New Roman"/>
          <w:sz w:val="24"/>
          <w:szCs w:val="24"/>
        </w:rPr>
        <w:t>T</w:t>
      </w:r>
      <w:r w:rsidRPr="007D60F3">
        <w:rPr>
          <w:rFonts w:ascii="Times New Roman" w:hAnsi="Times New Roman" w:cs="Times New Roman"/>
          <w:sz w:val="24"/>
          <w:szCs w:val="24"/>
        </w:rPr>
        <w:t>hink about your own health and your own family and your own friends</w:t>
      </w:r>
      <w:r w:rsidR="00CA3257">
        <w:rPr>
          <w:rFonts w:ascii="Times New Roman" w:hAnsi="Times New Roman" w:cs="Times New Roman"/>
          <w:sz w:val="24"/>
          <w:szCs w:val="24"/>
        </w:rPr>
        <w:t xml:space="preserve"> b</w:t>
      </w:r>
      <w:r w:rsidRPr="007D60F3">
        <w:rPr>
          <w:rFonts w:ascii="Times New Roman" w:hAnsi="Times New Roman" w:cs="Times New Roman"/>
          <w:sz w:val="24"/>
          <w:szCs w:val="24"/>
        </w:rPr>
        <w:t>ecause it's a very, very serious disease. It has caused countless deaths. I think I saw on the news the other day that we're about to pass the threshold of 1 million people dead from COVID</w:t>
      </w:r>
      <w:r w:rsidR="00CA3257">
        <w:rPr>
          <w:rFonts w:ascii="Times New Roman" w:hAnsi="Times New Roman" w:cs="Times New Roman"/>
          <w:sz w:val="24"/>
          <w:szCs w:val="24"/>
        </w:rPr>
        <w:t>-</w:t>
      </w:r>
      <w:r w:rsidRPr="007D60F3">
        <w:rPr>
          <w:rFonts w:ascii="Times New Roman" w:hAnsi="Times New Roman" w:cs="Times New Roman"/>
          <w:sz w:val="24"/>
          <w:szCs w:val="24"/>
        </w:rPr>
        <w:t xml:space="preserve">19. Like, that's a terrifying number.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 would hope that we can all kind of slow down and consider our fellow man for a minute to kind of get us back to a sense of normalcy. I don't think the world is ever going to be normal again after COVID but hopefully we can kind of get back to the way things were. </w:t>
      </w:r>
      <w:proofErr w:type="gramStart"/>
      <w:r w:rsidRPr="007D60F3">
        <w:rPr>
          <w:rFonts w:ascii="Times New Roman" w:hAnsi="Times New Roman" w:cs="Times New Roman"/>
          <w:sz w:val="24"/>
          <w:szCs w:val="24"/>
        </w:rPr>
        <w:t>So</w:t>
      </w:r>
      <w:proofErr w:type="gramEnd"/>
      <w:r w:rsidRPr="007D60F3">
        <w:rPr>
          <w:rFonts w:ascii="Times New Roman" w:hAnsi="Times New Roman" w:cs="Times New Roman"/>
          <w:sz w:val="24"/>
          <w:szCs w:val="24"/>
        </w:rPr>
        <w:t xml:space="preserve"> I would hope that whoever's listening would keep that in mind.</w:t>
      </w:r>
    </w:p>
    <w:p w14:paraId="007FE1EE" w14:textId="77777777" w:rsidR="00512612" w:rsidRPr="007D60F3" w:rsidRDefault="00512612">
      <w:pPr>
        <w:spacing w:after="0"/>
        <w:rPr>
          <w:rFonts w:ascii="Times New Roman" w:hAnsi="Times New Roman" w:cs="Times New Roman"/>
          <w:sz w:val="24"/>
          <w:szCs w:val="24"/>
        </w:rPr>
      </w:pPr>
    </w:p>
    <w:p w14:paraId="450B1E75" w14:textId="36E40E73" w:rsidR="00512612" w:rsidRPr="007D60F3" w:rsidRDefault="00033A4C">
      <w:pPr>
        <w:spacing w:after="0"/>
        <w:rPr>
          <w:rFonts w:ascii="Times New Roman" w:hAnsi="Times New Roman" w:cs="Times New Roman"/>
          <w:sz w:val="24"/>
          <w:szCs w:val="24"/>
        </w:rPr>
      </w:pPr>
      <w:proofErr w:type="spellStart"/>
      <w:r w:rsidRPr="00AC6B16">
        <w:rPr>
          <w:rFonts w:ascii="Times New Roman" w:hAnsi="Times New Roman" w:cs="Times New Roman"/>
          <w:b/>
          <w:bCs/>
          <w:sz w:val="24"/>
          <w:szCs w:val="24"/>
        </w:rPr>
        <w:t>Anasitasia</w:t>
      </w:r>
      <w:proofErr w:type="spellEnd"/>
      <w:r w:rsidRPr="00AC6B16">
        <w:rPr>
          <w:rFonts w:ascii="Times New Roman" w:hAnsi="Times New Roman" w:cs="Times New Roman"/>
          <w:b/>
          <w:bCs/>
          <w:sz w:val="24"/>
          <w:szCs w:val="24"/>
        </w:rPr>
        <w:t xml:space="preserve"> </w:t>
      </w:r>
      <w:proofErr w:type="spellStart"/>
      <w:proofErr w:type="gramStart"/>
      <w:r w:rsidRPr="00AC6B16">
        <w:rPr>
          <w:rFonts w:ascii="Times New Roman" w:hAnsi="Times New Roman" w:cs="Times New Roman"/>
          <w:b/>
          <w:bCs/>
          <w:sz w:val="24"/>
          <w:szCs w:val="24"/>
        </w:rPr>
        <w:t>Vaitele</w:t>
      </w:r>
      <w:proofErr w:type="spellEnd"/>
      <w:r w:rsidRPr="007D60F3">
        <w:rPr>
          <w:rFonts w:ascii="Times New Roman" w:hAnsi="Times New Roman" w:cs="Times New Roman"/>
          <w:sz w:val="24"/>
          <w:szCs w:val="24"/>
        </w:rPr>
        <w:t xml:space="preserve"> </w:t>
      </w:r>
      <w:r w:rsidR="00CA3257">
        <w:rPr>
          <w:rFonts w:ascii="Times New Roman" w:hAnsi="Times New Roman" w:cs="Times New Roman"/>
          <w:sz w:val="24"/>
          <w:szCs w:val="24"/>
        </w:rPr>
        <w:t xml:space="preserve"> </w:t>
      </w:r>
      <w:r w:rsidRPr="007D60F3">
        <w:rPr>
          <w:rFonts w:ascii="Times New Roman" w:hAnsi="Times New Roman" w:cs="Times New Roman"/>
          <w:sz w:val="24"/>
          <w:szCs w:val="24"/>
        </w:rPr>
        <w:t>16:51</w:t>
      </w:r>
      <w:proofErr w:type="gramEnd"/>
    </w:p>
    <w:p w14:paraId="569C54C8" w14:textId="6F049157" w:rsidR="00512612" w:rsidRDefault="00033A4C">
      <w:pPr>
        <w:spacing w:after="0"/>
        <w:rPr>
          <w:rFonts w:ascii="Times New Roman" w:hAnsi="Times New Roman" w:cs="Times New Roman"/>
          <w:sz w:val="24"/>
          <w:szCs w:val="24"/>
        </w:rPr>
      </w:pPr>
      <w:r w:rsidRPr="007D60F3">
        <w:rPr>
          <w:rFonts w:ascii="Times New Roman" w:hAnsi="Times New Roman" w:cs="Times New Roman"/>
          <w:sz w:val="24"/>
          <w:szCs w:val="24"/>
        </w:rPr>
        <w:t>Thank you</w:t>
      </w:r>
      <w:r w:rsidR="00CA3257">
        <w:rPr>
          <w:rFonts w:ascii="Times New Roman" w:hAnsi="Times New Roman" w:cs="Times New Roman"/>
          <w:sz w:val="24"/>
          <w:szCs w:val="24"/>
        </w:rPr>
        <w:t>, Brett</w:t>
      </w:r>
      <w:r w:rsidRPr="007D60F3">
        <w:rPr>
          <w:rFonts w:ascii="Times New Roman" w:hAnsi="Times New Roman" w:cs="Times New Roman"/>
          <w:sz w:val="24"/>
          <w:szCs w:val="24"/>
        </w:rPr>
        <w:t xml:space="preserve">. Thank you for having this </w:t>
      </w:r>
      <w:proofErr w:type="gramStart"/>
      <w:r w:rsidRPr="007D60F3">
        <w:rPr>
          <w:rFonts w:ascii="Times New Roman" w:hAnsi="Times New Roman" w:cs="Times New Roman"/>
          <w:sz w:val="24"/>
          <w:szCs w:val="24"/>
        </w:rPr>
        <w:t>time to, for me</w:t>
      </w:r>
      <w:proofErr w:type="gramEnd"/>
      <w:r w:rsidRPr="007D60F3">
        <w:rPr>
          <w:rFonts w:ascii="Times New Roman" w:hAnsi="Times New Roman" w:cs="Times New Roman"/>
          <w:sz w:val="24"/>
          <w:szCs w:val="24"/>
        </w:rPr>
        <w:t xml:space="preserve"> to interview you. </w:t>
      </w:r>
    </w:p>
    <w:p w14:paraId="7F6D94EC" w14:textId="77777777" w:rsidR="00CA3257" w:rsidRDefault="00CA3257">
      <w:pPr>
        <w:spacing w:after="0"/>
        <w:rPr>
          <w:rFonts w:ascii="Times New Roman" w:hAnsi="Times New Roman" w:cs="Times New Roman"/>
          <w:sz w:val="24"/>
          <w:szCs w:val="24"/>
        </w:rPr>
      </w:pPr>
    </w:p>
    <w:p w14:paraId="0AF74DD4" w14:textId="676DDC28" w:rsidR="00CA3257" w:rsidRDefault="00CA3257">
      <w:pPr>
        <w:spacing w:after="0"/>
        <w:rPr>
          <w:rFonts w:ascii="Times New Roman" w:hAnsi="Times New Roman" w:cs="Times New Roman"/>
          <w:sz w:val="24"/>
          <w:szCs w:val="24"/>
        </w:rPr>
      </w:pPr>
      <w:r w:rsidRPr="00AC6B16">
        <w:rPr>
          <w:rFonts w:ascii="Times New Roman" w:hAnsi="Times New Roman" w:cs="Times New Roman"/>
          <w:b/>
          <w:bCs/>
          <w:sz w:val="24"/>
          <w:szCs w:val="24"/>
        </w:rPr>
        <w:t xml:space="preserve">Brett </w:t>
      </w:r>
      <w:proofErr w:type="gramStart"/>
      <w:r w:rsidRPr="00AC6B16">
        <w:rPr>
          <w:rFonts w:ascii="Times New Roman" w:hAnsi="Times New Roman" w:cs="Times New Roman"/>
          <w:b/>
          <w:bCs/>
          <w:sz w:val="24"/>
          <w:szCs w:val="24"/>
        </w:rPr>
        <w:t>Reinert</w:t>
      </w:r>
      <w:r>
        <w:rPr>
          <w:rFonts w:ascii="Times New Roman" w:hAnsi="Times New Roman" w:cs="Times New Roman"/>
          <w:sz w:val="24"/>
          <w:szCs w:val="24"/>
        </w:rPr>
        <w:t xml:space="preserve">  16:57</w:t>
      </w:r>
      <w:proofErr w:type="gramEnd"/>
    </w:p>
    <w:p w14:paraId="3357CF2C" w14:textId="0F18B965" w:rsidR="00CA3257" w:rsidRPr="007D60F3" w:rsidRDefault="00CA3257">
      <w:pPr>
        <w:spacing w:after="0"/>
        <w:rPr>
          <w:rFonts w:ascii="Times New Roman" w:hAnsi="Times New Roman" w:cs="Times New Roman"/>
          <w:sz w:val="24"/>
          <w:szCs w:val="24"/>
        </w:rPr>
      </w:pPr>
      <w:r>
        <w:rPr>
          <w:rFonts w:ascii="Times New Roman" w:hAnsi="Times New Roman" w:cs="Times New Roman"/>
          <w:sz w:val="24"/>
          <w:szCs w:val="24"/>
        </w:rPr>
        <w:t>Of course.</w:t>
      </w:r>
    </w:p>
    <w:sectPr w:rsidR="00CA3257" w:rsidRPr="007D60F3"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3DC7" w14:textId="77777777" w:rsidR="00E079CA" w:rsidRDefault="00E079CA">
      <w:pPr>
        <w:spacing w:after="0" w:line="240" w:lineRule="auto"/>
      </w:pPr>
      <w:r>
        <w:separator/>
      </w:r>
    </w:p>
  </w:endnote>
  <w:endnote w:type="continuationSeparator" w:id="0">
    <w:p w14:paraId="50491C5A" w14:textId="77777777" w:rsidR="00E079CA" w:rsidRDefault="00E07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7DBE3D00" w14:textId="3F206B8D"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20A4E">
          <w:rPr>
            <w:rStyle w:val="PageNumber"/>
          </w:rPr>
          <w:fldChar w:fldCharType="separate"/>
        </w:r>
        <w:r w:rsidR="00920A4E">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06372C34" w14:textId="53732822"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920A4E">
          <w:rPr>
            <w:rStyle w:val="PageNumber"/>
          </w:rPr>
          <w:fldChar w:fldCharType="separate"/>
        </w:r>
        <w:r w:rsidR="00920A4E">
          <w:rPr>
            <w:rStyle w:val="PageNumber"/>
            <w:noProof/>
          </w:rPr>
          <w:t>- 1 -</w:t>
        </w:r>
        <w:r>
          <w:rPr>
            <w:rStyle w:val="PageNumber"/>
          </w:rPr>
          <w:fldChar w:fldCharType="end"/>
        </w:r>
      </w:p>
    </w:sdtContent>
  </w:sdt>
  <w:p w14:paraId="0DA77C78"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872112"/>
      <w:docPartObj>
        <w:docPartGallery w:val="Page Numbers (Bottom of Page)"/>
        <w:docPartUnique/>
      </w:docPartObj>
    </w:sdtPr>
    <w:sdtEndPr>
      <w:rPr>
        <w:noProof/>
      </w:rPr>
    </w:sdtEndPr>
    <w:sdtContent>
      <w:p w14:paraId="69E2E0F0" w14:textId="2F8535E4" w:rsidR="00920A4E" w:rsidRDefault="00920A4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DED531" w14:textId="6E3DBAAD"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448E0" w14:textId="77777777" w:rsidR="00E079CA" w:rsidRDefault="00E079CA">
      <w:pPr>
        <w:spacing w:after="0" w:line="240" w:lineRule="auto"/>
      </w:pPr>
      <w:r>
        <w:separator/>
      </w:r>
    </w:p>
  </w:footnote>
  <w:footnote w:type="continuationSeparator" w:id="0">
    <w:p w14:paraId="7295AD7C" w14:textId="77777777" w:rsidR="00E079CA" w:rsidRDefault="00E07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92522187">
    <w:abstractNumId w:val="8"/>
  </w:num>
  <w:num w:numId="2" w16cid:durableId="544411273">
    <w:abstractNumId w:val="6"/>
  </w:num>
  <w:num w:numId="3" w16cid:durableId="1933196344">
    <w:abstractNumId w:val="5"/>
  </w:num>
  <w:num w:numId="4" w16cid:durableId="980115761">
    <w:abstractNumId w:val="4"/>
  </w:num>
  <w:num w:numId="5" w16cid:durableId="1653366900">
    <w:abstractNumId w:val="7"/>
  </w:num>
  <w:num w:numId="6" w16cid:durableId="1584492746">
    <w:abstractNumId w:val="3"/>
  </w:num>
  <w:num w:numId="7" w16cid:durableId="1344086374">
    <w:abstractNumId w:val="2"/>
  </w:num>
  <w:num w:numId="8" w16cid:durableId="129251612">
    <w:abstractNumId w:val="1"/>
  </w:num>
  <w:num w:numId="9" w16cid:durableId="809596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3A4C"/>
    <w:rsid w:val="00034616"/>
    <w:rsid w:val="00035F27"/>
    <w:rsid w:val="00050A6B"/>
    <w:rsid w:val="0006063C"/>
    <w:rsid w:val="00066610"/>
    <w:rsid w:val="000B2F70"/>
    <w:rsid w:val="0011423E"/>
    <w:rsid w:val="001203C1"/>
    <w:rsid w:val="001216B9"/>
    <w:rsid w:val="0015074B"/>
    <w:rsid w:val="001C5D70"/>
    <w:rsid w:val="00247BB7"/>
    <w:rsid w:val="00250E35"/>
    <w:rsid w:val="0029639D"/>
    <w:rsid w:val="002C0354"/>
    <w:rsid w:val="002F216E"/>
    <w:rsid w:val="0030656A"/>
    <w:rsid w:val="003261A9"/>
    <w:rsid w:val="00326F90"/>
    <w:rsid w:val="003E6F96"/>
    <w:rsid w:val="0047290B"/>
    <w:rsid w:val="004A641F"/>
    <w:rsid w:val="004B593C"/>
    <w:rsid w:val="004B7E4C"/>
    <w:rsid w:val="004C1DF4"/>
    <w:rsid w:val="004C7800"/>
    <w:rsid w:val="004D2CB8"/>
    <w:rsid w:val="004D4757"/>
    <w:rsid w:val="004E1887"/>
    <w:rsid w:val="004F711A"/>
    <w:rsid w:val="00506530"/>
    <w:rsid w:val="00512612"/>
    <w:rsid w:val="00557027"/>
    <w:rsid w:val="005A1B59"/>
    <w:rsid w:val="005C5D5A"/>
    <w:rsid w:val="005E2822"/>
    <w:rsid w:val="005E3F08"/>
    <w:rsid w:val="005E554B"/>
    <w:rsid w:val="006150DE"/>
    <w:rsid w:val="00615FD2"/>
    <w:rsid w:val="00634A13"/>
    <w:rsid w:val="006401C5"/>
    <w:rsid w:val="00677BD1"/>
    <w:rsid w:val="006E2A8C"/>
    <w:rsid w:val="006E42BD"/>
    <w:rsid w:val="007454EB"/>
    <w:rsid w:val="007749AF"/>
    <w:rsid w:val="00794EBC"/>
    <w:rsid w:val="007A024E"/>
    <w:rsid w:val="007D60F3"/>
    <w:rsid w:val="00812009"/>
    <w:rsid w:val="00846218"/>
    <w:rsid w:val="008C230B"/>
    <w:rsid w:val="009075B4"/>
    <w:rsid w:val="00920A4E"/>
    <w:rsid w:val="009255DE"/>
    <w:rsid w:val="00930F33"/>
    <w:rsid w:val="00967719"/>
    <w:rsid w:val="009A716E"/>
    <w:rsid w:val="009C3AF0"/>
    <w:rsid w:val="00A06DFF"/>
    <w:rsid w:val="00A12EE5"/>
    <w:rsid w:val="00A24F9A"/>
    <w:rsid w:val="00A5747E"/>
    <w:rsid w:val="00A76508"/>
    <w:rsid w:val="00AA1D8D"/>
    <w:rsid w:val="00AC3167"/>
    <w:rsid w:val="00AC6B16"/>
    <w:rsid w:val="00B21BCD"/>
    <w:rsid w:val="00B47730"/>
    <w:rsid w:val="00B50E81"/>
    <w:rsid w:val="00BA4C2B"/>
    <w:rsid w:val="00BD0140"/>
    <w:rsid w:val="00C00411"/>
    <w:rsid w:val="00C24502"/>
    <w:rsid w:val="00C316CD"/>
    <w:rsid w:val="00CA3257"/>
    <w:rsid w:val="00CA74BA"/>
    <w:rsid w:val="00CB0664"/>
    <w:rsid w:val="00CD354A"/>
    <w:rsid w:val="00D10F87"/>
    <w:rsid w:val="00D151FA"/>
    <w:rsid w:val="00D44E91"/>
    <w:rsid w:val="00D57E81"/>
    <w:rsid w:val="00D840EF"/>
    <w:rsid w:val="00E079CA"/>
    <w:rsid w:val="00E15690"/>
    <w:rsid w:val="00ED3244"/>
    <w:rsid w:val="00F42544"/>
    <w:rsid w:val="00FC693F"/>
    <w:rsid w:val="00FC757D"/>
    <w:rsid w:val="00FF5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13679E"/>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Revision">
    <w:name w:val="Revision"/>
    <w:hidden/>
    <w:uiPriority w:val="99"/>
    <w:semiHidden/>
    <w:rsid w:val="00D10F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Lily Crigler</cp:lastModifiedBy>
  <cp:revision>2</cp:revision>
  <dcterms:created xsi:type="dcterms:W3CDTF">2023-07-31T15:12:00Z</dcterms:created>
  <dcterms:modified xsi:type="dcterms:W3CDTF">2023-07-31T15:12:00Z</dcterms:modified>
  <cp:category/>
</cp:coreProperties>
</file>