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9550" w14:textId="5867BA2A" w:rsidR="00930F33" w:rsidRPr="00266CD5" w:rsidRDefault="00266CD5">
      <w:pPr>
        <w:spacing w:after="0"/>
        <w:rPr>
          <w:rFonts w:ascii="Times New Roman" w:hAnsi="Times New Roman" w:cs="Times New Roman"/>
          <w:sz w:val="24"/>
          <w:szCs w:val="24"/>
          <w:lang w:eastAsia="zh-CN"/>
        </w:rPr>
      </w:pPr>
      <w:r w:rsidRPr="00266CD5">
        <w:rPr>
          <w:rFonts w:ascii="Times New Roman" w:hAnsi="Times New Roman" w:cs="Times New Roman"/>
          <w:sz w:val="24"/>
          <w:szCs w:val="24"/>
          <w:lang w:eastAsia="zh-CN"/>
        </w:rPr>
        <w:t>Transcript of Oral History of Claire and AJ</w:t>
      </w:r>
    </w:p>
    <w:p w14:paraId="1E5DB407" w14:textId="63D6EF36" w:rsidR="00266CD5" w:rsidRPr="00266CD5" w:rsidRDefault="00266CD5">
      <w:pPr>
        <w:spacing w:after="0"/>
        <w:rPr>
          <w:rFonts w:ascii="Times New Roman" w:hAnsi="Times New Roman" w:cs="Times New Roman"/>
          <w:sz w:val="24"/>
          <w:szCs w:val="24"/>
          <w:lang w:eastAsia="zh-CN"/>
        </w:rPr>
      </w:pPr>
      <w:r w:rsidRPr="00266CD5">
        <w:rPr>
          <w:rFonts w:ascii="Times New Roman" w:hAnsi="Times New Roman" w:cs="Times New Roman"/>
          <w:sz w:val="24"/>
          <w:szCs w:val="24"/>
          <w:lang w:eastAsia="zh-CN"/>
        </w:rPr>
        <w:t>Interviewer: Claire and AJ</w:t>
      </w:r>
    </w:p>
    <w:p w14:paraId="47A3DE4E" w14:textId="1BC437E7" w:rsidR="00266CD5" w:rsidRPr="00266CD5" w:rsidRDefault="00266CD5">
      <w:pPr>
        <w:spacing w:after="0"/>
        <w:rPr>
          <w:rFonts w:ascii="Times New Roman" w:hAnsi="Times New Roman" w:cs="Times New Roman"/>
          <w:sz w:val="24"/>
          <w:szCs w:val="24"/>
          <w:lang w:eastAsia="zh-CN"/>
        </w:rPr>
      </w:pPr>
      <w:r w:rsidRPr="00266CD5">
        <w:rPr>
          <w:rFonts w:ascii="Times New Roman" w:hAnsi="Times New Roman" w:cs="Times New Roman"/>
          <w:sz w:val="24"/>
          <w:szCs w:val="24"/>
          <w:lang w:eastAsia="zh-CN"/>
        </w:rPr>
        <w:t>Interviewee: Claire and AJ</w:t>
      </w:r>
    </w:p>
    <w:p w14:paraId="51A16A24" w14:textId="5BC9BB32" w:rsidR="00266CD5" w:rsidRPr="00266CD5" w:rsidRDefault="00266CD5">
      <w:pPr>
        <w:spacing w:after="0"/>
        <w:rPr>
          <w:rFonts w:ascii="Times New Roman" w:hAnsi="Times New Roman" w:cs="Times New Roman"/>
          <w:sz w:val="24"/>
          <w:szCs w:val="24"/>
          <w:lang w:eastAsia="zh-CN"/>
        </w:rPr>
      </w:pPr>
      <w:r w:rsidRPr="00266CD5">
        <w:rPr>
          <w:rFonts w:ascii="Times New Roman" w:hAnsi="Times New Roman" w:cs="Times New Roman"/>
          <w:sz w:val="24"/>
          <w:szCs w:val="24"/>
          <w:lang w:eastAsia="zh-CN"/>
        </w:rPr>
        <w:t>Date: September 18, 2021</w:t>
      </w:r>
    </w:p>
    <w:p w14:paraId="651F632D" w14:textId="002C926A" w:rsidR="00266CD5" w:rsidRPr="00266CD5" w:rsidRDefault="00266CD5">
      <w:pPr>
        <w:spacing w:after="0"/>
        <w:rPr>
          <w:rFonts w:ascii="Times New Roman" w:hAnsi="Times New Roman" w:cs="Times New Roman"/>
          <w:sz w:val="24"/>
          <w:szCs w:val="24"/>
          <w:lang w:eastAsia="zh-CN"/>
        </w:rPr>
      </w:pPr>
    </w:p>
    <w:p w14:paraId="48F9908C" w14:textId="68F996DB" w:rsidR="00266CD5" w:rsidRPr="00266CD5" w:rsidRDefault="00266CD5">
      <w:pPr>
        <w:spacing w:after="0"/>
        <w:rPr>
          <w:rFonts w:ascii="Times New Roman" w:hAnsi="Times New Roman" w:cs="Times New Roman"/>
          <w:sz w:val="24"/>
          <w:szCs w:val="24"/>
          <w:lang w:eastAsia="zh-CN"/>
        </w:rPr>
      </w:pPr>
      <w:r w:rsidRPr="00266CD5">
        <w:rPr>
          <w:rFonts w:ascii="Times New Roman" w:hAnsi="Times New Roman" w:cs="Times New Roman"/>
          <w:sz w:val="24"/>
          <w:szCs w:val="24"/>
          <w:lang w:eastAsia="zh-CN"/>
        </w:rPr>
        <w:t>Abstract: Claire and AJ take turns interviewing each other. Both discuss their own risk factors or concerns about contracting COVID-19.</w:t>
      </w:r>
    </w:p>
    <w:p w14:paraId="588FAB81" w14:textId="77777777" w:rsidR="0066042C" w:rsidRPr="00266CD5" w:rsidRDefault="0066042C">
      <w:pPr>
        <w:spacing w:after="0"/>
        <w:rPr>
          <w:rFonts w:ascii="Times New Roman" w:hAnsi="Times New Roman" w:cs="Times New Roman"/>
          <w:sz w:val="24"/>
          <w:szCs w:val="24"/>
        </w:rPr>
      </w:pPr>
    </w:p>
    <w:p w14:paraId="1AB364B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00:00</w:t>
      </w:r>
    </w:p>
    <w:p w14:paraId="6F2B3C5B"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Hi, my name is Claire. I'm going to be interviewing AJ today. He's a </w:t>
      </w:r>
      <w:proofErr w:type="gramStart"/>
      <w:r w:rsidRPr="00266CD5">
        <w:rPr>
          <w:rFonts w:ascii="Times New Roman" w:hAnsi="Times New Roman" w:cs="Times New Roman"/>
          <w:sz w:val="24"/>
          <w:szCs w:val="24"/>
        </w:rPr>
        <w:t>first year</w:t>
      </w:r>
      <w:proofErr w:type="gramEnd"/>
      <w:r w:rsidRPr="00266CD5">
        <w:rPr>
          <w:rFonts w:ascii="Times New Roman" w:hAnsi="Times New Roman" w:cs="Times New Roman"/>
          <w:sz w:val="24"/>
          <w:szCs w:val="24"/>
        </w:rPr>
        <w:t xml:space="preserve"> business major at Northeastern University. We're taking the history of global pandemics class together. Do I have your consent to be recorded? </w:t>
      </w:r>
    </w:p>
    <w:p w14:paraId="68B76FA2" w14:textId="77777777" w:rsidR="0066042C" w:rsidRPr="00266CD5" w:rsidRDefault="0066042C">
      <w:pPr>
        <w:spacing w:after="0"/>
        <w:rPr>
          <w:rFonts w:ascii="Times New Roman" w:hAnsi="Times New Roman" w:cs="Times New Roman"/>
          <w:sz w:val="24"/>
          <w:szCs w:val="24"/>
        </w:rPr>
      </w:pPr>
    </w:p>
    <w:p w14:paraId="60428E5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00:14</w:t>
      </w:r>
    </w:p>
    <w:p w14:paraId="745C70E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Yes. </w:t>
      </w:r>
    </w:p>
    <w:p w14:paraId="196550ED" w14:textId="77777777" w:rsidR="0066042C" w:rsidRPr="00266CD5" w:rsidRDefault="0066042C">
      <w:pPr>
        <w:spacing w:after="0"/>
        <w:rPr>
          <w:rFonts w:ascii="Times New Roman" w:hAnsi="Times New Roman" w:cs="Times New Roman"/>
          <w:sz w:val="24"/>
          <w:szCs w:val="24"/>
        </w:rPr>
      </w:pPr>
    </w:p>
    <w:p w14:paraId="5EDE4E5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00:15</w:t>
      </w:r>
    </w:p>
    <w:p w14:paraId="116F587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And can you state the date and the time right now?</w:t>
      </w:r>
    </w:p>
    <w:p w14:paraId="77A08073" w14:textId="77777777" w:rsidR="0066042C" w:rsidRPr="00266CD5" w:rsidRDefault="0066042C">
      <w:pPr>
        <w:spacing w:after="0"/>
        <w:rPr>
          <w:rFonts w:ascii="Times New Roman" w:hAnsi="Times New Roman" w:cs="Times New Roman"/>
          <w:sz w:val="24"/>
          <w:szCs w:val="24"/>
        </w:rPr>
      </w:pPr>
    </w:p>
    <w:p w14:paraId="636CABB8"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00:18</w:t>
      </w:r>
    </w:p>
    <w:p w14:paraId="5B049A1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It is September 18, 3:25pm.</w:t>
      </w:r>
    </w:p>
    <w:p w14:paraId="5A97716A" w14:textId="77777777" w:rsidR="0066042C" w:rsidRPr="00266CD5" w:rsidRDefault="0066042C">
      <w:pPr>
        <w:spacing w:after="0"/>
        <w:rPr>
          <w:rFonts w:ascii="Times New Roman" w:hAnsi="Times New Roman" w:cs="Times New Roman"/>
          <w:sz w:val="24"/>
          <w:szCs w:val="24"/>
        </w:rPr>
      </w:pPr>
    </w:p>
    <w:p w14:paraId="7EE6D748"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00:21</w:t>
      </w:r>
    </w:p>
    <w:p w14:paraId="78DDD4F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Thank you. Thanks.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my first question is, what was your biggest struggle in lockdown?</w:t>
      </w:r>
    </w:p>
    <w:p w14:paraId="713F486A" w14:textId="77777777" w:rsidR="0066042C" w:rsidRPr="00266CD5" w:rsidRDefault="0066042C">
      <w:pPr>
        <w:spacing w:after="0"/>
        <w:rPr>
          <w:rFonts w:ascii="Times New Roman" w:hAnsi="Times New Roman" w:cs="Times New Roman"/>
          <w:sz w:val="24"/>
          <w:szCs w:val="24"/>
        </w:rPr>
      </w:pPr>
    </w:p>
    <w:p w14:paraId="23C9F82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00:29</w:t>
      </w:r>
    </w:p>
    <w:p w14:paraId="1640D9F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Well, I'm </w:t>
      </w:r>
      <w:proofErr w:type="gramStart"/>
      <w:r w:rsidRPr="00266CD5">
        <w:rPr>
          <w:rFonts w:ascii="Times New Roman" w:hAnsi="Times New Roman" w:cs="Times New Roman"/>
          <w:sz w:val="24"/>
          <w:szCs w:val="24"/>
        </w:rPr>
        <w:t>definitely an</w:t>
      </w:r>
      <w:proofErr w:type="gramEnd"/>
      <w:r w:rsidRPr="00266CD5">
        <w:rPr>
          <w:rFonts w:ascii="Times New Roman" w:hAnsi="Times New Roman" w:cs="Times New Roman"/>
          <w:sz w:val="24"/>
          <w:szCs w:val="24"/>
        </w:rPr>
        <w:t xml:space="preserve"> outdoorsy guy. So being cooped up in the house was </w:t>
      </w:r>
      <w:proofErr w:type="gramStart"/>
      <w:r w:rsidRPr="00266CD5">
        <w:rPr>
          <w:rFonts w:ascii="Times New Roman" w:hAnsi="Times New Roman" w:cs="Times New Roman"/>
          <w:sz w:val="24"/>
          <w:szCs w:val="24"/>
        </w:rPr>
        <w:t>definitely something</w:t>
      </w:r>
      <w:proofErr w:type="gramEnd"/>
      <w:r w:rsidRPr="00266CD5">
        <w:rPr>
          <w:rFonts w:ascii="Times New Roman" w:hAnsi="Times New Roman" w:cs="Times New Roman"/>
          <w:sz w:val="24"/>
          <w:szCs w:val="24"/>
        </w:rPr>
        <w:t xml:space="preserve"> new to me. </w:t>
      </w:r>
      <w:proofErr w:type="gramStart"/>
      <w:r w:rsidRPr="00266CD5">
        <w:rPr>
          <w:rFonts w:ascii="Times New Roman" w:hAnsi="Times New Roman" w:cs="Times New Roman"/>
          <w:sz w:val="24"/>
          <w:szCs w:val="24"/>
        </w:rPr>
        <w:t>Definitely some</w:t>
      </w:r>
      <w:proofErr w:type="gramEnd"/>
      <w:r w:rsidRPr="00266CD5">
        <w:rPr>
          <w:rFonts w:ascii="Times New Roman" w:hAnsi="Times New Roman" w:cs="Times New Roman"/>
          <w:sz w:val="24"/>
          <w:szCs w:val="24"/>
        </w:rPr>
        <w:t xml:space="preserve"> tension between the family like yeah, like we'd love each other and all but in a closed space for such a long time, we definitely had a lot of fights. But it </w:t>
      </w:r>
      <w:proofErr w:type="gramStart"/>
      <w:r w:rsidRPr="00266CD5">
        <w:rPr>
          <w:rFonts w:ascii="Times New Roman" w:hAnsi="Times New Roman" w:cs="Times New Roman"/>
          <w:sz w:val="24"/>
          <w:szCs w:val="24"/>
        </w:rPr>
        <w:t>definitely brought</w:t>
      </w:r>
      <w:proofErr w:type="gramEnd"/>
      <w:r w:rsidRPr="00266CD5">
        <w:rPr>
          <w:rFonts w:ascii="Times New Roman" w:hAnsi="Times New Roman" w:cs="Times New Roman"/>
          <w:sz w:val="24"/>
          <w:szCs w:val="24"/>
        </w:rPr>
        <w:t xml:space="preserve"> us closer together. So yeah, that's a good thing.</w:t>
      </w:r>
    </w:p>
    <w:p w14:paraId="50F59EC2" w14:textId="77777777" w:rsidR="0066042C" w:rsidRPr="00266CD5" w:rsidRDefault="0066042C">
      <w:pPr>
        <w:spacing w:after="0"/>
        <w:rPr>
          <w:rFonts w:ascii="Times New Roman" w:hAnsi="Times New Roman" w:cs="Times New Roman"/>
          <w:sz w:val="24"/>
          <w:szCs w:val="24"/>
        </w:rPr>
      </w:pPr>
    </w:p>
    <w:p w14:paraId="79D858C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00:50</w:t>
      </w:r>
    </w:p>
    <w:p w14:paraId="7BD1F3F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How would you say you overcame all of that, like, being used to going outside all the time? Was there anything that you found helpful?</w:t>
      </w:r>
    </w:p>
    <w:p w14:paraId="40898E12" w14:textId="77777777" w:rsidR="0066042C" w:rsidRPr="00266CD5" w:rsidRDefault="0066042C">
      <w:pPr>
        <w:spacing w:after="0"/>
        <w:rPr>
          <w:rFonts w:ascii="Times New Roman" w:hAnsi="Times New Roman" w:cs="Times New Roman"/>
          <w:sz w:val="24"/>
          <w:szCs w:val="24"/>
        </w:rPr>
      </w:pPr>
    </w:p>
    <w:p w14:paraId="781C10B1" w14:textId="114B4EC0"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00:59</w:t>
      </w:r>
      <w:r w:rsidR="00266CD5">
        <w:rPr>
          <w:rFonts w:ascii="Times New Roman" w:hAnsi="Times New Roman" w:cs="Times New Roman"/>
          <w:sz w:val="24"/>
          <w:szCs w:val="24"/>
        </w:rPr>
        <w:t xml:space="preserve"> </w:t>
      </w:r>
    </w:p>
    <w:p w14:paraId="67B9536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We </w:t>
      </w:r>
      <w:proofErr w:type="gramStart"/>
      <w:r w:rsidRPr="00266CD5">
        <w:rPr>
          <w:rFonts w:ascii="Times New Roman" w:hAnsi="Times New Roman" w:cs="Times New Roman"/>
          <w:sz w:val="24"/>
          <w:szCs w:val="24"/>
        </w:rPr>
        <w:t>definitely tried</w:t>
      </w:r>
      <w:proofErr w:type="gramEnd"/>
      <w:r w:rsidRPr="00266CD5">
        <w:rPr>
          <w:rFonts w:ascii="Times New Roman" w:hAnsi="Times New Roman" w:cs="Times New Roman"/>
          <w:sz w:val="24"/>
          <w:szCs w:val="24"/>
        </w:rPr>
        <w:t>. Even though we really couldn't. We did after tried to get out. We went for car rides, just like get out of the house, spend time with each other. did everything we could to make the best of a bad situation.</w:t>
      </w:r>
    </w:p>
    <w:p w14:paraId="4BC289FD" w14:textId="77777777" w:rsidR="0066042C" w:rsidRPr="00266CD5" w:rsidRDefault="0066042C">
      <w:pPr>
        <w:spacing w:after="0"/>
        <w:rPr>
          <w:rFonts w:ascii="Times New Roman" w:hAnsi="Times New Roman" w:cs="Times New Roman"/>
          <w:sz w:val="24"/>
          <w:szCs w:val="24"/>
        </w:rPr>
      </w:pPr>
    </w:p>
    <w:p w14:paraId="01347F63"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lastRenderedPageBreak/>
        <w:t>Claire  01:12</w:t>
      </w:r>
    </w:p>
    <w:p w14:paraId="5607AF96"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And would you say there's anything in the lockdown where you find is your silver lining?</w:t>
      </w:r>
    </w:p>
    <w:p w14:paraId="7FE7F74A" w14:textId="77777777" w:rsidR="0066042C" w:rsidRPr="00266CD5" w:rsidRDefault="0066042C">
      <w:pPr>
        <w:spacing w:after="0"/>
        <w:rPr>
          <w:rFonts w:ascii="Times New Roman" w:hAnsi="Times New Roman" w:cs="Times New Roman"/>
          <w:sz w:val="24"/>
          <w:szCs w:val="24"/>
        </w:rPr>
      </w:pPr>
    </w:p>
    <w:p w14:paraId="0106C97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01:18</w:t>
      </w:r>
    </w:p>
    <w:p w14:paraId="7C6BD688"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Not having to go to </w:t>
      </w:r>
      <w:proofErr w:type="gramStart"/>
      <w:r w:rsidRPr="00266CD5">
        <w:rPr>
          <w:rFonts w:ascii="Times New Roman" w:hAnsi="Times New Roman" w:cs="Times New Roman"/>
          <w:sz w:val="24"/>
          <w:szCs w:val="24"/>
        </w:rPr>
        <w:t>school?</w:t>
      </w:r>
      <w:proofErr w:type="gramEnd"/>
    </w:p>
    <w:p w14:paraId="50122CB9" w14:textId="77777777" w:rsidR="0066042C" w:rsidRPr="00266CD5" w:rsidRDefault="0066042C">
      <w:pPr>
        <w:spacing w:after="0"/>
        <w:rPr>
          <w:rFonts w:ascii="Times New Roman" w:hAnsi="Times New Roman" w:cs="Times New Roman"/>
          <w:sz w:val="24"/>
          <w:szCs w:val="24"/>
        </w:rPr>
      </w:pPr>
    </w:p>
    <w:p w14:paraId="644A8A4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01:20</w:t>
      </w:r>
    </w:p>
    <w:p w14:paraId="1AA6995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w:t>
      </w:r>
      <w:proofErr w:type="gramStart"/>
      <w:r w:rsidRPr="00266CD5">
        <w:rPr>
          <w:rFonts w:ascii="Times New Roman" w:hAnsi="Times New Roman" w:cs="Times New Roman"/>
          <w:sz w:val="24"/>
          <w:szCs w:val="24"/>
        </w:rPr>
        <w:t>Definitely less</w:t>
      </w:r>
      <w:proofErr w:type="gramEnd"/>
      <w:r w:rsidRPr="00266CD5">
        <w:rPr>
          <w:rFonts w:ascii="Times New Roman" w:hAnsi="Times New Roman" w:cs="Times New Roman"/>
          <w:sz w:val="24"/>
          <w:szCs w:val="24"/>
        </w:rPr>
        <w:t xml:space="preserve"> of a commitment.</w:t>
      </w:r>
    </w:p>
    <w:p w14:paraId="0454404C" w14:textId="77777777" w:rsidR="0066042C" w:rsidRPr="00266CD5" w:rsidRDefault="0066042C">
      <w:pPr>
        <w:spacing w:after="0"/>
        <w:rPr>
          <w:rFonts w:ascii="Times New Roman" w:hAnsi="Times New Roman" w:cs="Times New Roman"/>
          <w:sz w:val="24"/>
          <w:szCs w:val="24"/>
        </w:rPr>
      </w:pPr>
    </w:p>
    <w:p w14:paraId="2F3359DC"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01:23</w:t>
      </w:r>
    </w:p>
    <w:p w14:paraId="600B13E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I mean, I wake up five minutes before class. Go right back to sleep after class. So-</w:t>
      </w:r>
    </w:p>
    <w:p w14:paraId="2406791B" w14:textId="77777777" w:rsidR="0066042C" w:rsidRPr="00266CD5" w:rsidRDefault="0066042C">
      <w:pPr>
        <w:spacing w:after="0"/>
        <w:rPr>
          <w:rFonts w:ascii="Times New Roman" w:hAnsi="Times New Roman" w:cs="Times New Roman"/>
          <w:sz w:val="24"/>
          <w:szCs w:val="24"/>
        </w:rPr>
      </w:pPr>
    </w:p>
    <w:p w14:paraId="2760B68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01:30</w:t>
      </w:r>
    </w:p>
    <w:p w14:paraId="4447625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Yeah.</w:t>
      </w:r>
    </w:p>
    <w:p w14:paraId="019367EA" w14:textId="77777777" w:rsidR="0066042C" w:rsidRPr="00266CD5" w:rsidRDefault="0066042C">
      <w:pPr>
        <w:spacing w:after="0"/>
        <w:rPr>
          <w:rFonts w:ascii="Times New Roman" w:hAnsi="Times New Roman" w:cs="Times New Roman"/>
          <w:sz w:val="24"/>
          <w:szCs w:val="24"/>
        </w:rPr>
      </w:pPr>
    </w:p>
    <w:p w14:paraId="0F062F1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01:31</w:t>
      </w:r>
    </w:p>
    <w:p w14:paraId="7B4A1A5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-not having to go to school </w:t>
      </w:r>
      <w:proofErr w:type="gramStart"/>
      <w:r w:rsidRPr="00266CD5">
        <w:rPr>
          <w:rFonts w:ascii="Times New Roman" w:hAnsi="Times New Roman" w:cs="Times New Roman"/>
          <w:sz w:val="24"/>
          <w:szCs w:val="24"/>
        </w:rPr>
        <w:t>was definitely, definitely</w:t>
      </w:r>
      <w:proofErr w:type="gramEnd"/>
      <w:r w:rsidRPr="00266CD5">
        <w:rPr>
          <w:rFonts w:ascii="Times New Roman" w:hAnsi="Times New Roman" w:cs="Times New Roman"/>
          <w:sz w:val="24"/>
          <w:szCs w:val="24"/>
        </w:rPr>
        <w:t xml:space="preserve"> something that was nice. And I was still able to see friends, which was good.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we would hang out and go to school from each other's houses. Which</w:t>
      </w:r>
    </w:p>
    <w:p w14:paraId="64E25B48" w14:textId="77777777" w:rsidR="0066042C" w:rsidRPr="00266CD5" w:rsidRDefault="0066042C">
      <w:pPr>
        <w:spacing w:after="0"/>
        <w:rPr>
          <w:rFonts w:ascii="Times New Roman" w:hAnsi="Times New Roman" w:cs="Times New Roman"/>
          <w:sz w:val="24"/>
          <w:szCs w:val="24"/>
        </w:rPr>
      </w:pPr>
    </w:p>
    <w:p w14:paraId="5AD4B43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01:41</w:t>
      </w:r>
    </w:p>
    <w:p w14:paraId="2D11B03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Were you guys completely, like locked down like? Or was </w:t>
      </w:r>
      <w:proofErr w:type="spellStart"/>
      <w:r w:rsidRPr="00266CD5">
        <w:rPr>
          <w:rFonts w:ascii="Times New Roman" w:hAnsi="Times New Roman" w:cs="Times New Roman"/>
          <w:sz w:val="24"/>
          <w:szCs w:val="24"/>
        </w:rPr>
        <w:t>was</w:t>
      </w:r>
      <w:proofErr w:type="spellEnd"/>
      <w:r w:rsidRPr="00266CD5">
        <w:rPr>
          <w:rFonts w:ascii="Times New Roman" w:hAnsi="Times New Roman" w:cs="Times New Roman"/>
          <w:sz w:val="24"/>
          <w:szCs w:val="24"/>
        </w:rPr>
        <w:t xml:space="preserve"> it like a hybrid situation for school?</w:t>
      </w:r>
    </w:p>
    <w:p w14:paraId="1AA2F858" w14:textId="77777777" w:rsidR="0066042C" w:rsidRPr="00266CD5" w:rsidRDefault="0066042C">
      <w:pPr>
        <w:spacing w:after="0"/>
        <w:rPr>
          <w:rFonts w:ascii="Times New Roman" w:hAnsi="Times New Roman" w:cs="Times New Roman"/>
          <w:sz w:val="24"/>
          <w:szCs w:val="24"/>
        </w:rPr>
      </w:pPr>
    </w:p>
    <w:p w14:paraId="791DF5D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01:47</w:t>
      </w:r>
    </w:p>
    <w:p w14:paraId="0D6C7FC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We were completely locked down.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everyone was doomed. </w:t>
      </w:r>
    </w:p>
    <w:p w14:paraId="166F1DA9" w14:textId="77777777" w:rsidR="0066042C" w:rsidRPr="00266CD5" w:rsidRDefault="0066042C">
      <w:pPr>
        <w:spacing w:after="0"/>
        <w:rPr>
          <w:rFonts w:ascii="Times New Roman" w:hAnsi="Times New Roman" w:cs="Times New Roman"/>
          <w:sz w:val="24"/>
          <w:szCs w:val="24"/>
        </w:rPr>
      </w:pPr>
    </w:p>
    <w:p w14:paraId="3FD1957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01:49</w:t>
      </w:r>
    </w:p>
    <w:p w14:paraId="6660C5FB"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Where are you from by the way?</w:t>
      </w:r>
    </w:p>
    <w:p w14:paraId="29982BC4" w14:textId="77777777" w:rsidR="0066042C" w:rsidRPr="00266CD5" w:rsidRDefault="0066042C">
      <w:pPr>
        <w:spacing w:after="0"/>
        <w:rPr>
          <w:rFonts w:ascii="Times New Roman" w:hAnsi="Times New Roman" w:cs="Times New Roman"/>
          <w:sz w:val="24"/>
          <w:szCs w:val="24"/>
        </w:rPr>
      </w:pPr>
    </w:p>
    <w:p w14:paraId="4DD3C22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01:50</w:t>
      </w:r>
    </w:p>
    <w:p w14:paraId="4FCC956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Connecticut.</w:t>
      </w:r>
    </w:p>
    <w:p w14:paraId="768D846F" w14:textId="77777777" w:rsidR="0066042C" w:rsidRPr="00266CD5" w:rsidRDefault="0066042C">
      <w:pPr>
        <w:spacing w:after="0"/>
        <w:rPr>
          <w:rFonts w:ascii="Times New Roman" w:hAnsi="Times New Roman" w:cs="Times New Roman"/>
          <w:sz w:val="24"/>
          <w:szCs w:val="24"/>
        </w:rPr>
      </w:pPr>
    </w:p>
    <w:p w14:paraId="2E1E909C"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01:51</w:t>
      </w:r>
    </w:p>
    <w:p w14:paraId="659E74E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Connecticut. Okay. </w:t>
      </w:r>
    </w:p>
    <w:p w14:paraId="0AF8BA83" w14:textId="77777777" w:rsidR="0066042C" w:rsidRPr="00266CD5" w:rsidRDefault="0066042C">
      <w:pPr>
        <w:spacing w:after="0"/>
        <w:rPr>
          <w:rFonts w:ascii="Times New Roman" w:hAnsi="Times New Roman" w:cs="Times New Roman"/>
          <w:sz w:val="24"/>
          <w:szCs w:val="24"/>
        </w:rPr>
      </w:pPr>
    </w:p>
    <w:p w14:paraId="0317E43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01:52</w:t>
      </w:r>
    </w:p>
    <w:p w14:paraId="469B0DC3"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So yeah, we were completely zoomed. We would go to people's houses, and just-</w:t>
      </w:r>
    </w:p>
    <w:p w14:paraId="456BCE61" w14:textId="77777777" w:rsidR="0066042C" w:rsidRPr="00266CD5" w:rsidRDefault="0066042C">
      <w:pPr>
        <w:spacing w:after="0"/>
        <w:rPr>
          <w:rFonts w:ascii="Times New Roman" w:hAnsi="Times New Roman" w:cs="Times New Roman"/>
          <w:sz w:val="24"/>
          <w:szCs w:val="24"/>
        </w:rPr>
      </w:pPr>
    </w:p>
    <w:p w14:paraId="53D9363B"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01:57</w:t>
      </w:r>
    </w:p>
    <w:p w14:paraId="4F024AD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Yeah, that's nice.</w:t>
      </w:r>
    </w:p>
    <w:p w14:paraId="25FE69BC" w14:textId="77777777" w:rsidR="0066042C" w:rsidRPr="00266CD5" w:rsidRDefault="0066042C">
      <w:pPr>
        <w:spacing w:after="0"/>
        <w:rPr>
          <w:rFonts w:ascii="Times New Roman" w:hAnsi="Times New Roman" w:cs="Times New Roman"/>
          <w:sz w:val="24"/>
          <w:szCs w:val="24"/>
        </w:rPr>
      </w:pPr>
    </w:p>
    <w:p w14:paraId="2C2B114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lastRenderedPageBreak/>
        <w:t>AJ  01:57</w:t>
      </w:r>
    </w:p>
    <w:p w14:paraId="0B42FC0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-we'd hang out with friends go to class together. So yeah.</w:t>
      </w:r>
    </w:p>
    <w:p w14:paraId="23CA8E14" w14:textId="77777777" w:rsidR="0066042C" w:rsidRPr="00266CD5" w:rsidRDefault="0066042C">
      <w:pPr>
        <w:spacing w:after="0"/>
        <w:rPr>
          <w:rFonts w:ascii="Times New Roman" w:hAnsi="Times New Roman" w:cs="Times New Roman"/>
          <w:sz w:val="24"/>
          <w:szCs w:val="24"/>
        </w:rPr>
      </w:pPr>
    </w:p>
    <w:p w14:paraId="2CB9555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02:03</w:t>
      </w:r>
    </w:p>
    <w:p w14:paraId="5D0B5CF8"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How are you personally affected by the threat of the virus over locked down?</w:t>
      </w:r>
    </w:p>
    <w:p w14:paraId="17FA6DB0" w14:textId="77777777" w:rsidR="0066042C" w:rsidRPr="00266CD5" w:rsidRDefault="0066042C">
      <w:pPr>
        <w:spacing w:after="0"/>
        <w:rPr>
          <w:rFonts w:ascii="Times New Roman" w:hAnsi="Times New Roman" w:cs="Times New Roman"/>
          <w:sz w:val="24"/>
          <w:szCs w:val="24"/>
        </w:rPr>
      </w:pPr>
    </w:p>
    <w:p w14:paraId="7D4EB95F"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02:08</w:t>
      </w:r>
    </w:p>
    <w:p w14:paraId="502A79CE" w14:textId="204C643C"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So [REDACTED], we got it pretty much at the beginning. Because me and [REDACTED], we both had hockey and we traveled so we ended up bringing it back to </w:t>
      </w:r>
      <w:r w:rsidR="00266CD5">
        <w:rPr>
          <w:rFonts w:ascii="Times New Roman" w:hAnsi="Times New Roman" w:cs="Times New Roman"/>
          <w:sz w:val="24"/>
          <w:szCs w:val="24"/>
        </w:rPr>
        <w:t>[REDACTED]</w:t>
      </w:r>
      <w:r w:rsidRPr="00266CD5">
        <w:rPr>
          <w:rFonts w:ascii="Times New Roman" w:hAnsi="Times New Roman" w:cs="Times New Roman"/>
          <w:sz w:val="24"/>
          <w:szCs w:val="24"/>
        </w:rPr>
        <w:t xml:space="preserve">. When we were all asymptomatic, except for [REDACTED]. The other thing that happened to her was she lost her taste smell. And [REDACTED] had like a slight cough for like, a day, but it was nothing serious.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after that, we kind of weren't as scared of it.</w:t>
      </w:r>
    </w:p>
    <w:p w14:paraId="088FBD44" w14:textId="77777777" w:rsidR="0066042C" w:rsidRPr="00266CD5" w:rsidRDefault="0066042C">
      <w:pPr>
        <w:spacing w:after="0"/>
        <w:rPr>
          <w:rFonts w:ascii="Times New Roman" w:hAnsi="Times New Roman" w:cs="Times New Roman"/>
          <w:sz w:val="24"/>
          <w:szCs w:val="24"/>
        </w:rPr>
      </w:pPr>
    </w:p>
    <w:p w14:paraId="0D5C7CA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02:33</w:t>
      </w:r>
    </w:p>
    <w:p w14:paraId="3025ABF7"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 Right? </w:t>
      </w:r>
    </w:p>
    <w:p w14:paraId="3042F228" w14:textId="77777777" w:rsidR="0066042C" w:rsidRPr="00266CD5" w:rsidRDefault="0066042C">
      <w:pPr>
        <w:spacing w:after="0"/>
        <w:rPr>
          <w:rFonts w:ascii="Times New Roman" w:hAnsi="Times New Roman" w:cs="Times New Roman"/>
          <w:sz w:val="24"/>
          <w:szCs w:val="24"/>
        </w:rPr>
      </w:pPr>
    </w:p>
    <w:p w14:paraId="1350B0B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02:33</w:t>
      </w:r>
    </w:p>
    <w:p w14:paraId="199726B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As we probably should have been. But yeah, </w:t>
      </w:r>
    </w:p>
    <w:p w14:paraId="56B4AE44" w14:textId="77777777" w:rsidR="0066042C" w:rsidRPr="00266CD5" w:rsidRDefault="0066042C">
      <w:pPr>
        <w:spacing w:after="0"/>
        <w:rPr>
          <w:rFonts w:ascii="Times New Roman" w:hAnsi="Times New Roman" w:cs="Times New Roman"/>
          <w:sz w:val="24"/>
          <w:szCs w:val="24"/>
        </w:rPr>
      </w:pPr>
    </w:p>
    <w:p w14:paraId="6C8E4F9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02:36</w:t>
      </w:r>
    </w:p>
    <w:p w14:paraId="2A90AC2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you were saying that like being infected already. </w:t>
      </w:r>
      <w:proofErr w:type="gramStart"/>
      <w:r w:rsidRPr="00266CD5">
        <w:rPr>
          <w:rFonts w:ascii="Times New Roman" w:hAnsi="Times New Roman" w:cs="Times New Roman"/>
          <w:sz w:val="24"/>
          <w:szCs w:val="24"/>
        </w:rPr>
        <w:t>You're</w:t>
      </w:r>
      <w:proofErr w:type="gramEnd"/>
      <w:r w:rsidRPr="00266CD5">
        <w:rPr>
          <w:rFonts w:ascii="Times New Roman" w:hAnsi="Times New Roman" w:cs="Times New Roman"/>
          <w:sz w:val="24"/>
          <w:szCs w:val="24"/>
        </w:rPr>
        <w:t xml:space="preserve"> kind of like I've faced the worst- </w:t>
      </w:r>
    </w:p>
    <w:p w14:paraId="0B29FD1D" w14:textId="77777777" w:rsidR="0066042C" w:rsidRPr="00266CD5" w:rsidRDefault="0066042C">
      <w:pPr>
        <w:spacing w:after="0"/>
        <w:rPr>
          <w:rFonts w:ascii="Times New Roman" w:hAnsi="Times New Roman" w:cs="Times New Roman"/>
          <w:sz w:val="24"/>
          <w:szCs w:val="24"/>
        </w:rPr>
      </w:pPr>
    </w:p>
    <w:p w14:paraId="64DFEEF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02:42</w:t>
      </w:r>
    </w:p>
    <w:p w14:paraId="7DDE703C"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Yeah.</w:t>
      </w:r>
    </w:p>
    <w:p w14:paraId="5984A216" w14:textId="77777777" w:rsidR="0066042C" w:rsidRPr="00266CD5" w:rsidRDefault="0066042C">
      <w:pPr>
        <w:spacing w:after="0"/>
        <w:rPr>
          <w:rFonts w:ascii="Times New Roman" w:hAnsi="Times New Roman" w:cs="Times New Roman"/>
          <w:sz w:val="24"/>
          <w:szCs w:val="24"/>
        </w:rPr>
      </w:pPr>
    </w:p>
    <w:p w14:paraId="504AFC3C"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02:42</w:t>
      </w:r>
    </w:p>
    <w:p w14:paraId="67BB664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-there was nothing else that can happen to me.</w:t>
      </w:r>
    </w:p>
    <w:p w14:paraId="1B4ED15D" w14:textId="77777777" w:rsidR="0066042C" w:rsidRPr="00266CD5" w:rsidRDefault="0066042C">
      <w:pPr>
        <w:spacing w:after="0"/>
        <w:rPr>
          <w:rFonts w:ascii="Times New Roman" w:hAnsi="Times New Roman" w:cs="Times New Roman"/>
          <w:sz w:val="24"/>
          <w:szCs w:val="24"/>
        </w:rPr>
      </w:pPr>
    </w:p>
    <w:p w14:paraId="39C29907"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02:44</w:t>
      </w:r>
    </w:p>
    <w:p w14:paraId="79757CE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w:t>
      </w:r>
      <w:proofErr w:type="gramStart"/>
      <w:r w:rsidRPr="00266CD5">
        <w:rPr>
          <w:rFonts w:ascii="Times New Roman" w:hAnsi="Times New Roman" w:cs="Times New Roman"/>
          <w:sz w:val="24"/>
          <w:szCs w:val="24"/>
        </w:rPr>
        <w:t>Actually, the</w:t>
      </w:r>
      <w:proofErr w:type="gramEnd"/>
      <w:r w:rsidRPr="00266CD5">
        <w:rPr>
          <w:rFonts w:ascii="Times New Roman" w:hAnsi="Times New Roman" w:cs="Times New Roman"/>
          <w:sz w:val="24"/>
          <w:szCs w:val="24"/>
        </w:rPr>
        <w:t xml:space="preserve"> symptoms were bad for us.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we viewed it as it's okay to like start trying to get out more- </w:t>
      </w:r>
    </w:p>
    <w:p w14:paraId="2B44ADB0" w14:textId="77777777" w:rsidR="0066042C" w:rsidRPr="00266CD5" w:rsidRDefault="0066042C">
      <w:pPr>
        <w:spacing w:after="0"/>
        <w:rPr>
          <w:rFonts w:ascii="Times New Roman" w:hAnsi="Times New Roman" w:cs="Times New Roman"/>
          <w:sz w:val="24"/>
          <w:szCs w:val="24"/>
        </w:rPr>
      </w:pPr>
    </w:p>
    <w:p w14:paraId="04C80CC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02:51</w:t>
      </w:r>
    </w:p>
    <w:p w14:paraId="099F3851"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Yeah.</w:t>
      </w:r>
    </w:p>
    <w:p w14:paraId="3C401EDE" w14:textId="77777777" w:rsidR="0066042C" w:rsidRPr="00266CD5" w:rsidRDefault="0066042C">
      <w:pPr>
        <w:spacing w:after="0"/>
        <w:rPr>
          <w:rFonts w:ascii="Times New Roman" w:hAnsi="Times New Roman" w:cs="Times New Roman"/>
          <w:sz w:val="24"/>
          <w:szCs w:val="24"/>
        </w:rPr>
      </w:pPr>
    </w:p>
    <w:p w14:paraId="02ED014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02:51</w:t>
      </w:r>
    </w:p>
    <w:p w14:paraId="595666A4"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 -not be as locked out.</w:t>
      </w:r>
    </w:p>
    <w:p w14:paraId="62AC92B8" w14:textId="77777777" w:rsidR="0066042C" w:rsidRPr="00266CD5" w:rsidRDefault="0066042C">
      <w:pPr>
        <w:spacing w:after="0"/>
        <w:rPr>
          <w:rFonts w:ascii="Times New Roman" w:hAnsi="Times New Roman" w:cs="Times New Roman"/>
          <w:sz w:val="24"/>
          <w:szCs w:val="24"/>
        </w:rPr>
      </w:pPr>
    </w:p>
    <w:p w14:paraId="11859854"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02:53</w:t>
      </w:r>
    </w:p>
    <w:p w14:paraId="4D318F2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And did that affect your perspective on </w:t>
      </w:r>
      <w:proofErr w:type="gramStart"/>
      <w:r w:rsidRPr="00266CD5">
        <w:rPr>
          <w:rFonts w:ascii="Times New Roman" w:hAnsi="Times New Roman" w:cs="Times New Roman"/>
          <w:sz w:val="24"/>
          <w:szCs w:val="24"/>
        </w:rPr>
        <w:t>whether or not</w:t>
      </w:r>
      <w:proofErr w:type="gramEnd"/>
      <w:r w:rsidRPr="00266CD5">
        <w:rPr>
          <w:rFonts w:ascii="Times New Roman" w:hAnsi="Times New Roman" w:cs="Times New Roman"/>
          <w:sz w:val="24"/>
          <w:szCs w:val="24"/>
        </w:rPr>
        <w:t xml:space="preserve"> to get vaccinated or not?</w:t>
      </w:r>
    </w:p>
    <w:p w14:paraId="014EA830" w14:textId="77777777" w:rsidR="0066042C" w:rsidRPr="00266CD5" w:rsidRDefault="0066042C">
      <w:pPr>
        <w:spacing w:after="0"/>
        <w:rPr>
          <w:rFonts w:ascii="Times New Roman" w:hAnsi="Times New Roman" w:cs="Times New Roman"/>
          <w:sz w:val="24"/>
          <w:szCs w:val="24"/>
        </w:rPr>
      </w:pPr>
    </w:p>
    <w:p w14:paraId="4196F00F"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02:58</w:t>
      </w:r>
    </w:p>
    <w:p w14:paraId="5684594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Now, we still all just there because we also like with the whole quarantine thing. So now even if you're in contact, I think like you don't have the quarantine for as long and you've actually </w:t>
      </w:r>
      <w:proofErr w:type="gramStart"/>
      <w:r w:rsidRPr="00266CD5">
        <w:rPr>
          <w:rFonts w:ascii="Times New Roman" w:hAnsi="Times New Roman" w:cs="Times New Roman"/>
          <w:sz w:val="24"/>
          <w:szCs w:val="24"/>
        </w:rPr>
        <w:t>go</w:t>
      </w:r>
      <w:proofErr w:type="gramEnd"/>
      <w:r w:rsidRPr="00266CD5">
        <w:rPr>
          <w:rFonts w:ascii="Times New Roman" w:hAnsi="Times New Roman" w:cs="Times New Roman"/>
          <w:sz w:val="24"/>
          <w:szCs w:val="24"/>
        </w:rPr>
        <w:t xml:space="preserve"> to places and they show you're vaccinated.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it was definitely worth it.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we just saw still </w:t>
      </w:r>
      <w:proofErr w:type="spellStart"/>
      <w:r w:rsidRPr="00266CD5">
        <w:rPr>
          <w:rFonts w:ascii="Times New Roman" w:hAnsi="Times New Roman" w:cs="Times New Roman"/>
          <w:sz w:val="24"/>
          <w:szCs w:val="24"/>
        </w:rPr>
        <w:t>still</w:t>
      </w:r>
      <w:proofErr w:type="spellEnd"/>
      <w:r w:rsidRPr="00266CD5">
        <w:rPr>
          <w:rFonts w:ascii="Times New Roman" w:hAnsi="Times New Roman" w:cs="Times New Roman"/>
          <w:sz w:val="24"/>
          <w:szCs w:val="24"/>
        </w:rPr>
        <w:t xml:space="preserve"> got our vaccine.</w:t>
      </w:r>
    </w:p>
    <w:p w14:paraId="2E60BD79" w14:textId="77777777" w:rsidR="0066042C" w:rsidRPr="00266CD5" w:rsidRDefault="0066042C">
      <w:pPr>
        <w:spacing w:after="0"/>
        <w:rPr>
          <w:rFonts w:ascii="Times New Roman" w:hAnsi="Times New Roman" w:cs="Times New Roman"/>
          <w:sz w:val="24"/>
          <w:szCs w:val="24"/>
        </w:rPr>
      </w:pPr>
    </w:p>
    <w:p w14:paraId="5051A0E6"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03:16</w:t>
      </w:r>
    </w:p>
    <w:p w14:paraId="66967E81" w14:textId="77777777" w:rsidR="0066042C" w:rsidRPr="00266CD5" w:rsidRDefault="00000000">
      <w:pPr>
        <w:spacing w:after="0"/>
        <w:rPr>
          <w:rFonts w:ascii="Times New Roman" w:hAnsi="Times New Roman" w:cs="Times New Roman"/>
          <w:sz w:val="24"/>
          <w:szCs w:val="24"/>
        </w:rPr>
      </w:pP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I know that a lot of people their mental health really suffered during the pandemic, has it impacted you in any way?</w:t>
      </w:r>
    </w:p>
    <w:p w14:paraId="36800ABB" w14:textId="77777777" w:rsidR="0066042C" w:rsidRPr="00266CD5" w:rsidRDefault="0066042C">
      <w:pPr>
        <w:spacing w:after="0"/>
        <w:rPr>
          <w:rFonts w:ascii="Times New Roman" w:hAnsi="Times New Roman" w:cs="Times New Roman"/>
          <w:sz w:val="24"/>
          <w:szCs w:val="24"/>
        </w:rPr>
      </w:pPr>
    </w:p>
    <w:p w14:paraId="6928890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03:22</w:t>
      </w:r>
    </w:p>
    <w:p w14:paraId="531E2E0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Not really, I'd </w:t>
      </w:r>
      <w:proofErr w:type="gramStart"/>
      <w:r w:rsidRPr="00266CD5">
        <w:rPr>
          <w:rFonts w:ascii="Times New Roman" w:hAnsi="Times New Roman" w:cs="Times New Roman"/>
          <w:sz w:val="24"/>
          <w:szCs w:val="24"/>
        </w:rPr>
        <w:t>say</w:t>
      </w:r>
      <w:proofErr w:type="gramEnd"/>
      <w:r w:rsidRPr="00266CD5">
        <w:rPr>
          <w:rFonts w:ascii="Times New Roman" w:hAnsi="Times New Roman" w:cs="Times New Roman"/>
          <w:sz w:val="24"/>
          <w:szCs w:val="24"/>
        </w:rPr>
        <w:t xml:space="preserve"> me and my family probably, it was just another thing that we've overcome together didn't really affect their health too much.</w:t>
      </w:r>
    </w:p>
    <w:p w14:paraId="47D9BEBB" w14:textId="77777777" w:rsidR="0066042C" w:rsidRPr="00266CD5" w:rsidRDefault="0066042C">
      <w:pPr>
        <w:spacing w:after="0"/>
        <w:rPr>
          <w:rFonts w:ascii="Times New Roman" w:hAnsi="Times New Roman" w:cs="Times New Roman"/>
          <w:sz w:val="24"/>
          <w:szCs w:val="24"/>
        </w:rPr>
      </w:pPr>
    </w:p>
    <w:p w14:paraId="0776D824"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03:30</w:t>
      </w:r>
    </w:p>
    <w:p w14:paraId="754E8623"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All right. Well, thank you for answering my questions. </w:t>
      </w:r>
    </w:p>
    <w:p w14:paraId="607CDB3C" w14:textId="77777777" w:rsidR="0066042C" w:rsidRPr="00266CD5" w:rsidRDefault="0066042C">
      <w:pPr>
        <w:spacing w:after="0"/>
        <w:rPr>
          <w:rFonts w:ascii="Times New Roman" w:hAnsi="Times New Roman" w:cs="Times New Roman"/>
          <w:sz w:val="24"/>
          <w:szCs w:val="24"/>
        </w:rPr>
      </w:pPr>
    </w:p>
    <w:p w14:paraId="30F363A4"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03:33</w:t>
      </w:r>
    </w:p>
    <w:p w14:paraId="0442521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Thank you for the interview. [Both laugh] Hi, my name is AJ. I'm going to be interviewing Claire. She's a </w:t>
      </w:r>
      <w:proofErr w:type="gramStart"/>
      <w:r w:rsidRPr="00266CD5">
        <w:rPr>
          <w:rFonts w:ascii="Times New Roman" w:hAnsi="Times New Roman" w:cs="Times New Roman"/>
          <w:sz w:val="24"/>
          <w:szCs w:val="24"/>
        </w:rPr>
        <w:t>first year</w:t>
      </w:r>
      <w:proofErr w:type="gramEnd"/>
      <w:r w:rsidRPr="00266CD5">
        <w:rPr>
          <w:rFonts w:ascii="Times New Roman" w:hAnsi="Times New Roman" w:cs="Times New Roman"/>
          <w:sz w:val="24"/>
          <w:szCs w:val="24"/>
        </w:rPr>
        <w:t xml:space="preserve"> health science major at Northeastern. And do I have your consent to interview?</w:t>
      </w:r>
    </w:p>
    <w:p w14:paraId="7F52EE39" w14:textId="77777777" w:rsidR="0066042C" w:rsidRPr="00266CD5" w:rsidRDefault="0066042C">
      <w:pPr>
        <w:spacing w:after="0"/>
        <w:rPr>
          <w:rFonts w:ascii="Times New Roman" w:hAnsi="Times New Roman" w:cs="Times New Roman"/>
          <w:sz w:val="24"/>
          <w:szCs w:val="24"/>
        </w:rPr>
      </w:pPr>
    </w:p>
    <w:p w14:paraId="2B8A0CA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03:47</w:t>
      </w:r>
    </w:p>
    <w:p w14:paraId="6A150803"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Yeah of course.</w:t>
      </w:r>
    </w:p>
    <w:p w14:paraId="43E139A6" w14:textId="77777777" w:rsidR="0066042C" w:rsidRPr="00266CD5" w:rsidRDefault="0066042C">
      <w:pPr>
        <w:spacing w:after="0"/>
        <w:rPr>
          <w:rFonts w:ascii="Times New Roman" w:hAnsi="Times New Roman" w:cs="Times New Roman"/>
          <w:sz w:val="24"/>
          <w:szCs w:val="24"/>
        </w:rPr>
      </w:pPr>
    </w:p>
    <w:p w14:paraId="326D77F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03:47</w:t>
      </w:r>
    </w:p>
    <w:p w14:paraId="2CA0E0DB"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And what's the date and time?</w:t>
      </w:r>
    </w:p>
    <w:p w14:paraId="32DEF106" w14:textId="77777777" w:rsidR="0066042C" w:rsidRPr="00266CD5" w:rsidRDefault="0066042C">
      <w:pPr>
        <w:spacing w:after="0"/>
        <w:rPr>
          <w:rFonts w:ascii="Times New Roman" w:hAnsi="Times New Roman" w:cs="Times New Roman"/>
          <w:sz w:val="24"/>
          <w:szCs w:val="24"/>
        </w:rPr>
      </w:pPr>
    </w:p>
    <w:p w14:paraId="2DD1474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03:49</w:t>
      </w:r>
    </w:p>
    <w:p w14:paraId="50A7347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It is currently September 18, And it's 3:26pm. </w:t>
      </w:r>
    </w:p>
    <w:p w14:paraId="3993DD38" w14:textId="77777777" w:rsidR="0066042C" w:rsidRPr="00266CD5" w:rsidRDefault="0066042C">
      <w:pPr>
        <w:spacing w:after="0"/>
        <w:rPr>
          <w:rFonts w:ascii="Times New Roman" w:hAnsi="Times New Roman" w:cs="Times New Roman"/>
          <w:sz w:val="24"/>
          <w:szCs w:val="24"/>
        </w:rPr>
      </w:pPr>
    </w:p>
    <w:p w14:paraId="789A851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03:53</w:t>
      </w:r>
    </w:p>
    <w:p w14:paraId="5AF06B5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Okay, so what about the lockdown with the COVID 19 pandemic affected you the most?</w:t>
      </w:r>
    </w:p>
    <w:p w14:paraId="5453CEFD" w14:textId="77777777" w:rsidR="0066042C" w:rsidRPr="00266CD5" w:rsidRDefault="0066042C">
      <w:pPr>
        <w:spacing w:after="0"/>
        <w:rPr>
          <w:rFonts w:ascii="Times New Roman" w:hAnsi="Times New Roman" w:cs="Times New Roman"/>
          <w:sz w:val="24"/>
          <w:szCs w:val="24"/>
        </w:rPr>
      </w:pPr>
    </w:p>
    <w:p w14:paraId="2E38919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04:00</w:t>
      </w:r>
    </w:p>
    <w:p w14:paraId="4B35DA8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I would </w:t>
      </w:r>
      <w:proofErr w:type="gramStart"/>
      <w:r w:rsidRPr="00266CD5">
        <w:rPr>
          <w:rFonts w:ascii="Times New Roman" w:hAnsi="Times New Roman" w:cs="Times New Roman"/>
          <w:sz w:val="24"/>
          <w:szCs w:val="24"/>
        </w:rPr>
        <w:t>definitely say</w:t>
      </w:r>
      <w:proofErr w:type="gramEnd"/>
      <w:r w:rsidRPr="00266CD5">
        <w:rPr>
          <w:rFonts w:ascii="Times New Roman" w:hAnsi="Times New Roman" w:cs="Times New Roman"/>
          <w:sz w:val="24"/>
          <w:szCs w:val="24"/>
        </w:rPr>
        <w:t xml:space="preserve"> that a lot of people have had really negative experiences. But mine kind of differs from that. I was on the road to burning myself out in high school just doing way too much biting off more than I can chew. So being forced to just slow down and just stop everything was </w:t>
      </w:r>
      <w:proofErr w:type="gramStart"/>
      <w:r w:rsidRPr="00266CD5">
        <w:rPr>
          <w:rFonts w:ascii="Times New Roman" w:hAnsi="Times New Roman" w:cs="Times New Roman"/>
          <w:sz w:val="24"/>
          <w:szCs w:val="24"/>
        </w:rPr>
        <w:t>really good</w:t>
      </w:r>
      <w:proofErr w:type="gramEnd"/>
      <w:r w:rsidRPr="00266CD5">
        <w:rPr>
          <w:rFonts w:ascii="Times New Roman" w:hAnsi="Times New Roman" w:cs="Times New Roman"/>
          <w:sz w:val="24"/>
          <w:szCs w:val="24"/>
        </w:rPr>
        <w:t xml:space="preserve"> for me and my mental health kind of made me reconsider what I wanted to do in life where I wanted to go with my career path as well since I was going into like the college application process. And it really helped me appreciate like my circumstances in my family.</w:t>
      </w:r>
    </w:p>
    <w:p w14:paraId="6C0CEE8A" w14:textId="77777777" w:rsidR="0066042C" w:rsidRPr="00266CD5" w:rsidRDefault="0066042C">
      <w:pPr>
        <w:spacing w:after="0"/>
        <w:rPr>
          <w:rFonts w:ascii="Times New Roman" w:hAnsi="Times New Roman" w:cs="Times New Roman"/>
          <w:sz w:val="24"/>
          <w:szCs w:val="24"/>
        </w:rPr>
      </w:pPr>
    </w:p>
    <w:p w14:paraId="4728164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04:34</w:t>
      </w:r>
    </w:p>
    <w:p w14:paraId="67EA614D" w14:textId="77777777" w:rsidR="0066042C" w:rsidRPr="00266CD5" w:rsidRDefault="00000000">
      <w:pPr>
        <w:spacing w:after="0"/>
        <w:rPr>
          <w:rFonts w:ascii="Times New Roman" w:hAnsi="Times New Roman" w:cs="Times New Roman"/>
          <w:sz w:val="24"/>
          <w:szCs w:val="24"/>
        </w:rPr>
      </w:pP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saying, like you took a lot on and you actually enjoyed the pandemic just like get some space. How did it affect your social life? </w:t>
      </w:r>
    </w:p>
    <w:p w14:paraId="25A3AED3" w14:textId="77777777" w:rsidR="0066042C" w:rsidRPr="00266CD5" w:rsidRDefault="0066042C">
      <w:pPr>
        <w:spacing w:after="0"/>
        <w:rPr>
          <w:rFonts w:ascii="Times New Roman" w:hAnsi="Times New Roman" w:cs="Times New Roman"/>
          <w:sz w:val="24"/>
          <w:szCs w:val="24"/>
        </w:rPr>
      </w:pPr>
    </w:p>
    <w:p w14:paraId="1376A50E"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04:44</w:t>
      </w:r>
    </w:p>
    <w:p w14:paraId="49A6B9B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Right.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at the time, I thought I had a lot of friends who ended up just, I would say, abandoned me during the pandemic, so it really helped me find out who in my circle was really there for me when I needed it. And </w:t>
      </w:r>
      <w:proofErr w:type="gramStart"/>
      <w:r w:rsidRPr="00266CD5">
        <w:rPr>
          <w:rFonts w:ascii="Times New Roman" w:hAnsi="Times New Roman" w:cs="Times New Roman"/>
          <w:sz w:val="24"/>
          <w:szCs w:val="24"/>
        </w:rPr>
        <w:t>also</w:t>
      </w:r>
      <w:proofErr w:type="gramEnd"/>
      <w:r w:rsidRPr="00266CD5">
        <w:rPr>
          <w:rFonts w:ascii="Times New Roman" w:hAnsi="Times New Roman" w:cs="Times New Roman"/>
          <w:sz w:val="24"/>
          <w:szCs w:val="24"/>
        </w:rPr>
        <w:t xml:space="preserve"> with family and things, most of my family's from China. So only my immediate family is here in the US with me.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it's really hard to see their situation back in China. Being that it was a little bit more difficult it was the virus wasn't really </w:t>
      </w:r>
      <w:proofErr w:type="spellStart"/>
      <w:r w:rsidRPr="00266CD5">
        <w:rPr>
          <w:rFonts w:ascii="Times New Roman" w:hAnsi="Times New Roman" w:cs="Times New Roman"/>
          <w:sz w:val="24"/>
          <w:szCs w:val="24"/>
        </w:rPr>
        <w:t>rampid</w:t>
      </w:r>
      <w:proofErr w:type="spellEnd"/>
      <w:r w:rsidRPr="00266CD5">
        <w:rPr>
          <w:rFonts w:ascii="Times New Roman" w:hAnsi="Times New Roman" w:cs="Times New Roman"/>
          <w:sz w:val="24"/>
          <w:szCs w:val="24"/>
        </w:rPr>
        <w:t xml:space="preserve"> over there at the time.</w:t>
      </w:r>
    </w:p>
    <w:p w14:paraId="1C307595" w14:textId="77777777" w:rsidR="0066042C" w:rsidRPr="00266CD5" w:rsidRDefault="0066042C">
      <w:pPr>
        <w:spacing w:after="0"/>
        <w:rPr>
          <w:rFonts w:ascii="Times New Roman" w:hAnsi="Times New Roman" w:cs="Times New Roman"/>
          <w:sz w:val="24"/>
          <w:szCs w:val="24"/>
        </w:rPr>
      </w:pPr>
    </w:p>
    <w:p w14:paraId="0A1B9A84"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05:18</w:t>
      </w:r>
    </w:p>
    <w:p w14:paraId="6003751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So having a family in China during this, which is obviously probably one of the worst areas-</w:t>
      </w:r>
    </w:p>
    <w:p w14:paraId="7FAF1970" w14:textId="77777777" w:rsidR="0066042C" w:rsidRPr="00266CD5" w:rsidRDefault="0066042C">
      <w:pPr>
        <w:spacing w:after="0"/>
        <w:rPr>
          <w:rFonts w:ascii="Times New Roman" w:hAnsi="Times New Roman" w:cs="Times New Roman"/>
          <w:sz w:val="24"/>
          <w:szCs w:val="24"/>
        </w:rPr>
      </w:pPr>
    </w:p>
    <w:p w14:paraId="7B6FDF16"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05:23</w:t>
      </w:r>
    </w:p>
    <w:p w14:paraId="0DCE438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for sure. </w:t>
      </w:r>
    </w:p>
    <w:p w14:paraId="3D009716" w14:textId="77777777" w:rsidR="0066042C" w:rsidRPr="00266CD5" w:rsidRDefault="0066042C">
      <w:pPr>
        <w:spacing w:after="0"/>
        <w:rPr>
          <w:rFonts w:ascii="Times New Roman" w:hAnsi="Times New Roman" w:cs="Times New Roman"/>
          <w:sz w:val="24"/>
          <w:szCs w:val="24"/>
        </w:rPr>
      </w:pPr>
    </w:p>
    <w:p w14:paraId="5AB0FE0F"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05:24</w:t>
      </w:r>
    </w:p>
    <w:p w14:paraId="530F61D6"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-whole pandemic. How did it was it a big scare in your household here?</w:t>
      </w:r>
    </w:p>
    <w:p w14:paraId="10292729" w14:textId="77777777" w:rsidR="0066042C" w:rsidRPr="00266CD5" w:rsidRDefault="0066042C">
      <w:pPr>
        <w:spacing w:after="0"/>
        <w:rPr>
          <w:rFonts w:ascii="Times New Roman" w:hAnsi="Times New Roman" w:cs="Times New Roman"/>
          <w:sz w:val="24"/>
          <w:szCs w:val="24"/>
        </w:rPr>
      </w:pPr>
    </w:p>
    <w:p w14:paraId="15D01043"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05:28</w:t>
      </w:r>
    </w:p>
    <w:p w14:paraId="6A0C8EF0"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it was actually a big scare, because both me and [REDACTED] kind of </w:t>
      </w:r>
      <w:proofErr w:type="gramStart"/>
      <w:r w:rsidRPr="00266CD5">
        <w:rPr>
          <w:rFonts w:ascii="Times New Roman" w:hAnsi="Times New Roman" w:cs="Times New Roman"/>
          <w:sz w:val="24"/>
          <w:szCs w:val="24"/>
        </w:rPr>
        <w:t>are</w:t>
      </w:r>
      <w:proofErr w:type="gramEnd"/>
      <w:r w:rsidRPr="00266CD5">
        <w:rPr>
          <w:rFonts w:ascii="Times New Roman" w:hAnsi="Times New Roman" w:cs="Times New Roman"/>
          <w:sz w:val="24"/>
          <w:szCs w:val="24"/>
        </w:rPr>
        <w:t xml:space="preserve"> under that gray area of like, being susceptible to autoimmune disease.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we're kind of like middle to high risk. </w:t>
      </w:r>
      <w:proofErr w:type="gramStart"/>
      <w:r w:rsidRPr="00266CD5">
        <w:rPr>
          <w:rFonts w:ascii="Times New Roman" w:hAnsi="Times New Roman" w:cs="Times New Roman"/>
          <w:sz w:val="24"/>
          <w:szCs w:val="24"/>
        </w:rPr>
        <w:t>So</w:t>
      </w:r>
      <w:proofErr w:type="gramEnd"/>
      <w:r w:rsidRPr="00266CD5">
        <w:rPr>
          <w:rFonts w:ascii="Times New Roman" w:hAnsi="Times New Roman" w:cs="Times New Roman"/>
          <w:sz w:val="24"/>
          <w:szCs w:val="24"/>
        </w:rPr>
        <w:t xml:space="preserve"> it's kind of scary for the both of us. But it was </w:t>
      </w:r>
      <w:proofErr w:type="gramStart"/>
      <w:r w:rsidRPr="00266CD5">
        <w:rPr>
          <w:rFonts w:ascii="Times New Roman" w:hAnsi="Times New Roman" w:cs="Times New Roman"/>
          <w:sz w:val="24"/>
          <w:szCs w:val="24"/>
        </w:rPr>
        <w:t>really interesting</w:t>
      </w:r>
      <w:proofErr w:type="gramEnd"/>
      <w:r w:rsidRPr="00266CD5">
        <w:rPr>
          <w:rFonts w:ascii="Times New Roman" w:hAnsi="Times New Roman" w:cs="Times New Roman"/>
          <w:sz w:val="24"/>
          <w:szCs w:val="24"/>
        </w:rPr>
        <w:t xml:space="preserve"> because we had different perspectives on how restrictive we wanted to be with going out and everything. I still wanted to go out and have a job earn my own money, whereas he thought it was in my best interest to just lay low for a while. And now looking back on it was kind of selfish of me. But yeah, it was just a tough time for us.</w:t>
      </w:r>
    </w:p>
    <w:p w14:paraId="7ED47AA7" w14:textId="77777777" w:rsidR="0066042C" w:rsidRPr="00266CD5" w:rsidRDefault="0066042C">
      <w:pPr>
        <w:spacing w:after="0"/>
        <w:rPr>
          <w:rFonts w:ascii="Times New Roman" w:hAnsi="Times New Roman" w:cs="Times New Roman"/>
          <w:sz w:val="24"/>
          <w:szCs w:val="24"/>
        </w:rPr>
      </w:pPr>
    </w:p>
    <w:p w14:paraId="3872675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AJ  06:05</w:t>
      </w:r>
    </w:p>
    <w:p w14:paraId="17F2FBBA"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but, knowing you're susceptible, did you definitely like change things like your everyday life that kind of make a little </w:t>
      </w:r>
      <w:proofErr w:type="gramStart"/>
      <w:r w:rsidRPr="00266CD5">
        <w:rPr>
          <w:rFonts w:ascii="Times New Roman" w:hAnsi="Times New Roman" w:cs="Times New Roman"/>
          <w:sz w:val="24"/>
          <w:szCs w:val="24"/>
        </w:rPr>
        <w:t>more safer</w:t>
      </w:r>
      <w:proofErr w:type="gramEnd"/>
      <w:r w:rsidRPr="00266CD5">
        <w:rPr>
          <w:rFonts w:ascii="Times New Roman" w:hAnsi="Times New Roman" w:cs="Times New Roman"/>
          <w:sz w:val="24"/>
          <w:szCs w:val="24"/>
        </w:rPr>
        <w:t xml:space="preserve">, like wash your hands more things like that? </w:t>
      </w:r>
    </w:p>
    <w:p w14:paraId="5FAFCBDC" w14:textId="77777777" w:rsidR="0066042C" w:rsidRPr="00266CD5" w:rsidRDefault="0066042C">
      <w:pPr>
        <w:spacing w:after="0"/>
        <w:rPr>
          <w:rFonts w:ascii="Times New Roman" w:hAnsi="Times New Roman" w:cs="Times New Roman"/>
          <w:sz w:val="24"/>
          <w:szCs w:val="24"/>
        </w:rPr>
      </w:pPr>
    </w:p>
    <w:p w14:paraId="762CA716"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06:14</w:t>
      </w:r>
    </w:p>
    <w:p w14:paraId="2A12F3F9"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Yeah, I </w:t>
      </w:r>
      <w:proofErr w:type="gramStart"/>
      <w:r w:rsidRPr="00266CD5">
        <w:rPr>
          <w:rFonts w:ascii="Times New Roman" w:hAnsi="Times New Roman" w:cs="Times New Roman"/>
          <w:sz w:val="24"/>
          <w:szCs w:val="24"/>
        </w:rPr>
        <w:t>definitely carry</w:t>
      </w:r>
      <w:proofErr w:type="gramEnd"/>
      <w:r w:rsidRPr="00266CD5">
        <w:rPr>
          <w:rFonts w:ascii="Times New Roman" w:hAnsi="Times New Roman" w:cs="Times New Roman"/>
          <w:sz w:val="24"/>
          <w:szCs w:val="24"/>
        </w:rPr>
        <w:t xml:space="preserve"> around like wet wipes with me now. And it feels a little bit weird to like </w:t>
      </w:r>
      <w:proofErr w:type="gramStart"/>
      <w:r w:rsidRPr="00266CD5">
        <w:rPr>
          <w:rFonts w:ascii="Times New Roman" w:hAnsi="Times New Roman" w:cs="Times New Roman"/>
          <w:sz w:val="24"/>
          <w:szCs w:val="24"/>
        </w:rPr>
        <w:t>be</w:t>
      </w:r>
      <w:proofErr w:type="gramEnd"/>
      <w:r w:rsidRPr="00266CD5">
        <w:rPr>
          <w:rFonts w:ascii="Times New Roman" w:hAnsi="Times New Roman" w:cs="Times New Roman"/>
          <w:sz w:val="24"/>
          <w:szCs w:val="24"/>
        </w:rPr>
        <w:t xml:space="preserve"> in a public space without a mask on it just feels unsafe. And I definitely realized that I'm more conscious of other </w:t>
      </w:r>
      <w:proofErr w:type="gramStart"/>
      <w:r w:rsidRPr="00266CD5">
        <w:rPr>
          <w:rFonts w:ascii="Times New Roman" w:hAnsi="Times New Roman" w:cs="Times New Roman"/>
          <w:sz w:val="24"/>
          <w:szCs w:val="24"/>
        </w:rPr>
        <w:t>people's</w:t>
      </w:r>
      <w:proofErr w:type="gramEnd"/>
      <w:r w:rsidRPr="00266CD5">
        <w:rPr>
          <w:rFonts w:ascii="Times New Roman" w:hAnsi="Times New Roman" w:cs="Times New Roman"/>
          <w:sz w:val="24"/>
          <w:szCs w:val="24"/>
        </w:rPr>
        <w:t xml:space="preserve"> like sick sounds and everything I noticed in a lecture, someone was literally coughing a lung up the other day, and it got me really scared. And a little bit of hypochondriac showing up because every symptom, quote unquote, that I have, I'm kind of paranoid about know.</w:t>
      </w:r>
    </w:p>
    <w:p w14:paraId="34267066" w14:textId="77777777" w:rsidR="0066042C" w:rsidRPr="00266CD5" w:rsidRDefault="0066042C">
      <w:pPr>
        <w:spacing w:after="0"/>
        <w:rPr>
          <w:rFonts w:ascii="Times New Roman" w:hAnsi="Times New Roman" w:cs="Times New Roman"/>
          <w:sz w:val="24"/>
          <w:szCs w:val="24"/>
        </w:rPr>
      </w:pPr>
    </w:p>
    <w:p w14:paraId="41B2C3D5"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lastRenderedPageBreak/>
        <w:t>AJ  06:46</w:t>
      </w:r>
    </w:p>
    <w:p w14:paraId="020FA6D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 xml:space="preserve">Thank you for the interview. </w:t>
      </w:r>
    </w:p>
    <w:p w14:paraId="2D810FA7" w14:textId="77777777" w:rsidR="0066042C" w:rsidRPr="00266CD5" w:rsidRDefault="0066042C">
      <w:pPr>
        <w:spacing w:after="0"/>
        <w:rPr>
          <w:rFonts w:ascii="Times New Roman" w:hAnsi="Times New Roman" w:cs="Times New Roman"/>
          <w:sz w:val="24"/>
          <w:szCs w:val="24"/>
        </w:rPr>
      </w:pPr>
    </w:p>
    <w:p w14:paraId="4B424952"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Claire  06:47</w:t>
      </w:r>
    </w:p>
    <w:p w14:paraId="49039C7D" w14:textId="77777777" w:rsidR="0066042C" w:rsidRPr="00266CD5" w:rsidRDefault="00000000">
      <w:pPr>
        <w:spacing w:after="0"/>
        <w:rPr>
          <w:rFonts w:ascii="Times New Roman" w:hAnsi="Times New Roman" w:cs="Times New Roman"/>
          <w:sz w:val="24"/>
          <w:szCs w:val="24"/>
        </w:rPr>
      </w:pPr>
      <w:r w:rsidRPr="00266CD5">
        <w:rPr>
          <w:rFonts w:ascii="Times New Roman" w:hAnsi="Times New Roman" w:cs="Times New Roman"/>
          <w:sz w:val="24"/>
          <w:szCs w:val="24"/>
        </w:rPr>
        <w:t>Thank you for interviewing me.</w:t>
      </w:r>
    </w:p>
    <w:sectPr w:rsidR="0066042C" w:rsidRPr="00266CD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D072" w14:textId="77777777" w:rsidR="002901DC" w:rsidRDefault="002901DC">
      <w:pPr>
        <w:spacing w:after="0" w:line="240" w:lineRule="auto"/>
      </w:pPr>
      <w:r>
        <w:separator/>
      </w:r>
    </w:p>
  </w:endnote>
  <w:endnote w:type="continuationSeparator" w:id="0">
    <w:p w14:paraId="20DA4693" w14:textId="77777777" w:rsidR="002901DC" w:rsidRDefault="0029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BFC947B" w14:textId="11E5D0F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66CD5">
          <w:rPr>
            <w:rStyle w:val="PageNumber"/>
          </w:rPr>
          <w:fldChar w:fldCharType="separate"/>
        </w:r>
        <w:r w:rsidR="00266CD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73D8E4F5" w14:textId="67FDDE7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66CD5">
          <w:rPr>
            <w:rStyle w:val="PageNumber"/>
          </w:rPr>
          <w:fldChar w:fldCharType="separate"/>
        </w:r>
        <w:r w:rsidR="00266CD5">
          <w:rPr>
            <w:rStyle w:val="PageNumber"/>
            <w:noProof/>
          </w:rPr>
          <w:t>- 2 -</w:t>
        </w:r>
        <w:r>
          <w:rPr>
            <w:rStyle w:val="PageNumber"/>
          </w:rPr>
          <w:fldChar w:fldCharType="end"/>
        </w:r>
      </w:p>
    </w:sdtContent>
  </w:sdt>
  <w:p w14:paraId="62D486A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8457EE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22130D" w14:textId="60AE0CA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ABF1" w14:textId="77777777" w:rsidR="002901DC" w:rsidRDefault="002901DC">
      <w:pPr>
        <w:spacing w:after="0" w:line="240" w:lineRule="auto"/>
      </w:pPr>
      <w:r>
        <w:separator/>
      </w:r>
    </w:p>
  </w:footnote>
  <w:footnote w:type="continuationSeparator" w:id="0">
    <w:p w14:paraId="2B3CF4B5" w14:textId="77777777" w:rsidR="002901DC" w:rsidRDefault="00290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161785">
    <w:abstractNumId w:val="8"/>
  </w:num>
  <w:num w:numId="2" w16cid:durableId="564877044">
    <w:abstractNumId w:val="6"/>
  </w:num>
  <w:num w:numId="3" w16cid:durableId="154273178">
    <w:abstractNumId w:val="5"/>
  </w:num>
  <w:num w:numId="4" w16cid:durableId="1880967448">
    <w:abstractNumId w:val="4"/>
  </w:num>
  <w:num w:numId="5" w16cid:durableId="160509930">
    <w:abstractNumId w:val="7"/>
  </w:num>
  <w:num w:numId="6" w16cid:durableId="631207313">
    <w:abstractNumId w:val="3"/>
  </w:num>
  <w:num w:numId="7" w16cid:durableId="1023167539">
    <w:abstractNumId w:val="2"/>
  </w:num>
  <w:num w:numId="8" w16cid:durableId="1817330106">
    <w:abstractNumId w:val="1"/>
  </w:num>
  <w:num w:numId="9" w16cid:durableId="121916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66CD5"/>
    <w:rsid w:val="002901DC"/>
    <w:rsid w:val="0029639D"/>
    <w:rsid w:val="00326F90"/>
    <w:rsid w:val="004A641F"/>
    <w:rsid w:val="004B593C"/>
    <w:rsid w:val="0066042C"/>
    <w:rsid w:val="006E2A8C"/>
    <w:rsid w:val="007749AF"/>
    <w:rsid w:val="00794EBC"/>
    <w:rsid w:val="007967DD"/>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94F9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2022-07-14T05:31:00Z</dcterms:created>
  <dcterms:modified xsi:type="dcterms:W3CDTF">2022-07-14T05:31:00Z</dcterms:modified>
  <cp:category/>
</cp:coreProperties>
</file>